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F7" w:rsidRDefault="003E07F7" w:rsidP="000E695B">
      <w:pPr>
        <w:rPr>
          <w:sz w:val="24"/>
          <w:szCs w:val="24"/>
        </w:rPr>
      </w:pPr>
    </w:p>
    <w:p w:rsidR="007C6833" w:rsidRDefault="007C6833" w:rsidP="000E695B">
      <w:pPr>
        <w:rPr>
          <w:sz w:val="24"/>
          <w:szCs w:val="24"/>
        </w:rPr>
      </w:pPr>
    </w:p>
    <w:p w:rsidR="00741AF1" w:rsidRDefault="003E07F7" w:rsidP="00362470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Утверждено:</w:t>
      </w:r>
    </w:p>
    <w:p w:rsidR="003E07F7" w:rsidRDefault="003E07F7" w:rsidP="00362470">
      <w:pPr>
        <w:jc w:val="center"/>
        <w:rPr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Директор МБОУ</w:t>
      </w:r>
    </w:p>
    <w:p w:rsidR="003E07F7" w:rsidRDefault="003E07F7" w:rsidP="003E07F7">
      <w:pPr>
        <w:pStyle w:val="17"/>
        <w:shd w:val="clear" w:color="auto" w:fill="auto"/>
        <w:ind w:left="740" w:right="20"/>
      </w:pPr>
      <w:r>
        <w:rPr>
          <w:color w:val="000000"/>
        </w:rPr>
        <w:t>Есаульская школа-интернат</w:t>
      </w:r>
    </w:p>
    <w:p w:rsidR="003E07F7" w:rsidRDefault="003E07F7" w:rsidP="003E07F7">
      <w:pPr>
        <w:pStyle w:val="17"/>
        <w:shd w:val="clear" w:color="auto" w:fill="auto"/>
        <w:tabs>
          <w:tab w:val="left" w:leader="underscore" w:pos="7719"/>
        </w:tabs>
        <w:ind w:left="6620"/>
        <w:jc w:val="both"/>
      </w:pPr>
      <w:r>
        <w:rPr>
          <w:color w:val="000000"/>
        </w:rPr>
        <w:t xml:space="preserve">        </w:t>
      </w:r>
      <w:r>
        <w:rPr>
          <w:color w:val="000000"/>
        </w:rPr>
        <w:tab/>
        <w:t xml:space="preserve">___  </w:t>
      </w:r>
      <w:proofErr w:type="spellStart"/>
      <w:r>
        <w:rPr>
          <w:color w:val="000000"/>
        </w:rPr>
        <w:t>Р.К.Байгутина</w:t>
      </w:r>
      <w:proofErr w:type="spellEnd"/>
    </w:p>
    <w:p w:rsidR="003E07F7" w:rsidRDefault="003E07F7" w:rsidP="003E07F7">
      <w:pPr>
        <w:pStyle w:val="17"/>
        <w:shd w:val="clear" w:color="auto" w:fill="auto"/>
        <w:tabs>
          <w:tab w:val="right" w:pos="8082"/>
          <w:tab w:val="right" w:pos="8370"/>
          <w:tab w:val="right" w:pos="9422"/>
        </w:tabs>
        <w:spacing w:after="21"/>
        <w:ind w:left="4540"/>
        <w:jc w:val="both"/>
      </w:pPr>
      <w:r>
        <w:rPr>
          <w:color w:val="000000"/>
        </w:rPr>
        <w:tab/>
        <w:t>пр.№ 37</w:t>
      </w:r>
      <w:r>
        <w:rPr>
          <w:color w:val="000000"/>
        </w:rPr>
        <w:tab/>
        <w:t>от</w:t>
      </w:r>
      <w:r>
        <w:rPr>
          <w:color w:val="000000"/>
        </w:rPr>
        <w:tab/>
        <w:t>25.02.15г.</w:t>
      </w:r>
    </w:p>
    <w:p w:rsidR="003E07F7" w:rsidRDefault="003E07F7" w:rsidP="00F83B09">
      <w:pPr>
        <w:pStyle w:val="2a"/>
        <w:shd w:val="clear" w:color="auto" w:fill="auto"/>
        <w:spacing w:before="0" w:line="240" w:lineRule="auto"/>
        <w:rPr>
          <w:color w:val="000000"/>
        </w:rPr>
      </w:pPr>
      <w:r>
        <w:rPr>
          <w:color w:val="000000"/>
        </w:rPr>
        <w:t xml:space="preserve">ПОЛОЖЕНИЕ </w:t>
      </w:r>
    </w:p>
    <w:p w:rsidR="003E07F7" w:rsidRPr="00F83B09" w:rsidRDefault="003E07F7" w:rsidP="00543B1B">
      <w:pPr>
        <w:pStyle w:val="2a"/>
        <w:shd w:val="clear" w:color="auto" w:fill="auto"/>
        <w:spacing w:before="0" w:line="240" w:lineRule="auto"/>
        <w:rPr>
          <w:color w:val="000000"/>
          <w:sz w:val="24"/>
          <w:szCs w:val="24"/>
        </w:rPr>
      </w:pPr>
      <w:r w:rsidRPr="00F83B09">
        <w:rPr>
          <w:color w:val="000000"/>
          <w:sz w:val="24"/>
          <w:szCs w:val="24"/>
        </w:rPr>
        <w:t>о выявлении и урегулировании конфликта интересов</w:t>
      </w:r>
    </w:p>
    <w:p w:rsidR="00F83B09" w:rsidRPr="00F83B09" w:rsidRDefault="00F83B09" w:rsidP="00543B1B">
      <w:pPr>
        <w:pStyle w:val="2a"/>
        <w:shd w:val="clear" w:color="auto" w:fill="auto"/>
        <w:spacing w:before="0" w:line="240" w:lineRule="auto"/>
        <w:jc w:val="left"/>
        <w:rPr>
          <w:color w:val="000000"/>
          <w:sz w:val="24"/>
          <w:szCs w:val="24"/>
        </w:rPr>
      </w:pPr>
      <w:r w:rsidRPr="00F83B09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F83B09">
        <w:rPr>
          <w:color w:val="000000"/>
          <w:sz w:val="24"/>
          <w:szCs w:val="24"/>
        </w:rPr>
        <w:t>Общие положения</w:t>
      </w:r>
    </w:p>
    <w:p w:rsidR="003E07F7" w:rsidRPr="003E07F7" w:rsidRDefault="00F83B09" w:rsidP="00F83B09">
      <w:pPr>
        <w:tabs>
          <w:tab w:val="left" w:pos="709"/>
          <w:tab w:val="left" w:pos="851"/>
          <w:tab w:val="left" w:pos="1134"/>
        </w:tabs>
        <w:spacing w:line="240" w:lineRule="atLeast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E07F7" w:rsidRPr="003E07F7">
        <w:rPr>
          <w:sz w:val="24"/>
          <w:szCs w:val="24"/>
        </w:rPr>
        <w:t xml:space="preserve"> </w:t>
      </w:r>
      <w:r>
        <w:rPr>
          <w:sz w:val="24"/>
          <w:szCs w:val="24"/>
        </w:rPr>
        <w:t>1.1.</w:t>
      </w:r>
      <w:r w:rsidR="003E07F7" w:rsidRPr="003E07F7">
        <w:rPr>
          <w:sz w:val="24"/>
          <w:szCs w:val="24"/>
        </w:rPr>
        <w:t>Положение о предотвращении и урегулировании конфликта интересов (далее – Положение) в МБОУ Есаульская специальная (коррекционная) школа-интернат (далее – учреждение),  разработано в соответствии с Федеральным законом от 25.12.2008 г. № 273-ФЗ «О противодействии коррупции», Федеральным законом от 29.12.2012 № 273-ФЗ «Об образовании в Российской Федерации»</w:t>
      </w:r>
    </w:p>
    <w:p w:rsidR="003E07F7" w:rsidRPr="003E07F7" w:rsidRDefault="00F83B09" w:rsidP="00F83B09">
      <w:pPr>
        <w:pStyle w:val="17"/>
        <w:shd w:val="clear" w:color="auto" w:fill="auto"/>
        <w:tabs>
          <w:tab w:val="left" w:pos="1434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1.2 </w:t>
      </w:r>
      <w:r w:rsidR="003E07F7" w:rsidRPr="003E07F7">
        <w:rPr>
          <w:color w:val="000000"/>
          <w:sz w:val="24"/>
          <w:szCs w:val="24"/>
        </w:rPr>
        <w:t>Цели и задачи положения о конфликте интересов.</w:t>
      </w:r>
    </w:p>
    <w:p w:rsidR="00F75E3C" w:rsidRPr="003E07F7" w:rsidRDefault="003E07F7" w:rsidP="00F75E3C">
      <w:pPr>
        <w:pStyle w:val="17"/>
        <w:shd w:val="clear" w:color="auto" w:fill="auto"/>
        <w:ind w:left="20" w:right="20" w:firstLine="720"/>
        <w:jc w:val="both"/>
        <w:rPr>
          <w:sz w:val="24"/>
          <w:szCs w:val="24"/>
        </w:rPr>
      </w:pPr>
      <w:r w:rsidRPr="003E07F7">
        <w:rPr>
          <w:color w:val="000000"/>
          <w:sz w:val="24"/>
          <w:szCs w:val="24"/>
        </w:rPr>
        <w:t>Положение о конфликте интересов МБОУ Есаульская специальная (коррекционная) школа - интернат п. Есаульский (далее - школа - интернат) разработано и утверждено с целью регулирования и предотвращения конфликта интересов в деятельности своих работников (а значит и возможных негативных последствий, негативных интересов для школы - интерната).</w:t>
      </w:r>
      <w:r w:rsidR="00F75E3C" w:rsidRPr="003E07F7">
        <w:rPr>
          <w:color w:val="000000"/>
          <w:sz w:val="24"/>
          <w:szCs w:val="24"/>
        </w:rPr>
        <w:t xml:space="preserve"> Положение о конфликте интересов - это внутренний документ школы</w:t>
      </w:r>
    </w:p>
    <w:p w:rsidR="00F75E3C" w:rsidRPr="00F75E3C" w:rsidRDefault="00F75E3C" w:rsidP="00F75E3C">
      <w:pPr>
        <w:pStyle w:val="17"/>
        <w:numPr>
          <w:ilvl w:val="0"/>
          <w:numId w:val="23"/>
        </w:numPr>
        <w:shd w:val="clear" w:color="auto" w:fill="auto"/>
        <w:tabs>
          <w:tab w:val="left" w:pos="298"/>
        </w:tabs>
        <w:ind w:left="20" w:right="20"/>
        <w:jc w:val="both"/>
        <w:rPr>
          <w:sz w:val="24"/>
          <w:szCs w:val="24"/>
        </w:rPr>
      </w:pPr>
      <w:r w:rsidRPr="003E07F7">
        <w:rPr>
          <w:color w:val="000000"/>
          <w:sz w:val="24"/>
          <w:szCs w:val="24"/>
        </w:rPr>
        <w:t>интерната, устанавливающий порядок выявления и урегулирования конфликтов интересов, возникающих у работников школы-интерната в ходе выполнения ими трудовых обязанностей.</w:t>
      </w:r>
    </w:p>
    <w:p w:rsidR="00F83B09" w:rsidRDefault="00F83B09" w:rsidP="00F83B09">
      <w:pPr>
        <w:pStyle w:val="17"/>
        <w:shd w:val="clear" w:color="auto" w:fill="auto"/>
        <w:ind w:left="20" w:right="20" w:firstLine="72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1.3</w:t>
      </w:r>
      <w:r w:rsidR="003E07F7" w:rsidRPr="003E07F7">
        <w:rPr>
          <w:color w:val="000000"/>
          <w:sz w:val="24"/>
          <w:szCs w:val="24"/>
        </w:rPr>
        <w:t>Конфликт интересов - ситуация, при которой личная заинтересованность (прямая или косвенная) работника школы-интерната влияет или может повлиять на надлежащее исполнение им должностных (трудовых) обязанностей и при этом возникает или может возникнуть противоречие между личной заинтересованностью работника (представителя учреждения) и правами и законными интересами организации, способное привести к причинению вреда правам и законным интересам, имуществу и (или) деловой репутации школы - интерната.</w:t>
      </w:r>
      <w:proofErr w:type="gramEnd"/>
    </w:p>
    <w:p w:rsidR="003E07F7" w:rsidRPr="00F83B09" w:rsidRDefault="00F83B09" w:rsidP="00F83B09">
      <w:pPr>
        <w:pStyle w:val="17"/>
        <w:shd w:val="clear" w:color="auto" w:fill="auto"/>
        <w:ind w:right="20"/>
        <w:jc w:val="both"/>
        <w:rPr>
          <w:sz w:val="24"/>
          <w:szCs w:val="24"/>
        </w:rPr>
      </w:pPr>
      <w:r w:rsidRPr="00F83B09">
        <w:rPr>
          <w:b/>
          <w:color w:val="000000"/>
          <w:sz w:val="24"/>
          <w:szCs w:val="24"/>
        </w:rPr>
        <w:t xml:space="preserve"> 2.</w:t>
      </w:r>
      <w:r>
        <w:rPr>
          <w:b/>
          <w:color w:val="000000"/>
          <w:sz w:val="24"/>
          <w:szCs w:val="24"/>
        </w:rPr>
        <w:t xml:space="preserve"> </w:t>
      </w:r>
      <w:r w:rsidR="003E07F7" w:rsidRPr="00F83B09">
        <w:rPr>
          <w:b/>
          <w:color w:val="000000"/>
          <w:sz w:val="24"/>
          <w:szCs w:val="24"/>
        </w:rPr>
        <w:t>Круг лиц, попадающих под действие положения.</w:t>
      </w:r>
    </w:p>
    <w:p w:rsidR="003E07F7" w:rsidRPr="003E07F7" w:rsidRDefault="003E07F7" w:rsidP="003E07F7">
      <w:pPr>
        <w:pStyle w:val="17"/>
        <w:shd w:val="clear" w:color="auto" w:fill="auto"/>
        <w:ind w:left="20" w:right="20" w:firstLine="720"/>
        <w:jc w:val="both"/>
        <w:rPr>
          <w:sz w:val="24"/>
          <w:szCs w:val="24"/>
        </w:rPr>
      </w:pPr>
      <w:r w:rsidRPr="003E07F7">
        <w:rPr>
          <w:color w:val="000000"/>
          <w:sz w:val="24"/>
          <w:szCs w:val="24"/>
        </w:rPr>
        <w:t>Действие настоящего положения распространяется на всех работников школы - интерната вне зависимости от занимаемой ими должности, и на физические лица, сотрудничающие с МБОУ Есаульская школа-интернат на основе гражданско - правовых договоров.</w:t>
      </w:r>
    </w:p>
    <w:p w:rsidR="003E07F7" w:rsidRPr="00F83B09" w:rsidRDefault="00F83B09" w:rsidP="00F83B09">
      <w:pPr>
        <w:pStyle w:val="17"/>
        <w:shd w:val="clear" w:color="auto" w:fill="auto"/>
        <w:tabs>
          <w:tab w:val="left" w:pos="1434"/>
        </w:tabs>
        <w:jc w:val="both"/>
        <w:rPr>
          <w:b/>
          <w:sz w:val="24"/>
          <w:szCs w:val="24"/>
        </w:rPr>
      </w:pPr>
      <w:r w:rsidRPr="00F83B09">
        <w:rPr>
          <w:b/>
          <w:color w:val="000000"/>
          <w:sz w:val="24"/>
          <w:szCs w:val="24"/>
        </w:rPr>
        <w:t xml:space="preserve"> 3.</w:t>
      </w:r>
      <w:r w:rsidR="003E07F7" w:rsidRPr="00F83B09">
        <w:rPr>
          <w:b/>
          <w:color w:val="000000"/>
          <w:sz w:val="24"/>
          <w:szCs w:val="24"/>
        </w:rPr>
        <w:t>Основные принципы управления конфликтов интересов в школе - интернате:</w:t>
      </w:r>
    </w:p>
    <w:p w:rsidR="003E07F7" w:rsidRPr="003E07F7" w:rsidRDefault="003E07F7" w:rsidP="003E07F7">
      <w:pPr>
        <w:pStyle w:val="17"/>
        <w:numPr>
          <w:ilvl w:val="0"/>
          <w:numId w:val="23"/>
        </w:numPr>
        <w:shd w:val="clear" w:color="auto" w:fill="auto"/>
        <w:tabs>
          <w:tab w:val="left" w:pos="935"/>
        </w:tabs>
        <w:ind w:left="20" w:right="20" w:firstLine="720"/>
        <w:jc w:val="both"/>
        <w:rPr>
          <w:sz w:val="24"/>
          <w:szCs w:val="24"/>
        </w:rPr>
      </w:pPr>
      <w:r w:rsidRPr="003E07F7">
        <w:rPr>
          <w:color w:val="000000"/>
          <w:sz w:val="24"/>
          <w:szCs w:val="24"/>
        </w:rPr>
        <w:t>обязанность раскрытия сведений о реальном или потенциальном конфликте интересов;</w:t>
      </w:r>
    </w:p>
    <w:p w:rsidR="003E07F7" w:rsidRPr="003E07F7" w:rsidRDefault="003E07F7" w:rsidP="003E07F7">
      <w:pPr>
        <w:pStyle w:val="17"/>
        <w:numPr>
          <w:ilvl w:val="0"/>
          <w:numId w:val="23"/>
        </w:numPr>
        <w:shd w:val="clear" w:color="auto" w:fill="auto"/>
        <w:tabs>
          <w:tab w:val="left" w:pos="935"/>
        </w:tabs>
        <w:ind w:left="20" w:right="20" w:firstLine="720"/>
        <w:jc w:val="both"/>
        <w:rPr>
          <w:sz w:val="24"/>
          <w:szCs w:val="24"/>
        </w:rPr>
      </w:pPr>
      <w:r w:rsidRPr="003E07F7">
        <w:rPr>
          <w:color w:val="000000"/>
          <w:sz w:val="24"/>
          <w:szCs w:val="24"/>
        </w:rPr>
        <w:t xml:space="preserve">индивидуальное распространение и оценка </w:t>
      </w:r>
      <w:proofErr w:type="spellStart"/>
      <w:r w:rsidRPr="003E07F7">
        <w:rPr>
          <w:color w:val="000000"/>
          <w:sz w:val="24"/>
          <w:szCs w:val="24"/>
        </w:rPr>
        <w:t>репутационных</w:t>
      </w:r>
      <w:proofErr w:type="spellEnd"/>
      <w:r w:rsidRPr="003E07F7">
        <w:rPr>
          <w:color w:val="000000"/>
          <w:sz w:val="24"/>
          <w:szCs w:val="24"/>
        </w:rPr>
        <w:t xml:space="preserve"> рисков для школы - интерната при выявлении каждого конфликта интересов и его урегулировании;</w:t>
      </w:r>
    </w:p>
    <w:p w:rsidR="003E07F7" w:rsidRPr="003E07F7" w:rsidRDefault="003E07F7" w:rsidP="003E07F7">
      <w:pPr>
        <w:pStyle w:val="17"/>
        <w:numPr>
          <w:ilvl w:val="0"/>
          <w:numId w:val="23"/>
        </w:numPr>
        <w:shd w:val="clear" w:color="auto" w:fill="auto"/>
        <w:tabs>
          <w:tab w:val="left" w:pos="935"/>
        </w:tabs>
        <w:ind w:left="20" w:right="20" w:firstLine="720"/>
        <w:jc w:val="both"/>
        <w:rPr>
          <w:sz w:val="24"/>
          <w:szCs w:val="24"/>
        </w:rPr>
      </w:pPr>
      <w:r w:rsidRPr="003E07F7">
        <w:rPr>
          <w:color w:val="000000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3E07F7" w:rsidRPr="003E07F7" w:rsidRDefault="003E07F7" w:rsidP="003E07F7">
      <w:pPr>
        <w:pStyle w:val="17"/>
        <w:numPr>
          <w:ilvl w:val="0"/>
          <w:numId w:val="23"/>
        </w:numPr>
        <w:shd w:val="clear" w:color="auto" w:fill="auto"/>
        <w:tabs>
          <w:tab w:val="left" w:pos="935"/>
        </w:tabs>
        <w:ind w:left="20" w:right="20" w:firstLine="720"/>
        <w:jc w:val="both"/>
        <w:rPr>
          <w:sz w:val="24"/>
          <w:szCs w:val="24"/>
        </w:rPr>
      </w:pPr>
      <w:r w:rsidRPr="003E07F7">
        <w:rPr>
          <w:color w:val="000000"/>
          <w:sz w:val="24"/>
          <w:szCs w:val="24"/>
        </w:rPr>
        <w:t>соблюдение баланса интересов Школы - интерната и работника при урегулировании конфликта интересов;</w:t>
      </w:r>
    </w:p>
    <w:p w:rsidR="003E07F7" w:rsidRPr="003E07F7" w:rsidRDefault="003E07F7" w:rsidP="003E07F7">
      <w:pPr>
        <w:pStyle w:val="17"/>
        <w:numPr>
          <w:ilvl w:val="0"/>
          <w:numId w:val="23"/>
        </w:numPr>
        <w:shd w:val="clear" w:color="auto" w:fill="auto"/>
        <w:tabs>
          <w:tab w:val="left" w:pos="935"/>
        </w:tabs>
        <w:ind w:left="20" w:right="20" w:firstLine="720"/>
        <w:jc w:val="both"/>
        <w:rPr>
          <w:sz w:val="24"/>
          <w:szCs w:val="24"/>
        </w:rPr>
      </w:pPr>
      <w:r w:rsidRPr="003E07F7">
        <w:rPr>
          <w:color w:val="000000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3E07F7" w:rsidRPr="00F83B09" w:rsidRDefault="003E07F7" w:rsidP="00F83B09">
      <w:pPr>
        <w:pStyle w:val="17"/>
        <w:shd w:val="clear" w:color="auto" w:fill="auto"/>
        <w:ind w:left="20" w:right="20"/>
        <w:jc w:val="both"/>
        <w:rPr>
          <w:b/>
          <w:sz w:val="24"/>
          <w:szCs w:val="24"/>
        </w:rPr>
      </w:pPr>
      <w:r w:rsidRPr="00F83B09">
        <w:rPr>
          <w:b/>
          <w:color w:val="000000"/>
          <w:sz w:val="24"/>
          <w:szCs w:val="24"/>
        </w:rPr>
        <w:t>4. Порядок раскрытия конфликта интересов работника и порядок его урегулирования, в том числе возможные способы разрешения возникшего конфликта интересов.</w:t>
      </w:r>
    </w:p>
    <w:p w:rsidR="003E07F7" w:rsidRPr="003E07F7" w:rsidRDefault="00F83B09" w:rsidP="003E07F7">
      <w:pPr>
        <w:pStyle w:val="17"/>
        <w:shd w:val="clear" w:color="auto" w:fill="auto"/>
        <w:ind w:left="20" w:right="2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 </w:t>
      </w:r>
      <w:r w:rsidR="003E07F7" w:rsidRPr="003E07F7">
        <w:rPr>
          <w:color w:val="000000"/>
          <w:sz w:val="24"/>
          <w:szCs w:val="24"/>
        </w:rPr>
        <w:t>Процедура раскрытия конфликта интересов доводится до сведения всех работников школы - интерната.</w:t>
      </w:r>
    </w:p>
    <w:p w:rsidR="003E07F7" w:rsidRPr="003E07F7" w:rsidRDefault="003E07F7" w:rsidP="003E07F7">
      <w:pPr>
        <w:pStyle w:val="17"/>
        <w:shd w:val="clear" w:color="auto" w:fill="auto"/>
        <w:ind w:right="20"/>
        <w:rPr>
          <w:sz w:val="24"/>
          <w:szCs w:val="24"/>
        </w:rPr>
      </w:pPr>
      <w:r w:rsidRPr="003E07F7">
        <w:rPr>
          <w:color w:val="000000"/>
          <w:sz w:val="24"/>
          <w:szCs w:val="24"/>
        </w:rPr>
        <w:t>Устанавливаются следующие виды раскрытия конфликта интересов, в том числе:</w:t>
      </w:r>
    </w:p>
    <w:p w:rsidR="003E07F7" w:rsidRPr="003E07F7" w:rsidRDefault="003E07F7" w:rsidP="003E07F7">
      <w:pPr>
        <w:pStyle w:val="17"/>
        <w:numPr>
          <w:ilvl w:val="0"/>
          <w:numId w:val="23"/>
        </w:numPr>
        <w:shd w:val="clear" w:color="auto" w:fill="auto"/>
        <w:tabs>
          <w:tab w:val="left" w:pos="935"/>
        </w:tabs>
        <w:ind w:left="20" w:firstLine="720"/>
        <w:jc w:val="both"/>
        <w:rPr>
          <w:sz w:val="24"/>
          <w:szCs w:val="24"/>
        </w:rPr>
      </w:pPr>
      <w:r w:rsidRPr="003E07F7">
        <w:rPr>
          <w:color w:val="000000"/>
          <w:sz w:val="24"/>
          <w:szCs w:val="24"/>
        </w:rPr>
        <w:t>раскрытие сведений о конфликте интересов при приеме на работу;</w:t>
      </w:r>
    </w:p>
    <w:p w:rsidR="003E07F7" w:rsidRPr="003E07F7" w:rsidRDefault="003E07F7" w:rsidP="003E07F7">
      <w:pPr>
        <w:pStyle w:val="17"/>
        <w:numPr>
          <w:ilvl w:val="0"/>
          <w:numId w:val="23"/>
        </w:numPr>
        <w:shd w:val="clear" w:color="auto" w:fill="auto"/>
        <w:tabs>
          <w:tab w:val="left" w:pos="935"/>
        </w:tabs>
        <w:ind w:left="20" w:firstLine="720"/>
        <w:jc w:val="both"/>
        <w:rPr>
          <w:sz w:val="24"/>
          <w:szCs w:val="24"/>
        </w:rPr>
      </w:pPr>
      <w:r w:rsidRPr="003E07F7">
        <w:rPr>
          <w:color w:val="000000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3E07F7" w:rsidRPr="00F75E3C" w:rsidRDefault="003E07F7" w:rsidP="003E07F7">
      <w:pPr>
        <w:pStyle w:val="17"/>
        <w:numPr>
          <w:ilvl w:val="0"/>
          <w:numId w:val="23"/>
        </w:numPr>
        <w:shd w:val="clear" w:color="auto" w:fill="auto"/>
        <w:tabs>
          <w:tab w:val="left" w:pos="935"/>
        </w:tabs>
        <w:ind w:left="20" w:right="20" w:firstLine="720"/>
        <w:jc w:val="both"/>
        <w:rPr>
          <w:sz w:val="24"/>
          <w:szCs w:val="24"/>
        </w:rPr>
      </w:pPr>
      <w:r w:rsidRPr="003E07F7">
        <w:rPr>
          <w:color w:val="000000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F75E3C" w:rsidRDefault="00F75E3C" w:rsidP="00F75E3C">
      <w:pPr>
        <w:pStyle w:val="17"/>
        <w:shd w:val="clear" w:color="auto" w:fill="auto"/>
        <w:tabs>
          <w:tab w:val="left" w:pos="935"/>
        </w:tabs>
        <w:ind w:right="20"/>
        <w:jc w:val="both"/>
        <w:rPr>
          <w:color w:val="000000"/>
          <w:sz w:val="24"/>
          <w:szCs w:val="24"/>
        </w:rPr>
      </w:pPr>
    </w:p>
    <w:p w:rsidR="00F75E3C" w:rsidRDefault="00F75E3C" w:rsidP="00F75E3C">
      <w:pPr>
        <w:pStyle w:val="17"/>
        <w:shd w:val="clear" w:color="auto" w:fill="auto"/>
        <w:tabs>
          <w:tab w:val="left" w:pos="935"/>
        </w:tabs>
        <w:ind w:right="20"/>
        <w:jc w:val="both"/>
        <w:rPr>
          <w:color w:val="000000"/>
          <w:sz w:val="24"/>
          <w:szCs w:val="24"/>
        </w:rPr>
      </w:pPr>
    </w:p>
    <w:p w:rsidR="00F75E3C" w:rsidRPr="003E07F7" w:rsidRDefault="00F75E3C" w:rsidP="00F75E3C">
      <w:pPr>
        <w:pStyle w:val="17"/>
        <w:shd w:val="clear" w:color="auto" w:fill="auto"/>
        <w:tabs>
          <w:tab w:val="left" w:pos="935"/>
        </w:tabs>
        <w:ind w:right="20"/>
        <w:jc w:val="both"/>
        <w:rPr>
          <w:sz w:val="24"/>
          <w:szCs w:val="24"/>
        </w:rPr>
      </w:pPr>
    </w:p>
    <w:p w:rsidR="00741AF1" w:rsidRPr="003E07F7" w:rsidRDefault="00741AF1" w:rsidP="00362470">
      <w:pPr>
        <w:jc w:val="center"/>
        <w:rPr>
          <w:sz w:val="24"/>
          <w:szCs w:val="24"/>
        </w:rPr>
      </w:pPr>
    </w:p>
    <w:p w:rsidR="00741AF1" w:rsidRPr="00543B1B" w:rsidRDefault="00741AF1" w:rsidP="00362470">
      <w:pPr>
        <w:jc w:val="center"/>
        <w:rPr>
          <w:sz w:val="24"/>
          <w:szCs w:val="24"/>
        </w:rPr>
      </w:pPr>
    </w:p>
    <w:p w:rsidR="00FC7F22" w:rsidRPr="00543B1B" w:rsidRDefault="00FC7F22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 w:firstLine="720"/>
        <w:jc w:val="both"/>
        <w:rPr>
          <w:color w:val="000000"/>
          <w:spacing w:val="2"/>
          <w:sz w:val="24"/>
          <w:szCs w:val="24"/>
        </w:rPr>
      </w:pPr>
      <w:r w:rsidRPr="00543B1B">
        <w:rPr>
          <w:color w:val="000000"/>
          <w:spacing w:val="2"/>
          <w:sz w:val="24"/>
          <w:szCs w:val="24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FC7F22" w:rsidRPr="00543B1B" w:rsidRDefault="00FC7F22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 w:firstLine="720"/>
        <w:jc w:val="both"/>
        <w:rPr>
          <w:color w:val="000000"/>
          <w:spacing w:val="2"/>
          <w:sz w:val="24"/>
          <w:szCs w:val="24"/>
        </w:rPr>
      </w:pPr>
      <w:r w:rsidRPr="00543B1B">
        <w:rPr>
          <w:color w:val="000000"/>
          <w:spacing w:val="2"/>
          <w:sz w:val="24"/>
          <w:szCs w:val="24"/>
        </w:rPr>
        <w:t>Должностным лицом, ответственным за прием сведений о возникающих (имеющихся) конфликтах интересов является уполномоченный член Комиссии по противодействию коррупции.</w:t>
      </w:r>
    </w:p>
    <w:p w:rsidR="00FC7F22" w:rsidRPr="00543B1B" w:rsidRDefault="00FC7F22" w:rsidP="002A507A">
      <w:pPr>
        <w:framePr w:w="9432" w:h="15085" w:hRule="exact" w:wrap="none" w:vAnchor="page" w:hAnchor="page" w:x="1237" w:y="709"/>
        <w:widowControl w:val="0"/>
        <w:tabs>
          <w:tab w:val="right" w:pos="7805"/>
        </w:tabs>
        <w:spacing w:line="274" w:lineRule="exact"/>
        <w:ind w:right="20" w:firstLine="720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4.2. </w:t>
      </w:r>
      <w:r w:rsidRPr="00543B1B">
        <w:rPr>
          <w:color w:val="000000"/>
          <w:spacing w:val="2"/>
          <w:sz w:val="24"/>
          <w:szCs w:val="24"/>
        </w:rPr>
        <w:t>Школа - интернат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- интерната рисков и выбора наиболее подходящей формы урегулирования конфликтов интересов. В итоге этой работы школа - интернат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  <w:r w:rsidRPr="00543B1B">
        <w:rPr>
          <w:color w:val="000000"/>
          <w:spacing w:val="2"/>
          <w:sz w:val="24"/>
          <w:szCs w:val="24"/>
        </w:rPr>
        <w:tab/>
        <w:t>-</w:t>
      </w:r>
    </w:p>
    <w:p w:rsidR="00C96802" w:rsidRPr="00543B1B" w:rsidRDefault="00FC7F22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 w:firstLine="720"/>
        <w:jc w:val="both"/>
        <w:rPr>
          <w:color w:val="000000"/>
          <w:spacing w:val="2"/>
          <w:sz w:val="24"/>
          <w:szCs w:val="24"/>
        </w:rPr>
      </w:pPr>
      <w:r w:rsidRPr="00543B1B">
        <w:rPr>
          <w:color w:val="000000"/>
          <w:spacing w:val="2"/>
          <w:sz w:val="24"/>
          <w:szCs w:val="24"/>
        </w:rPr>
        <w:t>Школа - интерната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C7F22" w:rsidRPr="00543B1B" w:rsidRDefault="00FC7F22" w:rsidP="002A507A">
      <w:pPr>
        <w:framePr w:w="9432" w:h="15085" w:hRule="exact" w:wrap="none" w:vAnchor="page" w:hAnchor="page" w:x="1237" w:y="709"/>
        <w:widowControl w:val="0"/>
        <w:numPr>
          <w:ilvl w:val="0"/>
          <w:numId w:val="23"/>
        </w:numPr>
        <w:tabs>
          <w:tab w:val="left" w:pos="913"/>
        </w:tabs>
        <w:spacing w:line="274" w:lineRule="exact"/>
        <w:ind w:right="20" w:firstLine="720"/>
        <w:jc w:val="both"/>
        <w:rPr>
          <w:color w:val="000000"/>
          <w:spacing w:val="2"/>
          <w:sz w:val="24"/>
          <w:szCs w:val="24"/>
        </w:rPr>
      </w:pPr>
      <w:r w:rsidRPr="00543B1B">
        <w:rPr>
          <w:color w:val="000000"/>
          <w:spacing w:val="2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FC7F22" w:rsidRPr="00543B1B" w:rsidRDefault="00FC7F22" w:rsidP="002A507A">
      <w:pPr>
        <w:framePr w:w="9432" w:h="15085" w:hRule="exact" w:wrap="none" w:vAnchor="page" w:hAnchor="page" w:x="1237" w:y="709"/>
        <w:widowControl w:val="0"/>
        <w:numPr>
          <w:ilvl w:val="0"/>
          <w:numId w:val="23"/>
        </w:numPr>
        <w:tabs>
          <w:tab w:val="left" w:pos="913"/>
        </w:tabs>
        <w:spacing w:line="274" w:lineRule="exact"/>
        <w:ind w:right="20" w:firstLine="720"/>
        <w:jc w:val="both"/>
        <w:rPr>
          <w:color w:val="000000"/>
          <w:spacing w:val="2"/>
          <w:sz w:val="24"/>
          <w:szCs w:val="24"/>
        </w:rPr>
      </w:pPr>
      <w:r w:rsidRPr="00543B1B">
        <w:rPr>
          <w:color w:val="000000"/>
          <w:spacing w:val="2"/>
          <w:sz w:val="24"/>
          <w:szCs w:val="24"/>
        </w:rPr>
        <w:t>добровольный отказ работника школы - интерната или его отстранение (постоянное или временное) от участия в обслуживании и процессе принятия решений по вопросам, которые находятся или могут оказаться под влиянием конфликта интересов;</w:t>
      </w:r>
    </w:p>
    <w:p w:rsidR="00FC7F22" w:rsidRPr="00543B1B" w:rsidRDefault="00FC7F22" w:rsidP="002A507A">
      <w:pPr>
        <w:framePr w:w="9432" w:h="15085" w:hRule="exact" w:wrap="none" w:vAnchor="page" w:hAnchor="page" w:x="1237" w:y="709"/>
        <w:widowControl w:val="0"/>
        <w:numPr>
          <w:ilvl w:val="0"/>
          <w:numId w:val="23"/>
        </w:numPr>
        <w:tabs>
          <w:tab w:val="left" w:pos="913"/>
        </w:tabs>
        <w:spacing w:line="274" w:lineRule="exact"/>
        <w:ind w:firstLine="720"/>
        <w:jc w:val="both"/>
        <w:rPr>
          <w:color w:val="000000"/>
          <w:spacing w:val="2"/>
          <w:sz w:val="24"/>
          <w:szCs w:val="24"/>
        </w:rPr>
      </w:pPr>
      <w:r w:rsidRPr="00543B1B">
        <w:rPr>
          <w:color w:val="000000"/>
          <w:spacing w:val="2"/>
          <w:sz w:val="24"/>
          <w:szCs w:val="24"/>
        </w:rPr>
        <w:t>пересмотр и изменение функциональных обязанностей работника;</w:t>
      </w:r>
    </w:p>
    <w:p w:rsidR="00FC7F22" w:rsidRPr="00543B1B" w:rsidRDefault="00FC7F22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 w:firstLine="1100"/>
        <w:rPr>
          <w:color w:val="000000"/>
          <w:spacing w:val="2"/>
          <w:sz w:val="24"/>
          <w:szCs w:val="24"/>
        </w:rPr>
      </w:pPr>
      <w:r w:rsidRPr="00543B1B">
        <w:rPr>
          <w:color w:val="000000"/>
          <w:spacing w:val="2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FC7F22" w:rsidRPr="00543B1B" w:rsidRDefault="00FC7F22" w:rsidP="002A507A">
      <w:pPr>
        <w:framePr w:w="9432" w:h="15085" w:hRule="exact" w:wrap="none" w:vAnchor="page" w:hAnchor="page" w:x="1237" w:y="709"/>
        <w:widowControl w:val="0"/>
        <w:numPr>
          <w:ilvl w:val="0"/>
          <w:numId w:val="23"/>
        </w:numPr>
        <w:tabs>
          <w:tab w:val="left" w:pos="913"/>
        </w:tabs>
        <w:spacing w:line="274" w:lineRule="exact"/>
        <w:ind w:right="20" w:firstLine="720"/>
        <w:jc w:val="both"/>
        <w:rPr>
          <w:color w:val="000000"/>
          <w:spacing w:val="2"/>
          <w:sz w:val="24"/>
          <w:szCs w:val="24"/>
        </w:rPr>
      </w:pPr>
      <w:r w:rsidRPr="00543B1B">
        <w:rPr>
          <w:color w:val="000000"/>
          <w:spacing w:val="2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FC7F22" w:rsidRPr="00543B1B" w:rsidRDefault="00FC7F22" w:rsidP="002A507A">
      <w:pPr>
        <w:framePr w:w="9432" w:h="15085" w:hRule="exact" w:wrap="none" w:vAnchor="page" w:hAnchor="page" w:x="1237" w:y="709"/>
        <w:widowControl w:val="0"/>
        <w:numPr>
          <w:ilvl w:val="0"/>
          <w:numId w:val="23"/>
        </w:numPr>
        <w:tabs>
          <w:tab w:val="left" w:pos="913"/>
        </w:tabs>
        <w:spacing w:line="274" w:lineRule="exact"/>
        <w:ind w:firstLine="720"/>
        <w:jc w:val="both"/>
        <w:rPr>
          <w:color w:val="000000"/>
          <w:spacing w:val="2"/>
          <w:sz w:val="24"/>
          <w:szCs w:val="24"/>
        </w:rPr>
      </w:pPr>
      <w:r w:rsidRPr="00543B1B">
        <w:rPr>
          <w:color w:val="000000"/>
          <w:spacing w:val="2"/>
          <w:sz w:val="24"/>
          <w:szCs w:val="24"/>
        </w:rPr>
        <w:t>увольнение работника из организации по инициативе работника.</w:t>
      </w:r>
    </w:p>
    <w:p w:rsidR="00FC7F22" w:rsidRPr="00543B1B" w:rsidRDefault="00FC7F22" w:rsidP="002A507A">
      <w:pPr>
        <w:framePr w:w="9432" w:h="15085" w:hRule="exact" w:wrap="none" w:vAnchor="page" w:hAnchor="page" w:x="1237" w:y="709"/>
        <w:widowControl w:val="0"/>
        <w:spacing w:line="274" w:lineRule="exact"/>
        <w:ind w:firstLine="720"/>
        <w:jc w:val="both"/>
        <w:rPr>
          <w:color w:val="000000"/>
          <w:spacing w:val="2"/>
          <w:sz w:val="24"/>
          <w:szCs w:val="24"/>
        </w:rPr>
      </w:pPr>
      <w:r w:rsidRPr="00543B1B">
        <w:rPr>
          <w:color w:val="000000"/>
          <w:spacing w:val="2"/>
          <w:sz w:val="24"/>
          <w:szCs w:val="24"/>
        </w:rPr>
        <w:t>Приведенный перечень способов разрешения конфликтов интересов не является</w:t>
      </w:r>
    </w:p>
    <w:p w:rsidR="00FC7F22" w:rsidRPr="00543B1B" w:rsidRDefault="00FC7F22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/>
        <w:jc w:val="both"/>
        <w:rPr>
          <w:color w:val="000000"/>
          <w:spacing w:val="2"/>
          <w:sz w:val="24"/>
          <w:szCs w:val="24"/>
        </w:rPr>
      </w:pPr>
      <w:r w:rsidRPr="00543B1B">
        <w:rPr>
          <w:color w:val="000000"/>
          <w:spacing w:val="2"/>
          <w:sz w:val="24"/>
          <w:szCs w:val="24"/>
        </w:rPr>
        <w:t>исчерпывающим. В каждом конкретном случае по договоренности школы - интерната и работника, раскрывшего сведения о конфликте интересов, могут быть найдены иные формы его урегулирования.</w:t>
      </w:r>
    </w:p>
    <w:p w:rsidR="00FC7F22" w:rsidRPr="00543B1B" w:rsidRDefault="00FC7F22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 w:firstLine="720"/>
        <w:jc w:val="both"/>
        <w:rPr>
          <w:color w:val="000000"/>
          <w:spacing w:val="2"/>
          <w:sz w:val="24"/>
          <w:szCs w:val="24"/>
        </w:rPr>
      </w:pPr>
      <w:r w:rsidRPr="00543B1B">
        <w:rPr>
          <w:color w:val="000000"/>
          <w:spacing w:val="2"/>
          <w:sz w:val="24"/>
          <w:szCs w:val="24"/>
        </w:rPr>
        <w:t>При разрешении имеющегося конфликта интересов следует выбрать наиболее «мягкую» меру урегулирования из возможных,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работника, и вероятность того, что этот личный интерес реализован в ущерб интересам учреждения.</w:t>
      </w:r>
    </w:p>
    <w:p w:rsidR="00FC7F22" w:rsidRPr="00543B1B" w:rsidRDefault="00FC7F22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/>
        <w:jc w:val="both"/>
        <w:rPr>
          <w:b/>
          <w:color w:val="000000"/>
          <w:spacing w:val="2"/>
          <w:sz w:val="24"/>
          <w:szCs w:val="24"/>
        </w:rPr>
      </w:pPr>
      <w:r w:rsidRPr="00543B1B">
        <w:rPr>
          <w:b/>
          <w:color w:val="000000"/>
          <w:spacing w:val="2"/>
          <w:sz w:val="24"/>
          <w:szCs w:val="24"/>
        </w:rPr>
        <w:t>5.</w:t>
      </w:r>
      <w:r>
        <w:rPr>
          <w:b/>
          <w:color w:val="000000"/>
          <w:spacing w:val="2"/>
          <w:sz w:val="24"/>
          <w:szCs w:val="24"/>
        </w:rPr>
        <w:t xml:space="preserve"> </w:t>
      </w:r>
      <w:r w:rsidRPr="00543B1B">
        <w:rPr>
          <w:b/>
          <w:color w:val="000000"/>
          <w:spacing w:val="2"/>
          <w:sz w:val="24"/>
          <w:szCs w:val="24"/>
        </w:rPr>
        <w:t>Обязанности работников в связи с раскрытием и урегулированием конфликта интересов.</w:t>
      </w:r>
    </w:p>
    <w:p w:rsidR="00FC7F22" w:rsidRPr="00543B1B" w:rsidRDefault="00FC7F22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 w:firstLine="720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5.1. </w:t>
      </w:r>
      <w:r w:rsidRPr="00543B1B">
        <w:rPr>
          <w:color w:val="000000"/>
          <w:spacing w:val="2"/>
          <w:sz w:val="24"/>
          <w:szCs w:val="24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FC7F22" w:rsidRPr="00543B1B" w:rsidRDefault="00FC7F22" w:rsidP="002A507A">
      <w:pPr>
        <w:framePr w:w="9432" w:h="15085" w:hRule="exact" w:wrap="none" w:vAnchor="page" w:hAnchor="page" w:x="1237" w:y="709"/>
        <w:widowControl w:val="0"/>
        <w:numPr>
          <w:ilvl w:val="0"/>
          <w:numId w:val="23"/>
        </w:numPr>
        <w:tabs>
          <w:tab w:val="left" w:pos="913"/>
        </w:tabs>
        <w:spacing w:line="274" w:lineRule="exact"/>
        <w:ind w:right="20" w:firstLine="720"/>
        <w:jc w:val="both"/>
        <w:rPr>
          <w:color w:val="000000"/>
          <w:spacing w:val="2"/>
          <w:sz w:val="24"/>
          <w:szCs w:val="24"/>
        </w:rPr>
      </w:pPr>
      <w:r w:rsidRPr="00543B1B">
        <w:rPr>
          <w:color w:val="000000"/>
          <w:spacing w:val="2"/>
          <w:sz w:val="24"/>
          <w:szCs w:val="24"/>
        </w:rPr>
        <w:t>при принятии решений по деловым вопросам и выполнении своих трудовых обязанностей руководствоваться интересами школы - интерната без учета своих личных интересов, интересов своих родственников и друзей;</w:t>
      </w:r>
    </w:p>
    <w:p w:rsidR="00FC7F22" w:rsidRPr="00543B1B" w:rsidRDefault="00FC7F22" w:rsidP="002A507A">
      <w:pPr>
        <w:framePr w:w="9432" w:h="15085" w:hRule="exact" w:wrap="none" w:vAnchor="page" w:hAnchor="page" w:x="1237" w:y="709"/>
        <w:widowControl w:val="0"/>
        <w:numPr>
          <w:ilvl w:val="0"/>
          <w:numId w:val="23"/>
        </w:numPr>
        <w:tabs>
          <w:tab w:val="left" w:pos="913"/>
        </w:tabs>
        <w:spacing w:line="274" w:lineRule="exact"/>
        <w:ind w:right="20" w:firstLine="720"/>
        <w:jc w:val="both"/>
        <w:rPr>
          <w:color w:val="000000"/>
          <w:spacing w:val="2"/>
          <w:sz w:val="24"/>
          <w:szCs w:val="24"/>
        </w:rPr>
      </w:pPr>
      <w:r w:rsidRPr="00543B1B">
        <w:rPr>
          <w:color w:val="000000"/>
          <w:spacing w:val="2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FC7F22" w:rsidRPr="00543B1B" w:rsidRDefault="00FC7F22" w:rsidP="002A507A">
      <w:pPr>
        <w:framePr w:w="9432" w:h="15085" w:hRule="exact" w:wrap="none" w:vAnchor="page" w:hAnchor="page" w:x="1237" w:y="709"/>
        <w:widowControl w:val="0"/>
        <w:numPr>
          <w:ilvl w:val="0"/>
          <w:numId w:val="23"/>
        </w:numPr>
        <w:tabs>
          <w:tab w:val="left" w:pos="913"/>
        </w:tabs>
        <w:spacing w:line="274" w:lineRule="exact"/>
        <w:ind w:firstLine="720"/>
        <w:jc w:val="both"/>
        <w:rPr>
          <w:color w:val="000000"/>
          <w:spacing w:val="2"/>
          <w:sz w:val="24"/>
          <w:szCs w:val="24"/>
        </w:rPr>
      </w:pPr>
      <w:r w:rsidRPr="00543B1B">
        <w:rPr>
          <w:color w:val="000000"/>
          <w:spacing w:val="2"/>
          <w:sz w:val="24"/>
          <w:szCs w:val="24"/>
        </w:rPr>
        <w:t>раскрывать возникший (реальный) или потенциальный конфликт интересов;</w:t>
      </w:r>
    </w:p>
    <w:p w:rsidR="00FC7F22" w:rsidRPr="00543B1B" w:rsidRDefault="00FC7F22" w:rsidP="002A507A">
      <w:pPr>
        <w:framePr w:w="9432" w:h="15085" w:hRule="exact" w:wrap="none" w:vAnchor="page" w:hAnchor="page" w:x="1237" w:y="709"/>
        <w:widowControl w:val="0"/>
        <w:numPr>
          <w:ilvl w:val="0"/>
          <w:numId w:val="23"/>
        </w:numPr>
        <w:tabs>
          <w:tab w:val="left" w:pos="913"/>
        </w:tabs>
        <w:spacing w:line="274" w:lineRule="exact"/>
        <w:ind w:firstLine="720"/>
        <w:jc w:val="both"/>
        <w:rPr>
          <w:color w:val="000000"/>
          <w:spacing w:val="2"/>
          <w:sz w:val="24"/>
          <w:szCs w:val="24"/>
        </w:rPr>
      </w:pPr>
      <w:r w:rsidRPr="00543B1B">
        <w:rPr>
          <w:color w:val="000000"/>
          <w:spacing w:val="2"/>
          <w:sz w:val="24"/>
          <w:szCs w:val="24"/>
        </w:rPr>
        <w:t>содействовать урегулированию возникшего конфликта интересов.</w:t>
      </w:r>
    </w:p>
    <w:p w:rsidR="00FC7F22" w:rsidRDefault="00FC7F22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/>
        <w:jc w:val="both"/>
        <w:rPr>
          <w:b/>
          <w:color w:val="000000"/>
          <w:spacing w:val="2"/>
          <w:sz w:val="24"/>
          <w:szCs w:val="24"/>
        </w:rPr>
      </w:pPr>
      <w:r w:rsidRPr="00543B1B">
        <w:rPr>
          <w:b/>
          <w:color w:val="000000"/>
          <w:spacing w:val="2"/>
          <w:sz w:val="24"/>
          <w:szCs w:val="24"/>
        </w:rPr>
        <w:t>6. Порядок пересмотра и внесения</w:t>
      </w:r>
      <w:r>
        <w:rPr>
          <w:b/>
          <w:color w:val="000000"/>
          <w:spacing w:val="2"/>
          <w:sz w:val="24"/>
          <w:szCs w:val="24"/>
        </w:rPr>
        <w:t>.</w:t>
      </w:r>
    </w:p>
    <w:p w:rsidR="00FC7F22" w:rsidRDefault="00FC7F22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/>
        <w:jc w:val="both"/>
        <w:rPr>
          <w:color w:val="000000"/>
          <w:spacing w:val="2"/>
          <w:sz w:val="24"/>
          <w:szCs w:val="24"/>
        </w:rPr>
      </w:pPr>
      <w:r w:rsidRPr="00FC7F22">
        <w:rPr>
          <w:color w:val="000000"/>
          <w:spacing w:val="2"/>
          <w:sz w:val="24"/>
          <w:szCs w:val="24"/>
        </w:rPr>
        <w:t xml:space="preserve">         6.1.</w:t>
      </w:r>
      <w:r w:rsidRPr="00543B1B">
        <w:rPr>
          <w:color w:val="000000"/>
          <w:spacing w:val="2"/>
          <w:sz w:val="24"/>
          <w:szCs w:val="24"/>
        </w:rPr>
        <w:t xml:space="preserve"> изменений в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2A507A" w:rsidRDefault="002A507A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/>
        <w:jc w:val="both"/>
        <w:rPr>
          <w:color w:val="000000"/>
          <w:spacing w:val="2"/>
          <w:sz w:val="24"/>
          <w:szCs w:val="24"/>
        </w:rPr>
      </w:pPr>
    </w:p>
    <w:p w:rsidR="002A507A" w:rsidRDefault="002A507A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/>
        <w:jc w:val="both"/>
        <w:rPr>
          <w:color w:val="000000"/>
          <w:spacing w:val="2"/>
          <w:sz w:val="24"/>
          <w:szCs w:val="24"/>
        </w:rPr>
      </w:pPr>
    </w:p>
    <w:p w:rsidR="002A507A" w:rsidRDefault="002A507A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/>
        <w:jc w:val="both"/>
        <w:rPr>
          <w:color w:val="000000"/>
          <w:spacing w:val="2"/>
          <w:sz w:val="24"/>
          <w:szCs w:val="24"/>
        </w:rPr>
      </w:pPr>
    </w:p>
    <w:p w:rsidR="002A507A" w:rsidRDefault="002A507A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/>
        <w:jc w:val="both"/>
        <w:rPr>
          <w:color w:val="000000"/>
          <w:spacing w:val="2"/>
          <w:sz w:val="24"/>
          <w:szCs w:val="24"/>
        </w:rPr>
      </w:pPr>
    </w:p>
    <w:p w:rsidR="007C6833" w:rsidRDefault="007C6833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/>
        <w:jc w:val="both"/>
        <w:rPr>
          <w:color w:val="000000"/>
          <w:spacing w:val="2"/>
          <w:sz w:val="24"/>
          <w:szCs w:val="24"/>
        </w:rPr>
      </w:pPr>
    </w:p>
    <w:p w:rsidR="007C6833" w:rsidRDefault="007C6833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/>
        <w:jc w:val="both"/>
        <w:rPr>
          <w:color w:val="000000"/>
          <w:spacing w:val="2"/>
          <w:sz w:val="24"/>
          <w:szCs w:val="24"/>
        </w:rPr>
      </w:pPr>
    </w:p>
    <w:p w:rsidR="007C6833" w:rsidRDefault="007C6833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/>
        <w:jc w:val="both"/>
        <w:rPr>
          <w:color w:val="000000"/>
          <w:spacing w:val="2"/>
          <w:sz w:val="24"/>
          <w:szCs w:val="24"/>
        </w:rPr>
      </w:pPr>
    </w:p>
    <w:p w:rsidR="00F75E3C" w:rsidRDefault="00F75E3C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/>
        <w:jc w:val="both"/>
        <w:rPr>
          <w:color w:val="000000"/>
          <w:spacing w:val="2"/>
          <w:sz w:val="24"/>
          <w:szCs w:val="24"/>
        </w:rPr>
      </w:pPr>
    </w:p>
    <w:p w:rsidR="00F75E3C" w:rsidRDefault="00F75E3C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/>
        <w:jc w:val="both"/>
        <w:rPr>
          <w:color w:val="000000"/>
          <w:spacing w:val="2"/>
          <w:sz w:val="24"/>
          <w:szCs w:val="24"/>
        </w:rPr>
      </w:pPr>
    </w:p>
    <w:p w:rsidR="00F75E3C" w:rsidRDefault="00F75E3C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/>
        <w:jc w:val="both"/>
        <w:rPr>
          <w:color w:val="000000"/>
          <w:spacing w:val="2"/>
          <w:sz w:val="24"/>
          <w:szCs w:val="24"/>
        </w:rPr>
      </w:pPr>
    </w:p>
    <w:p w:rsidR="00F75E3C" w:rsidRDefault="00F75E3C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/>
        <w:jc w:val="both"/>
        <w:rPr>
          <w:color w:val="000000"/>
          <w:spacing w:val="2"/>
          <w:sz w:val="24"/>
          <w:szCs w:val="24"/>
        </w:rPr>
      </w:pPr>
    </w:p>
    <w:p w:rsidR="00F75E3C" w:rsidRDefault="00F75E3C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/>
        <w:jc w:val="both"/>
        <w:rPr>
          <w:color w:val="000000"/>
          <w:spacing w:val="2"/>
          <w:sz w:val="24"/>
          <w:szCs w:val="24"/>
        </w:rPr>
      </w:pPr>
    </w:p>
    <w:p w:rsidR="00F75E3C" w:rsidRDefault="00F75E3C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/>
        <w:jc w:val="both"/>
        <w:rPr>
          <w:color w:val="000000"/>
          <w:spacing w:val="2"/>
          <w:sz w:val="24"/>
          <w:szCs w:val="24"/>
        </w:rPr>
      </w:pPr>
    </w:p>
    <w:p w:rsidR="00F75E3C" w:rsidRDefault="00F75E3C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/>
        <w:jc w:val="both"/>
        <w:rPr>
          <w:color w:val="000000"/>
          <w:spacing w:val="2"/>
          <w:sz w:val="24"/>
          <w:szCs w:val="24"/>
        </w:rPr>
      </w:pPr>
    </w:p>
    <w:p w:rsidR="00F75E3C" w:rsidRPr="00543B1B" w:rsidRDefault="00F75E3C" w:rsidP="002A507A">
      <w:pPr>
        <w:framePr w:w="9432" w:h="15085" w:hRule="exact" w:wrap="none" w:vAnchor="page" w:hAnchor="page" w:x="1237" w:y="709"/>
        <w:widowControl w:val="0"/>
        <w:spacing w:line="274" w:lineRule="exact"/>
        <w:ind w:right="20"/>
        <w:jc w:val="both"/>
        <w:rPr>
          <w:color w:val="000000"/>
          <w:spacing w:val="2"/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E07F7">
      <w:pPr>
        <w:widowControl w:val="0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3E07F7" w:rsidRPr="00543B1B" w:rsidRDefault="003E07F7" w:rsidP="00362470">
      <w:pPr>
        <w:jc w:val="center"/>
        <w:rPr>
          <w:sz w:val="24"/>
          <w:szCs w:val="24"/>
        </w:rPr>
      </w:pPr>
    </w:p>
    <w:p w:rsidR="00C96802" w:rsidRDefault="00C96802" w:rsidP="002B0E6F">
      <w:pPr>
        <w:shd w:val="clear" w:color="auto" w:fill="FFFFFF"/>
        <w:spacing w:line="285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C96802" w:rsidRDefault="00C96802" w:rsidP="002F1476">
      <w:pPr>
        <w:shd w:val="clear" w:color="auto" w:fill="FFFFFF"/>
        <w:spacing w:line="285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</w:p>
    <w:p w:rsidR="00042F75" w:rsidRPr="002F1476" w:rsidRDefault="00FF203D" w:rsidP="002F1476">
      <w:pPr>
        <w:shd w:val="clear" w:color="auto" w:fill="FFFFFF"/>
        <w:spacing w:line="285" w:lineRule="atLeast"/>
        <w:jc w:val="center"/>
        <w:textAlignment w:val="baseline"/>
        <w:rPr>
          <w:color w:val="000000"/>
          <w:sz w:val="24"/>
          <w:szCs w:val="24"/>
        </w:rPr>
      </w:pPr>
      <w:r w:rsidRPr="004D7816">
        <w:rPr>
          <w:b/>
          <w:bCs/>
          <w:color w:val="000000"/>
          <w:sz w:val="24"/>
          <w:szCs w:val="24"/>
        </w:rPr>
        <w:t> </w:t>
      </w:r>
    </w:p>
    <w:p w:rsidR="002F1476" w:rsidRDefault="002F1476" w:rsidP="00042F75">
      <w:pPr>
        <w:tabs>
          <w:tab w:val="left" w:pos="3576"/>
        </w:tabs>
        <w:autoSpaceDE w:val="0"/>
        <w:autoSpaceDN w:val="0"/>
        <w:adjustRightInd w:val="0"/>
        <w:ind w:left="708"/>
        <w:jc w:val="center"/>
        <w:rPr>
          <w:rFonts w:ascii="Times New Roman,Bold" w:eastAsia="Arial Unicode MS" w:hAnsi="Times New Roman,Bold" w:cs="Times New Roman,Bold"/>
          <w:b/>
          <w:bCs/>
          <w:sz w:val="24"/>
          <w:szCs w:val="24"/>
        </w:rPr>
      </w:pPr>
    </w:p>
    <w:p w:rsidR="002A507A" w:rsidRDefault="002A507A" w:rsidP="00042F75">
      <w:pPr>
        <w:tabs>
          <w:tab w:val="left" w:pos="3576"/>
        </w:tabs>
        <w:autoSpaceDE w:val="0"/>
        <w:autoSpaceDN w:val="0"/>
        <w:adjustRightInd w:val="0"/>
        <w:ind w:left="708"/>
        <w:jc w:val="center"/>
        <w:rPr>
          <w:rFonts w:ascii="Times New Roman,Bold" w:eastAsia="Arial Unicode MS" w:hAnsi="Times New Roman,Bold" w:cs="Times New Roman,Bold"/>
          <w:b/>
          <w:bCs/>
          <w:sz w:val="24"/>
          <w:szCs w:val="24"/>
        </w:rPr>
      </w:pPr>
    </w:p>
    <w:p w:rsidR="002A507A" w:rsidRDefault="002A507A" w:rsidP="00042F75">
      <w:pPr>
        <w:tabs>
          <w:tab w:val="left" w:pos="3576"/>
        </w:tabs>
        <w:autoSpaceDE w:val="0"/>
        <w:autoSpaceDN w:val="0"/>
        <w:adjustRightInd w:val="0"/>
        <w:ind w:left="708"/>
        <w:jc w:val="center"/>
        <w:rPr>
          <w:rFonts w:ascii="Times New Roman,Bold" w:eastAsia="Arial Unicode MS" w:hAnsi="Times New Roman,Bold" w:cs="Times New Roman,Bold"/>
          <w:b/>
          <w:bCs/>
          <w:sz w:val="24"/>
          <w:szCs w:val="24"/>
        </w:rPr>
      </w:pPr>
    </w:p>
    <w:p w:rsidR="002F1476" w:rsidRDefault="002A507A" w:rsidP="00042F75">
      <w:pPr>
        <w:tabs>
          <w:tab w:val="left" w:pos="3576"/>
        </w:tabs>
        <w:autoSpaceDE w:val="0"/>
        <w:autoSpaceDN w:val="0"/>
        <w:adjustRightInd w:val="0"/>
        <w:ind w:left="708"/>
        <w:jc w:val="center"/>
        <w:rPr>
          <w:rFonts w:eastAsia="Arial Unicode MS"/>
          <w:b/>
          <w:bCs/>
          <w:sz w:val="24"/>
          <w:szCs w:val="24"/>
        </w:rPr>
      </w:pPr>
      <w:r w:rsidRPr="002A507A">
        <w:rPr>
          <w:rFonts w:eastAsia="Arial Unicode MS"/>
          <w:b/>
          <w:bCs/>
          <w:sz w:val="24"/>
          <w:szCs w:val="24"/>
        </w:rPr>
        <w:t>ПОЛОЖЕНИЕ</w:t>
      </w:r>
    </w:p>
    <w:p w:rsidR="002A507A" w:rsidRPr="002A507A" w:rsidRDefault="002A507A" w:rsidP="00042F75">
      <w:pPr>
        <w:tabs>
          <w:tab w:val="left" w:pos="3576"/>
        </w:tabs>
        <w:autoSpaceDE w:val="0"/>
        <w:autoSpaceDN w:val="0"/>
        <w:adjustRightInd w:val="0"/>
        <w:ind w:left="708"/>
        <w:jc w:val="center"/>
        <w:rPr>
          <w:rFonts w:eastAsia="Arial Unicode MS"/>
          <w:b/>
          <w:bCs/>
          <w:sz w:val="24"/>
          <w:szCs w:val="24"/>
        </w:rPr>
      </w:pPr>
    </w:p>
    <w:p w:rsidR="002A507A" w:rsidRPr="002A507A" w:rsidRDefault="002A507A" w:rsidP="002A507A">
      <w:pPr>
        <w:tabs>
          <w:tab w:val="left" w:pos="3576"/>
        </w:tabs>
        <w:autoSpaceDE w:val="0"/>
        <w:autoSpaceDN w:val="0"/>
        <w:adjustRightInd w:val="0"/>
        <w:ind w:left="708"/>
        <w:jc w:val="center"/>
        <w:rPr>
          <w:rFonts w:eastAsia="Arial Unicode MS"/>
          <w:b/>
          <w:bCs/>
          <w:sz w:val="24"/>
          <w:szCs w:val="24"/>
        </w:rPr>
      </w:pPr>
      <w:r w:rsidRPr="002A507A">
        <w:rPr>
          <w:rFonts w:eastAsia="Arial Unicode MS"/>
          <w:b/>
          <w:bCs/>
          <w:sz w:val="24"/>
          <w:szCs w:val="24"/>
        </w:rPr>
        <w:t xml:space="preserve">о конфликте интересов работников МБОУ </w:t>
      </w:r>
      <w:proofErr w:type="gramStart"/>
      <w:r w:rsidRPr="002A507A">
        <w:rPr>
          <w:rFonts w:eastAsia="Arial Unicode MS"/>
          <w:b/>
          <w:bCs/>
          <w:sz w:val="24"/>
          <w:szCs w:val="24"/>
        </w:rPr>
        <w:t>Есаульская</w:t>
      </w:r>
      <w:proofErr w:type="gramEnd"/>
      <w:r w:rsidRPr="002A507A">
        <w:rPr>
          <w:rFonts w:eastAsia="Arial Unicode MS"/>
          <w:b/>
          <w:bCs/>
          <w:sz w:val="24"/>
          <w:szCs w:val="24"/>
        </w:rPr>
        <w:t xml:space="preserve"> специальная (коррекционная) школа-интерната для детей-сирот и детей, оставшихся без попечения родителей с ограниченными возможностями здоровья</w:t>
      </w:r>
    </w:p>
    <w:p w:rsidR="002A507A" w:rsidRDefault="002A507A" w:rsidP="00042F75">
      <w:pPr>
        <w:tabs>
          <w:tab w:val="left" w:pos="3576"/>
        </w:tabs>
        <w:autoSpaceDE w:val="0"/>
        <w:autoSpaceDN w:val="0"/>
        <w:adjustRightInd w:val="0"/>
        <w:ind w:left="708"/>
        <w:jc w:val="center"/>
        <w:rPr>
          <w:rFonts w:ascii="Times New Roman,Bold" w:eastAsia="Arial Unicode MS" w:hAnsi="Times New Roman,Bold" w:cs="Times New Roman,Bold"/>
          <w:b/>
          <w:bCs/>
          <w:sz w:val="24"/>
          <w:szCs w:val="24"/>
        </w:rPr>
      </w:pPr>
    </w:p>
    <w:p w:rsidR="002A507A" w:rsidRDefault="002A507A" w:rsidP="00042F75">
      <w:pPr>
        <w:tabs>
          <w:tab w:val="left" w:pos="3576"/>
        </w:tabs>
        <w:autoSpaceDE w:val="0"/>
        <w:autoSpaceDN w:val="0"/>
        <w:adjustRightInd w:val="0"/>
        <w:ind w:left="708"/>
        <w:jc w:val="center"/>
        <w:rPr>
          <w:rFonts w:ascii="Times New Roman,Bold" w:eastAsia="Arial Unicode MS" w:hAnsi="Times New Roman,Bold" w:cs="Times New Roman,Bold"/>
          <w:b/>
          <w:bCs/>
          <w:sz w:val="24"/>
          <w:szCs w:val="24"/>
        </w:rPr>
      </w:pPr>
    </w:p>
    <w:p w:rsidR="002A507A" w:rsidRDefault="002A507A" w:rsidP="00042F75">
      <w:pPr>
        <w:tabs>
          <w:tab w:val="left" w:pos="3576"/>
        </w:tabs>
        <w:autoSpaceDE w:val="0"/>
        <w:autoSpaceDN w:val="0"/>
        <w:adjustRightInd w:val="0"/>
        <w:ind w:left="708"/>
        <w:jc w:val="center"/>
        <w:rPr>
          <w:rFonts w:ascii="Times New Roman,Bold" w:eastAsia="Arial Unicode MS" w:hAnsi="Times New Roman,Bold" w:cs="Times New Roman,Bold"/>
          <w:b/>
          <w:bCs/>
          <w:sz w:val="24"/>
          <w:szCs w:val="24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2F1476" w:rsidRPr="004D7816" w:rsidTr="00C96802">
        <w:tc>
          <w:tcPr>
            <w:tcW w:w="1077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1476" w:rsidRPr="004D7816" w:rsidRDefault="002F1476" w:rsidP="00C968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D7816">
              <w:rPr>
                <w:sz w:val="24"/>
                <w:szCs w:val="24"/>
              </w:rPr>
              <w:t xml:space="preserve">  Принято педагогическим советом</w:t>
            </w:r>
            <w:proofErr w:type="gramStart"/>
            <w:r w:rsidRPr="004D7816">
              <w:rPr>
                <w:sz w:val="24"/>
                <w:szCs w:val="24"/>
              </w:rPr>
              <w:t xml:space="preserve">                          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4D7816">
              <w:rPr>
                <w:sz w:val="24"/>
                <w:szCs w:val="24"/>
              </w:rPr>
              <w:t>У</w:t>
            </w:r>
            <w:proofErr w:type="gramEnd"/>
            <w:r w:rsidRPr="004D7816">
              <w:rPr>
                <w:sz w:val="24"/>
                <w:szCs w:val="24"/>
              </w:rPr>
              <w:t xml:space="preserve">тверждаю                                                                               </w:t>
            </w:r>
          </w:p>
          <w:p w:rsidR="002F1476" w:rsidRPr="004D7816" w:rsidRDefault="002F1476" w:rsidP="00C96802">
            <w:pPr>
              <w:ind w:right="-2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4D7816">
              <w:rPr>
                <w:sz w:val="24"/>
                <w:szCs w:val="24"/>
              </w:rPr>
              <w:t xml:space="preserve">Протокол № </w:t>
            </w:r>
            <w:r w:rsidRPr="004D7816">
              <w:rPr>
                <w:sz w:val="24"/>
                <w:szCs w:val="24"/>
              </w:rPr>
              <w:softHyphen/>
            </w:r>
            <w:r w:rsidRPr="004D7816">
              <w:rPr>
                <w:sz w:val="24"/>
                <w:szCs w:val="24"/>
              </w:rPr>
              <w:softHyphen/>
            </w:r>
            <w:r w:rsidRPr="004D7816">
              <w:rPr>
                <w:sz w:val="24"/>
                <w:szCs w:val="24"/>
              </w:rPr>
              <w:softHyphen/>
              <w:t xml:space="preserve">___от ____ 15г                                               </w:t>
            </w:r>
            <w:r>
              <w:rPr>
                <w:sz w:val="24"/>
                <w:szCs w:val="24"/>
              </w:rPr>
              <w:t xml:space="preserve">         </w:t>
            </w:r>
            <w:r w:rsidRPr="004D7816">
              <w:rPr>
                <w:sz w:val="24"/>
                <w:szCs w:val="24"/>
              </w:rPr>
              <w:t xml:space="preserve">  Директор________</w:t>
            </w:r>
            <w:proofErr w:type="spellStart"/>
            <w:r w:rsidRPr="004D7816">
              <w:rPr>
                <w:sz w:val="24"/>
                <w:szCs w:val="24"/>
              </w:rPr>
              <w:t>Р.К.Байгутина</w:t>
            </w:r>
            <w:proofErr w:type="spellEnd"/>
            <w:r w:rsidRPr="004D781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2F1476" w:rsidRPr="004D7816" w:rsidRDefault="002F1476" w:rsidP="00C96802">
            <w:pPr>
              <w:ind w:right="-675"/>
              <w:textAlignment w:val="baseline"/>
              <w:rPr>
                <w:sz w:val="24"/>
                <w:szCs w:val="24"/>
              </w:rPr>
            </w:pPr>
            <w:r w:rsidRPr="004D7816">
              <w:rPr>
                <w:sz w:val="24"/>
                <w:szCs w:val="24"/>
              </w:rPr>
              <w:t xml:space="preserve">                                                                                                                      Приказ №</w:t>
            </w:r>
            <w:r w:rsidR="002A507A">
              <w:rPr>
                <w:sz w:val="24"/>
                <w:szCs w:val="24"/>
              </w:rPr>
              <w:t xml:space="preserve"> </w:t>
            </w:r>
            <w:r w:rsidRPr="004D7816">
              <w:rPr>
                <w:sz w:val="24"/>
                <w:szCs w:val="24"/>
              </w:rPr>
              <w:t>37  от25.02.2015г.           </w:t>
            </w:r>
          </w:p>
        </w:tc>
      </w:tr>
    </w:tbl>
    <w:p w:rsidR="00042F75" w:rsidRPr="00136630" w:rsidRDefault="00042F75" w:rsidP="002F1476">
      <w:pPr>
        <w:tabs>
          <w:tab w:val="left" w:pos="3576"/>
        </w:tabs>
        <w:autoSpaceDE w:val="0"/>
        <w:autoSpaceDN w:val="0"/>
        <w:adjustRightInd w:val="0"/>
        <w:rPr>
          <w:rFonts w:ascii="Times New Roman,Bold" w:eastAsia="Arial Unicode MS" w:hAnsi="Times New Roman,Bold" w:cs="Times New Roman,Bold"/>
          <w:b/>
          <w:bCs/>
          <w:sz w:val="24"/>
          <w:szCs w:val="24"/>
        </w:rPr>
      </w:pPr>
    </w:p>
    <w:p w:rsidR="00834BB4" w:rsidRPr="00136630" w:rsidRDefault="00834BB4" w:rsidP="00834BB4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136630">
        <w:rPr>
          <w:rFonts w:eastAsia="Arial Unicode MS"/>
          <w:sz w:val="24"/>
          <w:szCs w:val="24"/>
        </w:rPr>
        <w:t>I. Общие положения</w:t>
      </w:r>
    </w:p>
    <w:p w:rsidR="00136630" w:rsidRDefault="00136630" w:rsidP="00D677E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1.</w:t>
      </w:r>
      <w:r w:rsidR="00834BB4" w:rsidRPr="00136630">
        <w:rPr>
          <w:rFonts w:eastAsia="Arial Unicode MS"/>
          <w:sz w:val="24"/>
          <w:szCs w:val="24"/>
        </w:rPr>
        <w:t>1. Настоящее положение о конфликте интересов работников</w:t>
      </w:r>
      <w:r w:rsidRPr="00136630">
        <w:rPr>
          <w:rFonts w:eastAsia="Arial Unicode MS"/>
          <w:sz w:val="24"/>
          <w:szCs w:val="24"/>
        </w:rPr>
        <w:t xml:space="preserve"> (далее Положение)</w:t>
      </w:r>
      <w:r>
        <w:rPr>
          <w:rFonts w:eastAsia="Arial Unicode MS"/>
          <w:sz w:val="24"/>
          <w:szCs w:val="24"/>
        </w:rPr>
        <w:t xml:space="preserve"> </w:t>
      </w:r>
      <w:r w:rsidRPr="00136630">
        <w:rPr>
          <w:rFonts w:eastAsia="Arial Unicode MS"/>
          <w:sz w:val="24"/>
          <w:szCs w:val="24"/>
        </w:rPr>
        <w:t xml:space="preserve"> МБОУ  Есаульская</w:t>
      </w:r>
      <w:r w:rsidR="00834BB4" w:rsidRPr="00136630">
        <w:rPr>
          <w:rFonts w:eastAsia="Arial Unicode MS"/>
          <w:sz w:val="24"/>
          <w:szCs w:val="24"/>
        </w:rPr>
        <w:t xml:space="preserve"> школа интернат</w:t>
      </w:r>
      <w:r w:rsidRPr="00136630"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 xml:space="preserve"> (</w:t>
      </w:r>
      <w:r w:rsidRPr="00136630">
        <w:rPr>
          <w:rFonts w:eastAsia="Arial Unicode MS"/>
          <w:sz w:val="24"/>
          <w:szCs w:val="24"/>
        </w:rPr>
        <w:t xml:space="preserve">далее Учреждение),  </w:t>
      </w:r>
      <w:r w:rsidRPr="00136630">
        <w:rPr>
          <w:sz w:val="24"/>
          <w:szCs w:val="24"/>
        </w:rPr>
        <w:t>разработано в соответствии с Федеральным законом от 25.12.2008 г. № 273-ФЗ «О противодействии коррупции», Федеральным законом от 29.12.2012 № 273-ФЗ «Об образовании в Российской Федерации»</w:t>
      </w:r>
      <w:r>
        <w:rPr>
          <w:sz w:val="24"/>
          <w:szCs w:val="24"/>
        </w:rPr>
        <w:t>.</w:t>
      </w:r>
    </w:p>
    <w:p w:rsidR="00834BB4" w:rsidRPr="00136630" w:rsidRDefault="00136630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1.</w:t>
      </w:r>
      <w:r w:rsidRPr="00136630"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2. Настоящее Положение является локальным нормативным актом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Учреждения, основной целью которого является установление порядка</w:t>
      </w:r>
      <w:r w:rsidR="00D677ED">
        <w:rPr>
          <w:rFonts w:eastAsia="Arial Unicode MS"/>
          <w:sz w:val="24"/>
          <w:szCs w:val="24"/>
        </w:rPr>
        <w:t xml:space="preserve">, предотвращение и урегулирование </w:t>
      </w:r>
      <w:r w:rsidR="00834BB4" w:rsidRPr="00136630">
        <w:rPr>
          <w:rFonts w:eastAsia="Arial Unicode MS"/>
          <w:sz w:val="24"/>
          <w:szCs w:val="24"/>
        </w:rPr>
        <w:t>конфликта интересов работников в связи</w:t>
      </w:r>
      <w:r w:rsidR="00D677ED"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с выполнением ими трудовых (должностных) обязанностей.</w:t>
      </w:r>
    </w:p>
    <w:p w:rsidR="00834BB4" w:rsidRPr="00136630" w:rsidRDefault="00D677ED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1.</w:t>
      </w:r>
      <w:r w:rsidR="00834BB4" w:rsidRPr="00136630">
        <w:rPr>
          <w:rFonts w:eastAsia="Arial Unicode MS"/>
          <w:sz w:val="24"/>
          <w:szCs w:val="24"/>
        </w:rPr>
        <w:t xml:space="preserve">3. </w:t>
      </w:r>
      <w:proofErr w:type="gramStart"/>
      <w:r w:rsidR="00834BB4" w:rsidRPr="00136630">
        <w:rPr>
          <w:rFonts w:eastAsia="Arial Unicode MS"/>
          <w:sz w:val="24"/>
          <w:szCs w:val="24"/>
        </w:rPr>
        <w:t>Под конфликтом интересов в настоящем Положении понимается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ситуация, при которой личная заинтересованность (прямая или косвенная)</w:t>
      </w:r>
      <w:r>
        <w:rPr>
          <w:rFonts w:eastAsia="Arial Unicode MS"/>
          <w:sz w:val="24"/>
          <w:szCs w:val="24"/>
        </w:rPr>
        <w:t xml:space="preserve"> </w:t>
      </w:r>
      <w:r w:rsidRPr="00136630"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работника влияет или может повлиять на надлежащее исполнение им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трудовых (должностных) обязанностей и при которой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 xml:space="preserve"> возникает или может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возникнуть противоречие между личной заинтересованностью работника и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правами и законными интересами граждан, организаций, общества или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государства, способное привести к причинению вреда правам и законным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интересам граждан, организаций</w:t>
      </w:r>
      <w:proofErr w:type="gramEnd"/>
      <w:r w:rsidR="00834BB4" w:rsidRPr="00136630">
        <w:rPr>
          <w:rFonts w:eastAsia="Arial Unicode MS"/>
          <w:sz w:val="24"/>
          <w:szCs w:val="24"/>
        </w:rPr>
        <w:t>, общества или государства.</w:t>
      </w:r>
    </w:p>
    <w:p w:rsidR="00834BB4" w:rsidRPr="00136630" w:rsidRDefault="00D677ED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1.</w:t>
      </w:r>
      <w:r w:rsidR="00834BB4" w:rsidRPr="00136630">
        <w:rPr>
          <w:rFonts w:eastAsia="Arial Unicode MS"/>
          <w:sz w:val="24"/>
          <w:szCs w:val="24"/>
        </w:rPr>
        <w:t>4. Под личной заинтересованностью работника, которая влияет или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может повлиять на надлежащее исполнение им трудовых (должностных)</w:t>
      </w:r>
      <w:r>
        <w:rPr>
          <w:rFonts w:eastAsia="Arial Unicode MS"/>
          <w:sz w:val="24"/>
          <w:szCs w:val="24"/>
        </w:rPr>
        <w:t xml:space="preserve"> </w:t>
      </w:r>
      <w:r w:rsidRPr="00136630"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обязанностей, понимается возможность получения работником при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исполнении трудовых (должностных) обязанностей доходов в виде денег,</w:t>
      </w:r>
      <w:r>
        <w:rPr>
          <w:rFonts w:eastAsia="Arial Unicode MS"/>
          <w:sz w:val="24"/>
          <w:szCs w:val="24"/>
        </w:rPr>
        <w:t xml:space="preserve"> </w:t>
      </w:r>
      <w:r w:rsidRPr="00136630"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ценностей, иного имущества или услуг имущественного характера, иных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имущественных прав для себя или для третьих лиц.</w:t>
      </w:r>
    </w:p>
    <w:p w:rsidR="00D677ED" w:rsidRDefault="00D677ED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2</w:t>
      </w:r>
      <w:r w:rsidR="00834BB4" w:rsidRPr="00136630">
        <w:rPr>
          <w:rFonts w:eastAsia="Arial Unicode MS"/>
          <w:sz w:val="24"/>
          <w:szCs w:val="24"/>
        </w:rPr>
        <w:t>. Действие настоящего Положения распространяется на всех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работников вне зависимости от занимаемых ими должностей и выполняемых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трудовых функций.</w:t>
      </w:r>
      <w:r>
        <w:rPr>
          <w:rFonts w:eastAsia="Arial Unicode MS"/>
          <w:sz w:val="24"/>
          <w:szCs w:val="24"/>
        </w:rPr>
        <w:t xml:space="preserve"> </w:t>
      </w:r>
    </w:p>
    <w:p w:rsidR="00834BB4" w:rsidRPr="00136630" w:rsidRDefault="00D677ED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2.1</w:t>
      </w:r>
      <w:r w:rsidR="00834BB4" w:rsidRPr="00136630">
        <w:rPr>
          <w:rFonts w:eastAsia="Arial Unicode MS"/>
          <w:sz w:val="24"/>
          <w:szCs w:val="24"/>
        </w:rPr>
        <w:t>. Работники подлежат письменному ознакомлению с настоящим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Положением в течение двухнедельного срока со дня его утверждения.</w:t>
      </w:r>
    </w:p>
    <w:p w:rsidR="00834BB4" w:rsidRPr="00136630" w:rsidRDefault="00D677ED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2.2. </w:t>
      </w:r>
      <w:r w:rsidR="00834BB4" w:rsidRPr="00136630">
        <w:rPr>
          <w:rFonts w:eastAsia="Arial Unicode MS"/>
          <w:sz w:val="24"/>
          <w:szCs w:val="24"/>
        </w:rPr>
        <w:t>Работники, принимаемые на работу в Учреждение, подлежат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ознакомлению с положениями Кодекса при приеме на работу (до подписания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трудового договора).</w:t>
      </w:r>
    </w:p>
    <w:p w:rsidR="00834BB4" w:rsidRPr="00136630" w:rsidRDefault="00D677ED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3</w:t>
      </w:r>
      <w:r w:rsidR="00834BB4" w:rsidRPr="00136630">
        <w:rPr>
          <w:rFonts w:eastAsia="Arial Unicode MS"/>
          <w:sz w:val="24"/>
          <w:szCs w:val="24"/>
        </w:rPr>
        <w:t>. Обязанности работников в целях предотвращения и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урегулирования конфликта интересов</w:t>
      </w:r>
      <w:r>
        <w:rPr>
          <w:rFonts w:eastAsia="Arial Unicode MS"/>
          <w:sz w:val="24"/>
          <w:szCs w:val="24"/>
        </w:rPr>
        <w:t>.</w:t>
      </w:r>
    </w:p>
    <w:p w:rsidR="00834BB4" w:rsidRPr="00136630" w:rsidRDefault="00985512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3.1.</w:t>
      </w:r>
      <w:r w:rsidR="00834BB4" w:rsidRPr="00136630">
        <w:rPr>
          <w:rFonts w:eastAsia="Arial Unicode MS"/>
          <w:sz w:val="24"/>
          <w:szCs w:val="24"/>
        </w:rPr>
        <w:t>. В целях предотвращения и урегулирования конфликта интересов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работники обязаны:</w:t>
      </w:r>
    </w:p>
    <w:p w:rsidR="00834BB4" w:rsidRPr="00136630" w:rsidRDefault="00985512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-</w:t>
      </w:r>
      <w:r w:rsidR="00834BB4" w:rsidRPr="00136630">
        <w:rPr>
          <w:rFonts w:eastAsia="Arial Unicode MS"/>
          <w:sz w:val="24"/>
          <w:szCs w:val="24"/>
        </w:rPr>
        <w:t xml:space="preserve"> при выполнении своих трудовых (должностных) обязанностей и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принятии решений руководствоваться исключительно интересами граждан,</w:t>
      </w:r>
      <w:r>
        <w:rPr>
          <w:rFonts w:eastAsia="Arial Unicode MS"/>
          <w:sz w:val="24"/>
          <w:szCs w:val="24"/>
        </w:rPr>
        <w:t xml:space="preserve"> </w:t>
      </w:r>
      <w:r w:rsidRPr="00136630"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организаций, общества и государства без учета своих личных интересов,</w:t>
      </w:r>
      <w:r>
        <w:rPr>
          <w:rFonts w:eastAsia="Arial Unicode MS"/>
          <w:sz w:val="24"/>
          <w:szCs w:val="24"/>
        </w:rPr>
        <w:t xml:space="preserve"> </w:t>
      </w:r>
      <w:r w:rsidRPr="00136630"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интересов своих родственников и близких лиц;</w:t>
      </w:r>
    </w:p>
    <w:p w:rsidR="00834BB4" w:rsidRPr="00136630" w:rsidRDefault="00985512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-</w:t>
      </w:r>
      <w:r w:rsidR="00834BB4" w:rsidRPr="00136630">
        <w:rPr>
          <w:rFonts w:eastAsia="Arial Unicode MS"/>
          <w:sz w:val="24"/>
          <w:szCs w:val="24"/>
        </w:rPr>
        <w:t xml:space="preserve"> не допускать любой возможности возникновения конфликта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интересов;</w:t>
      </w:r>
    </w:p>
    <w:p w:rsidR="00834BB4" w:rsidRPr="00136630" w:rsidRDefault="00985512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-</w:t>
      </w:r>
      <w:r w:rsidR="00834BB4" w:rsidRPr="00136630">
        <w:rPr>
          <w:rFonts w:eastAsia="Arial Unicode MS"/>
          <w:sz w:val="24"/>
          <w:szCs w:val="24"/>
        </w:rPr>
        <w:t xml:space="preserve"> письменно уведомлять своего работодателя о возникшем конфликте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интересов или о возможности его возникновения, как только станет об этом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известно;</w:t>
      </w:r>
    </w:p>
    <w:p w:rsidR="00834BB4" w:rsidRPr="00136630" w:rsidRDefault="00985512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-</w:t>
      </w:r>
      <w:r w:rsidR="00834BB4" w:rsidRPr="00136630">
        <w:rPr>
          <w:rFonts w:eastAsia="Arial Unicode MS"/>
          <w:sz w:val="24"/>
          <w:szCs w:val="24"/>
        </w:rPr>
        <w:t xml:space="preserve"> содействовать предотвращ</w:t>
      </w:r>
      <w:r>
        <w:rPr>
          <w:rFonts w:eastAsia="Arial Unicode MS"/>
          <w:sz w:val="24"/>
          <w:szCs w:val="24"/>
        </w:rPr>
        <w:t xml:space="preserve">ению и урегулированию возникшего </w:t>
      </w:r>
      <w:r w:rsidR="00834BB4" w:rsidRPr="00136630">
        <w:rPr>
          <w:rFonts w:eastAsia="Arial Unicode MS"/>
          <w:sz w:val="24"/>
          <w:szCs w:val="24"/>
        </w:rPr>
        <w:t>конфликта интересов.</w:t>
      </w:r>
    </w:p>
    <w:p w:rsidR="00834BB4" w:rsidRPr="00136630" w:rsidRDefault="00985512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4.</w:t>
      </w:r>
      <w:r w:rsidR="00834BB4" w:rsidRPr="00136630">
        <w:rPr>
          <w:rFonts w:eastAsia="Arial Unicode MS"/>
          <w:sz w:val="24"/>
          <w:szCs w:val="24"/>
        </w:rPr>
        <w:t xml:space="preserve"> Порядок уведомления работодателя о конфликте интересов и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урегулирования конфликта интересов</w:t>
      </w:r>
      <w:r>
        <w:rPr>
          <w:rFonts w:eastAsia="Arial Unicode MS"/>
          <w:sz w:val="24"/>
          <w:szCs w:val="24"/>
        </w:rPr>
        <w:t>.</w:t>
      </w:r>
    </w:p>
    <w:p w:rsidR="00834BB4" w:rsidRPr="00136630" w:rsidRDefault="00985512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4.1.</w:t>
      </w:r>
      <w:r w:rsidR="00834BB4" w:rsidRPr="00136630">
        <w:rPr>
          <w:rFonts w:eastAsia="Arial Unicode MS"/>
          <w:sz w:val="24"/>
          <w:szCs w:val="24"/>
        </w:rPr>
        <w:t xml:space="preserve"> При возникновении или возможности возникновения конфликта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интересов работник обязан в течение трех рабочих дней письменно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уведомить об этом работодателя.</w:t>
      </w:r>
    </w:p>
    <w:p w:rsidR="00834BB4" w:rsidRDefault="00985512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4.2</w:t>
      </w:r>
      <w:r w:rsidR="00834BB4" w:rsidRPr="00136630">
        <w:rPr>
          <w:rFonts w:eastAsia="Arial Unicode MS"/>
          <w:sz w:val="24"/>
          <w:szCs w:val="24"/>
        </w:rPr>
        <w:t>. Работодатель принимает решение о проведении проверки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поступившей информации о возникновении или возможности возникновения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 xml:space="preserve">конфликта интересов у работника в течение 3 </w:t>
      </w:r>
      <w:r>
        <w:rPr>
          <w:rFonts w:eastAsia="Arial Unicode MS"/>
          <w:sz w:val="24"/>
          <w:szCs w:val="24"/>
        </w:rPr>
        <w:lastRenderedPageBreak/>
        <w:t xml:space="preserve">(трёх) </w:t>
      </w:r>
      <w:r w:rsidR="00834BB4" w:rsidRPr="00136630">
        <w:rPr>
          <w:rFonts w:eastAsia="Arial Unicode MS"/>
          <w:sz w:val="24"/>
          <w:szCs w:val="24"/>
        </w:rPr>
        <w:t>рабочих дней со дня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поступления данной информации, в котором должны быть указаны:</w:t>
      </w:r>
    </w:p>
    <w:p w:rsidR="00985512" w:rsidRDefault="00985512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</w:p>
    <w:p w:rsidR="00985512" w:rsidRDefault="00985512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</w:p>
    <w:p w:rsidR="00985512" w:rsidRPr="00136630" w:rsidRDefault="00985512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</w:p>
    <w:p w:rsidR="00834BB4" w:rsidRPr="00136630" w:rsidRDefault="00985512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-</w:t>
      </w:r>
      <w:r w:rsidR="00834BB4" w:rsidRPr="00136630">
        <w:rPr>
          <w:rFonts w:eastAsia="Arial Unicode MS"/>
          <w:sz w:val="24"/>
          <w:szCs w:val="24"/>
        </w:rPr>
        <w:t xml:space="preserve"> фамилия, имя, отчество, должность работника, в отношении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которого проводится проверка;</w:t>
      </w:r>
    </w:p>
    <w:p w:rsidR="00834BB4" w:rsidRPr="00136630" w:rsidRDefault="00985512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-</w:t>
      </w:r>
      <w:r w:rsidR="00834BB4" w:rsidRPr="00136630">
        <w:rPr>
          <w:rFonts w:eastAsia="Arial Unicode MS"/>
          <w:sz w:val="24"/>
          <w:szCs w:val="24"/>
        </w:rPr>
        <w:t xml:space="preserve"> фамилия, имя, отчество, должность должностного лица, которому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поручается проведение проверки и представление ее результатов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работодателю;</w:t>
      </w:r>
    </w:p>
    <w:p w:rsidR="00834BB4" w:rsidRPr="00136630" w:rsidRDefault="00985512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-</w:t>
      </w:r>
      <w:r w:rsidR="00834BB4" w:rsidRPr="00136630">
        <w:rPr>
          <w:rFonts w:eastAsia="Arial Unicode MS"/>
          <w:sz w:val="24"/>
          <w:szCs w:val="24"/>
        </w:rPr>
        <w:t xml:space="preserve"> срок проведения проверки.</w:t>
      </w:r>
    </w:p>
    <w:p w:rsidR="00834BB4" w:rsidRPr="00136630" w:rsidRDefault="00985512" w:rsidP="00985512">
      <w:pPr>
        <w:tabs>
          <w:tab w:val="left" w:pos="7692"/>
        </w:tabs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4.2. </w:t>
      </w:r>
      <w:r w:rsidR="00834BB4" w:rsidRPr="00136630">
        <w:rPr>
          <w:rFonts w:eastAsia="Arial Unicode MS"/>
          <w:sz w:val="24"/>
          <w:szCs w:val="24"/>
        </w:rPr>
        <w:t>Проверка осуществляется в срок, не превышающий 30 дней со дня</w:t>
      </w:r>
      <w:r>
        <w:rPr>
          <w:rFonts w:eastAsia="Arial Unicode MS"/>
          <w:sz w:val="24"/>
          <w:szCs w:val="24"/>
        </w:rPr>
        <w:t xml:space="preserve">  </w:t>
      </w:r>
      <w:r w:rsidR="00834BB4" w:rsidRPr="00136630">
        <w:rPr>
          <w:rFonts w:eastAsia="Arial Unicode MS"/>
          <w:sz w:val="24"/>
          <w:szCs w:val="24"/>
        </w:rPr>
        <w:t>принятия решения о ее проведении. Срок проверки может быть продлен до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60 дней руководителем Учреждения.</w:t>
      </w:r>
    </w:p>
    <w:p w:rsidR="00834BB4" w:rsidRPr="00136630" w:rsidRDefault="00985512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4.3. </w:t>
      </w:r>
      <w:r w:rsidR="00834BB4" w:rsidRPr="00136630">
        <w:rPr>
          <w:rFonts w:eastAsia="Arial Unicode MS"/>
          <w:sz w:val="24"/>
          <w:szCs w:val="24"/>
        </w:rPr>
        <w:t>В решении о проведении проверки могут быть указаны иные сведения,</w:t>
      </w:r>
      <w:r>
        <w:rPr>
          <w:rFonts w:eastAsia="Arial Unicode MS"/>
          <w:sz w:val="24"/>
          <w:szCs w:val="24"/>
        </w:rPr>
        <w:t xml:space="preserve"> </w:t>
      </w:r>
      <w:r w:rsidRPr="00136630"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необходимые для проведения проверки.</w:t>
      </w:r>
    </w:p>
    <w:p w:rsidR="00834BB4" w:rsidRPr="00136630" w:rsidRDefault="00985512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4.4. </w:t>
      </w:r>
      <w:r w:rsidR="00834BB4" w:rsidRPr="00136630">
        <w:rPr>
          <w:rFonts w:eastAsia="Arial Unicode MS"/>
          <w:sz w:val="24"/>
          <w:szCs w:val="24"/>
        </w:rPr>
        <w:t>Результаты проведенной проверки должны быть оформлены в</w:t>
      </w:r>
      <w:r w:rsidR="005C767D"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письменном виде, содержать вывод о наличии или отсутствии конфликта</w:t>
      </w:r>
      <w:r w:rsidR="005C767D"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 xml:space="preserve">интересов у </w:t>
      </w:r>
      <w:proofErr w:type="gramStart"/>
      <w:r w:rsidR="00834BB4" w:rsidRPr="00136630">
        <w:rPr>
          <w:rFonts w:eastAsia="Arial Unicode MS"/>
          <w:sz w:val="24"/>
          <w:szCs w:val="24"/>
        </w:rPr>
        <w:t>работника</w:t>
      </w:r>
      <w:proofErr w:type="gramEnd"/>
      <w:r w:rsidR="00834BB4" w:rsidRPr="00136630">
        <w:rPr>
          <w:rFonts w:eastAsia="Arial Unicode MS"/>
          <w:sz w:val="24"/>
          <w:szCs w:val="24"/>
        </w:rPr>
        <w:t xml:space="preserve"> и представлены руководителю Учреждения в течение</w:t>
      </w:r>
      <w:r w:rsidR="005C767D"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срока проведения проверки.</w:t>
      </w:r>
    </w:p>
    <w:p w:rsidR="00834BB4" w:rsidRPr="00136630" w:rsidRDefault="005C767D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4.5. </w:t>
      </w:r>
      <w:r w:rsidR="00834BB4" w:rsidRPr="00136630">
        <w:rPr>
          <w:rFonts w:eastAsia="Arial Unicode MS"/>
          <w:sz w:val="24"/>
          <w:szCs w:val="24"/>
        </w:rPr>
        <w:t>Работник, в отношении которого проведена проверка, подлежит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ознакомлению с результатами проверки.</w:t>
      </w:r>
    </w:p>
    <w:p w:rsidR="00834BB4" w:rsidRPr="00136630" w:rsidRDefault="005C767D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4.6</w:t>
      </w:r>
      <w:r w:rsidR="00834BB4" w:rsidRPr="00136630">
        <w:rPr>
          <w:rFonts w:eastAsia="Arial Unicode MS"/>
          <w:sz w:val="24"/>
          <w:szCs w:val="24"/>
        </w:rPr>
        <w:t>.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 xml:space="preserve"> Руководитель Учреждения в течение 3 </w:t>
      </w:r>
      <w:r>
        <w:rPr>
          <w:rFonts w:eastAsia="Arial Unicode MS"/>
          <w:sz w:val="24"/>
          <w:szCs w:val="24"/>
        </w:rPr>
        <w:t xml:space="preserve">(трёх) </w:t>
      </w:r>
      <w:r w:rsidR="00834BB4" w:rsidRPr="00136630">
        <w:rPr>
          <w:rFonts w:eastAsia="Arial Unicode MS"/>
          <w:sz w:val="24"/>
          <w:szCs w:val="24"/>
        </w:rPr>
        <w:t>рабочих дней со дня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представления ему результатов проверки обязан принять одно из двух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решений:</w:t>
      </w:r>
    </w:p>
    <w:p w:rsidR="00834BB4" w:rsidRPr="00136630" w:rsidRDefault="005C767D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-</w:t>
      </w:r>
      <w:r w:rsidR="00834BB4" w:rsidRPr="00136630">
        <w:rPr>
          <w:rFonts w:eastAsia="Arial Unicode MS"/>
          <w:sz w:val="24"/>
          <w:szCs w:val="24"/>
        </w:rPr>
        <w:t xml:space="preserve"> о наличии у работника конфликта интересов</w:t>
      </w:r>
      <w:proofErr w:type="gramStart"/>
      <w:r w:rsidR="00834BB4" w:rsidRPr="00136630">
        <w:rPr>
          <w:rFonts w:eastAsia="Arial Unicode MS"/>
          <w:sz w:val="24"/>
          <w:szCs w:val="24"/>
        </w:rPr>
        <w:t>.</w:t>
      </w:r>
      <w:proofErr w:type="gramEnd"/>
      <w:r w:rsidR="00834BB4" w:rsidRPr="00136630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(</w:t>
      </w:r>
      <w:proofErr w:type="gramStart"/>
      <w:r>
        <w:rPr>
          <w:rFonts w:eastAsia="Arial Unicode MS"/>
          <w:sz w:val="24"/>
          <w:szCs w:val="24"/>
        </w:rPr>
        <w:t>в</w:t>
      </w:r>
      <w:proofErr w:type="gramEnd"/>
      <w:r w:rsidR="00834BB4" w:rsidRPr="00136630">
        <w:rPr>
          <w:rFonts w:eastAsia="Arial Unicode MS"/>
          <w:sz w:val="24"/>
          <w:szCs w:val="24"/>
        </w:rPr>
        <w:t xml:space="preserve"> данном случае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работодатель принимает решение о применении одной из мер, названных в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 xml:space="preserve">пункте </w:t>
      </w:r>
      <w:r>
        <w:rPr>
          <w:rFonts w:eastAsia="Arial Unicode MS"/>
          <w:sz w:val="24"/>
          <w:szCs w:val="24"/>
        </w:rPr>
        <w:t>5 (пять)</w:t>
      </w:r>
      <w:r w:rsidR="00834BB4" w:rsidRPr="00136630">
        <w:rPr>
          <w:rFonts w:eastAsia="Arial Unicode MS"/>
          <w:sz w:val="24"/>
          <w:szCs w:val="24"/>
        </w:rPr>
        <w:t xml:space="preserve"> Положения;</w:t>
      </w:r>
    </w:p>
    <w:p w:rsidR="00834BB4" w:rsidRPr="00136630" w:rsidRDefault="005C767D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-</w:t>
      </w:r>
      <w:r w:rsidR="00834BB4" w:rsidRPr="00136630">
        <w:rPr>
          <w:rFonts w:eastAsia="Arial Unicode MS"/>
          <w:sz w:val="24"/>
          <w:szCs w:val="24"/>
        </w:rPr>
        <w:t xml:space="preserve"> об отсутствии </w:t>
      </w:r>
      <w:r>
        <w:rPr>
          <w:rFonts w:eastAsia="Arial Unicode MS"/>
          <w:sz w:val="24"/>
          <w:szCs w:val="24"/>
        </w:rPr>
        <w:t>у работника конфликта интересов</w:t>
      </w:r>
      <w:r w:rsidR="00834BB4" w:rsidRPr="00136630">
        <w:rPr>
          <w:rFonts w:eastAsia="Arial Unicode MS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(в</w:t>
      </w:r>
      <w:r w:rsidR="00834BB4" w:rsidRPr="00136630">
        <w:rPr>
          <w:rFonts w:eastAsia="Arial Unicode MS"/>
          <w:sz w:val="24"/>
          <w:szCs w:val="24"/>
        </w:rPr>
        <w:t xml:space="preserve"> данном случае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применение каких-либо мер не требуется</w:t>
      </w:r>
      <w:r>
        <w:rPr>
          <w:rFonts w:eastAsia="Arial Unicode MS"/>
          <w:sz w:val="24"/>
          <w:szCs w:val="24"/>
        </w:rPr>
        <w:t>)</w:t>
      </w:r>
      <w:r w:rsidR="00834BB4" w:rsidRPr="00136630">
        <w:rPr>
          <w:rFonts w:eastAsia="Arial Unicode MS"/>
          <w:sz w:val="24"/>
          <w:szCs w:val="24"/>
        </w:rPr>
        <w:t>.</w:t>
      </w:r>
    </w:p>
    <w:p w:rsidR="00834BB4" w:rsidRPr="00136630" w:rsidRDefault="005C767D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5</w:t>
      </w:r>
      <w:r w:rsidR="00834BB4" w:rsidRPr="00136630">
        <w:rPr>
          <w:rFonts w:eastAsia="Arial Unicode MS"/>
          <w:sz w:val="24"/>
          <w:szCs w:val="24"/>
        </w:rPr>
        <w:t>. В целях предотвращения или урегулирования конфликта интересов</w:t>
      </w:r>
      <w:r>
        <w:rPr>
          <w:rFonts w:eastAsia="Arial Unicode MS"/>
          <w:sz w:val="24"/>
          <w:szCs w:val="24"/>
        </w:rPr>
        <w:t xml:space="preserve"> </w:t>
      </w:r>
      <w:r w:rsidR="00834BB4" w:rsidRPr="00136630">
        <w:rPr>
          <w:rFonts w:eastAsia="Arial Unicode MS"/>
          <w:sz w:val="24"/>
          <w:szCs w:val="24"/>
        </w:rPr>
        <w:t>могут быть применены следующие меры:</w:t>
      </w:r>
    </w:p>
    <w:p w:rsidR="00834BB4" w:rsidRPr="00136630" w:rsidRDefault="00834BB4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 w:rsidRPr="00136630">
        <w:rPr>
          <w:rFonts w:eastAsia="Arial Unicode MS"/>
          <w:sz w:val="24"/>
          <w:szCs w:val="24"/>
        </w:rPr>
        <w:t>- изменение трудовых (должностных) обязанностей работника;</w:t>
      </w:r>
    </w:p>
    <w:p w:rsidR="00834BB4" w:rsidRPr="00136630" w:rsidRDefault="00834BB4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 w:rsidRPr="00136630">
        <w:rPr>
          <w:rFonts w:eastAsia="Arial Unicode MS"/>
          <w:sz w:val="24"/>
          <w:szCs w:val="24"/>
        </w:rPr>
        <w:t>- перевод работника на другую работу, перемещение работника в</w:t>
      </w:r>
      <w:r w:rsidR="005C767D">
        <w:rPr>
          <w:rFonts w:eastAsia="Arial Unicode MS"/>
          <w:sz w:val="24"/>
          <w:szCs w:val="24"/>
        </w:rPr>
        <w:t xml:space="preserve"> </w:t>
      </w:r>
      <w:r w:rsidRPr="00136630">
        <w:rPr>
          <w:rFonts w:eastAsia="Arial Unicode MS"/>
          <w:sz w:val="24"/>
          <w:szCs w:val="24"/>
        </w:rPr>
        <w:t>соответствии со статьей 72.1 Трудового кодекса Российской Федерации</w:t>
      </w:r>
      <w:r w:rsidR="005C767D">
        <w:rPr>
          <w:rFonts w:eastAsia="Arial Unicode MS"/>
          <w:sz w:val="24"/>
          <w:szCs w:val="24"/>
        </w:rPr>
        <w:t xml:space="preserve"> </w:t>
      </w:r>
      <w:r w:rsidR="005C767D" w:rsidRPr="00136630">
        <w:rPr>
          <w:rFonts w:eastAsia="Arial Unicode MS"/>
          <w:sz w:val="24"/>
          <w:szCs w:val="24"/>
        </w:rPr>
        <w:t xml:space="preserve"> </w:t>
      </w:r>
      <w:r w:rsidRPr="00136630">
        <w:rPr>
          <w:rFonts w:eastAsia="Arial Unicode MS"/>
          <w:sz w:val="24"/>
          <w:szCs w:val="24"/>
        </w:rPr>
        <w:t>(далее – ТК РФ);</w:t>
      </w:r>
    </w:p>
    <w:p w:rsidR="00834BB4" w:rsidRPr="00136630" w:rsidRDefault="00834BB4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 w:rsidRPr="00136630">
        <w:rPr>
          <w:rFonts w:eastAsia="Arial Unicode MS"/>
          <w:sz w:val="24"/>
          <w:szCs w:val="24"/>
        </w:rPr>
        <w:t>- временный перевод работника на другую работу в соответствии со</w:t>
      </w:r>
      <w:r w:rsidR="005C767D">
        <w:rPr>
          <w:rFonts w:eastAsia="Arial Unicode MS"/>
          <w:sz w:val="24"/>
          <w:szCs w:val="24"/>
        </w:rPr>
        <w:t xml:space="preserve"> </w:t>
      </w:r>
      <w:r w:rsidRPr="00136630">
        <w:rPr>
          <w:rFonts w:eastAsia="Arial Unicode MS"/>
          <w:sz w:val="24"/>
          <w:szCs w:val="24"/>
        </w:rPr>
        <w:t>статьей 72.1 ТК РФ;</w:t>
      </w:r>
    </w:p>
    <w:p w:rsidR="00834BB4" w:rsidRPr="00136630" w:rsidRDefault="00834BB4" w:rsidP="00D677ED">
      <w:pPr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 w:rsidRPr="00136630">
        <w:rPr>
          <w:rFonts w:eastAsia="Arial Unicode MS"/>
          <w:sz w:val="24"/>
          <w:szCs w:val="24"/>
        </w:rPr>
        <w:t>- увольнение работника из Учреждения по инициативе работника;</w:t>
      </w:r>
    </w:p>
    <w:p w:rsidR="00834BB4" w:rsidRPr="00136630" w:rsidRDefault="00834BB4" w:rsidP="00D677ED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4"/>
          <w:szCs w:val="24"/>
        </w:rPr>
      </w:pPr>
      <w:r w:rsidRPr="00136630">
        <w:rPr>
          <w:rFonts w:eastAsia="Arial Unicode MS"/>
          <w:sz w:val="24"/>
          <w:szCs w:val="24"/>
        </w:rPr>
        <w:t>- увольнение работника по инициативе работодателя за совершение</w:t>
      </w:r>
      <w:r w:rsidR="005C767D">
        <w:rPr>
          <w:rFonts w:eastAsia="Arial Unicode MS"/>
          <w:sz w:val="24"/>
          <w:szCs w:val="24"/>
        </w:rPr>
        <w:t xml:space="preserve"> </w:t>
      </w:r>
      <w:r w:rsidRPr="00136630">
        <w:rPr>
          <w:rFonts w:eastAsia="Arial Unicode MS"/>
          <w:sz w:val="24"/>
          <w:szCs w:val="24"/>
        </w:rPr>
        <w:t>дисциплинарного проступка, то есть за неисполнение или ненадлежащее</w:t>
      </w:r>
      <w:r w:rsidR="005C767D">
        <w:rPr>
          <w:rFonts w:eastAsia="Arial Unicode MS"/>
          <w:sz w:val="24"/>
          <w:szCs w:val="24"/>
        </w:rPr>
        <w:t xml:space="preserve"> </w:t>
      </w:r>
      <w:r w:rsidRPr="00136630">
        <w:rPr>
          <w:rFonts w:eastAsia="Arial Unicode MS"/>
          <w:sz w:val="24"/>
          <w:szCs w:val="24"/>
        </w:rPr>
        <w:t>исполнение работником по его вине возложенных на него трудовых</w:t>
      </w:r>
      <w:r w:rsidR="005C767D">
        <w:rPr>
          <w:rFonts w:eastAsia="Arial Unicode MS"/>
          <w:sz w:val="24"/>
          <w:szCs w:val="24"/>
        </w:rPr>
        <w:t xml:space="preserve"> </w:t>
      </w:r>
      <w:r w:rsidRPr="00136630">
        <w:rPr>
          <w:rFonts w:eastAsia="Arial Unicode MS"/>
          <w:sz w:val="24"/>
          <w:szCs w:val="24"/>
        </w:rPr>
        <w:t>обязанностей.</w:t>
      </w:r>
      <w:r w:rsidRPr="00136630">
        <w:rPr>
          <w:rFonts w:eastAsia="Arial Unicode MS"/>
          <w:color w:val="000000"/>
          <w:sz w:val="24"/>
          <w:szCs w:val="24"/>
        </w:rPr>
        <w:t xml:space="preserve"> </w:t>
      </w:r>
    </w:p>
    <w:p w:rsidR="007A2347" w:rsidRDefault="007A2347" w:rsidP="00362470">
      <w:pPr>
        <w:jc w:val="center"/>
        <w:rPr>
          <w:sz w:val="24"/>
          <w:szCs w:val="24"/>
        </w:rPr>
      </w:pPr>
    </w:p>
    <w:p w:rsidR="007A2347" w:rsidRDefault="007A2347" w:rsidP="00362470">
      <w:pPr>
        <w:jc w:val="center"/>
        <w:rPr>
          <w:sz w:val="24"/>
          <w:szCs w:val="24"/>
        </w:rPr>
      </w:pPr>
    </w:p>
    <w:p w:rsidR="007A2347" w:rsidRDefault="007A2347" w:rsidP="00362470">
      <w:pPr>
        <w:jc w:val="center"/>
        <w:rPr>
          <w:sz w:val="24"/>
          <w:szCs w:val="24"/>
        </w:rPr>
      </w:pPr>
    </w:p>
    <w:p w:rsidR="007A2347" w:rsidRDefault="007A2347" w:rsidP="00362470">
      <w:pPr>
        <w:jc w:val="center"/>
        <w:rPr>
          <w:sz w:val="24"/>
          <w:szCs w:val="24"/>
        </w:rPr>
      </w:pPr>
    </w:p>
    <w:p w:rsidR="007A2347" w:rsidRDefault="007A2347" w:rsidP="00AD7464">
      <w:pPr>
        <w:rPr>
          <w:sz w:val="24"/>
          <w:szCs w:val="24"/>
        </w:rPr>
      </w:pPr>
    </w:p>
    <w:p w:rsidR="007A2347" w:rsidRDefault="007A2347" w:rsidP="00362470">
      <w:pPr>
        <w:jc w:val="center"/>
        <w:rPr>
          <w:sz w:val="24"/>
          <w:szCs w:val="24"/>
        </w:rPr>
      </w:pPr>
    </w:p>
    <w:p w:rsidR="00934649" w:rsidRDefault="00934649" w:rsidP="00362470">
      <w:pPr>
        <w:jc w:val="center"/>
        <w:rPr>
          <w:sz w:val="24"/>
          <w:szCs w:val="24"/>
        </w:rPr>
      </w:pPr>
    </w:p>
    <w:p w:rsidR="00934649" w:rsidRDefault="00934649" w:rsidP="00362470">
      <w:pPr>
        <w:jc w:val="center"/>
        <w:rPr>
          <w:sz w:val="24"/>
          <w:szCs w:val="24"/>
        </w:rPr>
      </w:pPr>
    </w:p>
    <w:p w:rsidR="00934649" w:rsidRDefault="00934649" w:rsidP="00362470">
      <w:pPr>
        <w:jc w:val="center"/>
        <w:rPr>
          <w:sz w:val="24"/>
          <w:szCs w:val="24"/>
        </w:rPr>
      </w:pPr>
    </w:p>
    <w:p w:rsidR="00934649" w:rsidRDefault="00934649" w:rsidP="00362470">
      <w:pPr>
        <w:jc w:val="center"/>
        <w:rPr>
          <w:sz w:val="24"/>
          <w:szCs w:val="24"/>
        </w:rPr>
      </w:pPr>
    </w:p>
    <w:p w:rsidR="00934649" w:rsidRDefault="00934649" w:rsidP="00362470">
      <w:pPr>
        <w:jc w:val="center"/>
        <w:rPr>
          <w:sz w:val="24"/>
          <w:szCs w:val="24"/>
        </w:rPr>
      </w:pPr>
    </w:p>
    <w:p w:rsidR="00934649" w:rsidRDefault="00934649" w:rsidP="00362470">
      <w:pPr>
        <w:jc w:val="center"/>
        <w:rPr>
          <w:sz w:val="24"/>
          <w:szCs w:val="24"/>
        </w:rPr>
      </w:pPr>
    </w:p>
    <w:p w:rsidR="00934649" w:rsidRDefault="00934649" w:rsidP="00362470">
      <w:pPr>
        <w:jc w:val="center"/>
        <w:rPr>
          <w:sz w:val="24"/>
          <w:szCs w:val="24"/>
        </w:rPr>
      </w:pPr>
    </w:p>
    <w:p w:rsidR="00934649" w:rsidRDefault="00934649" w:rsidP="00362470">
      <w:pPr>
        <w:jc w:val="center"/>
        <w:rPr>
          <w:sz w:val="24"/>
          <w:szCs w:val="24"/>
        </w:rPr>
      </w:pPr>
    </w:p>
    <w:p w:rsidR="00934649" w:rsidRDefault="00934649" w:rsidP="00362470">
      <w:pPr>
        <w:jc w:val="center"/>
        <w:rPr>
          <w:sz w:val="24"/>
          <w:szCs w:val="24"/>
        </w:rPr>
      </w:pPr>
    </w:p>
    <w:p w:rsidR="00934649" w:rsidRDefault="00934649" w:rsidP="00362470">
      <w:pPr>
        <w:jc w:val="center"/>
        <w:rPr>
          <w:sz w:val="24"/>
          <w:szCs w:val="24"/>
        </w:rPr>
      </w:pPr>
    </w:p>
    <w:p w:rsidR="00934649" w:rsidRDefault="00934649" w:rsidP="00362470">
      <w:pPr>
        <w:jc w:val="center"/>
        <w:rPr>
          <w:sz w:val="24"/>
          <w:szCs w:val="24"/>
        </w:rPr>
      </w:pPr>
    </w:p>
    <w:p w:rsidR="00934649" w:rsidRDefault="00934649" w:rsidP="00362470">
      <w:pPr>
        <w:jc w:val="center"/>
        <w:rPr>
          <w:sz w:val="24"/>
          <w:szCs w:val="24"/>
        </w:rPr>
      </w:pPr>
    </w:p>
    <w:p w:rsidR="00934649" w:rsidRDefault="00934649" w:rsidP="00362470">
      <w:pPr>
        <w:jc w:val="center"/>
        <w:rPr>
          <w:sz w:val="24"/>
          <w:szCs w:val="24"/>
        </w:rPr>
      </w:pPr>
    </w:p>
    <w:p w:rsidR="00934649" w:rsidRDefault="00934649" w:rsidP="00362470">
      <w:pPr>
        <w:jc w:val="center"/>
        <w:rPr>
          <w:sz w:val="24"/>
          <w:szCs w:val="24"/>
        </w:rPr>
      </w:pPr>
    </w:p>
    <w:p w:rsidR="00934649" w:rsidRDefault="00934649" w:rsidP="00362470">
      <w:pPr>
        <w:jc w:val="center"/>
        <w:rPr>
          <w:sz w:val="24"/>
          <w:szCs w:val="24"/>
        </w:rPr>
      </w:pPr>
    </w:p>
    <w:p w:rsidR="00934649" w:rsidRDefault="00934649" w:rsidP="008A4B1C">
      <w:pPr>
        <w:rPr>
          <w:sz w:val="24"/>
          <w:szCs w:val="24"/>
        </w:rPr>
      </w:pPr>
    </w:p>
    <w:p w:rsidR="00BA284F" w:rsidRDefault="00BA284F" w:rsidP="008A4B1C">
      <w:pPr>
        <w:rPr>
          <w:sz w:val="24"/>
          <w:szCs w:val="24"/>
        </w:rPr>
      </w:pPr>
    </w:p>
    <w:p w:rsidR="00BA284F" w:rsidRDefault="00BA284F" w:rsidP="008A4B1C">
      <w:pPr>
        <w:rPr>
          <w:sz w:val="24"/>
          <w:szCs w:val="24"/>
        </w:rPr>
      </w:pPr>
    </w:p>
    <w:p w:rsidR="00934649" w:rsidRDefault="00934649" w:rsidP="00BC51ED">
      <w:pPr>
        <w:rPr>
          <w:sz w:val="24"/>
          <w:szCs w:val="24"/>
        </w:rPr>
      </w:pPr>
    </w:p>
    <w:p w:rsidR="007A2347" w:rsidRDefault="007A2347" w:rsidP="00362470">
      <w:pPr>
        <w:jc w:val="center"/>
        <w:rPr>
          <w:sz w:val="24"/>
          <w:szCs w:val="24"/>
        </w:rPr>
      </w:pPr>
    </w:p>
    <w:p w:rsidR="00F50B29" w:rsidRPr="007A2347" w:rsidRDefault="007A2347" w:rsidP="00F50B29">
      <w:pPr>
        <w:pStyle w:val="a4"/>
        <w:tabs>
          <w:tab w:val="left" w:pos="5103"/>
        </w:tabs>
        <w:rPr>
          <w:b w:val="0"/>
          <w:sz w:val="24"/>
          <w:szCs w:val="24"/>
        </w:rPr>
      </w:pPr>
      <w:r w:rsidRPr="007A2347">
        <w:rPr>
          <w:b w:val="0"/>
          <w:sz w:val="24"/>
          <w:szCs w:val="24"/>
        </w:rPr>
        <w:t>МБОУ Есаульская специальная (коррекционная)</w:t>
      </w:r>
      <w:r>
        <w:rPr>
          <w:b w:val="0"/>
          <w:sz w:val="24"/>
          <w:szCs w:val="24"/>
        </w:rPr>
        <w:t xml:space="preserve"> школа-интернат для детей-сирот и детей, оставшихся без попечения родителей, с ограниченными возможностями здоровья.</w:t>
      </w:r>
    </w:p>
    <w:p w:rsidR="00F50B29" w:rsidRDefault="00F50B29" w:rsidP="00F50B29"/>
    <w:p w:rsidR="007A2347" w:rsidRPr="007A2347" w:rsidRDefault="007A2347" w:rsidP="007A2347">
      <w:pPr>
        <w:tabs>
          <w:tab w:val="left" w:pos="3624"/>
        </w:tabs>
        <w:rPr>
          <w:b/>
        </w:rPr>
      </w:pPr>
      <w:r>
        <w:tab/>
      </w:r>
      <w:r w:rsidRPr="007A2347">
        <w:rPr>
          <w:b/>
        </w:rPr>
        <w:t>ПРИКАЗ</w:t>
      </w:r>
    </w:p>
    <w:p w:rsidR="007A2347" w:rsidRDefault="007A2347" w:rsidP="00F50B29">
      <w:pPr>
        <w:rPr>
          <w:b/>
        </w:rPr>
      </w:pPr>
    </w:p>
    <w:p w:rsidR="007A2347" w:rsidRDefault="001D7ABE" w:rsidP="00F50B29">
      <w:r>
        <w:rPr>
          <w:b/>
        </w:rPr>
        <w:t>№ 37</w:t>
      </w:r>
      <w:r w:rsidR="00E56C4F">
        <w:rPr>
          <w:b/>
        </w:rPr>
        <w:t xml:space="preserve">                                                                                                                                 от 2</w:t>
      </w:r>
      <w:r>
        <w:rPr>
          <w:b/>
        </w:rPr>
        <w:t>5.0</w:t>
      </w:r>
      <w:r w:rsidR="00E56C4F">
        <w:rPr>
          <w:b/>
        </w:rPr>
        <w:t>2.2015г.</w:t>
      </w:r>
    </w:p>
    <w:p w:rsidR="00F50B29" w:rsidRPr="007A2347" w:rsidRDefault="00F50B29" w:rsidP="00F50B29">
      <w:pPr>
        <w:rPr>
          <w:sz w:val="24"/>
          <w:szCs w:val="24"/>
        </w:rPr>
      </w:pPr>
    </w:p>
    <w:p w:rsidR="00E6053B" w:rsidRDefault="00F50B29" w:rsidP="00002CE0">
      <w:pPr>
        <w:pStyle w:val="a5"/>
        <w:spacing w:after="0"/>
        <w:ind w:left="0" w:right="5705"/>
        <w:rPr>
          <w:sz w:val="24"/>
          <w:szCs w:val="24"/>
        </w:rPr>
      </w:pPr>
      <w:r w:rsidRPr="007A2347">
        <w:rPr>
          <w:sz w:val="24"/>
          <w:szCs w:val="24"/>
        </w:rPr>
        <w:t xml:space="preserve">Об утверждении </w:t>
      </w:r>
      <w:r w:rsidR="00E6053B">
        <w:rPr>
          <w:sz w:val="24"/>
          <w:szCs w:val="24"/>
        </w:rPr>
        <w:t xml:space="preserve">пакета нормативных </w:t>
      </w:r>
      <w:r w:rsidR="00AD0D04">
        <w:rPr>
          <w:sz w:val="24"/>
          <w:szCs w:val="24"/>
        </w:rPr>
        <w:t xml:space="preserve">  </w:t>
      </w:r>
      <w:r w:rsidR="00E6053B">
        <w:rPr>
          <w:sz w:val="24"/>
          <w:szCs w:val="24"/>
        </w:rPr>
        <w:t xml:space="preserve">документов </w:t>
      </w:r>
      <w:r w:rsidRPr="007A2347">
        <w:rPr>
          <w:sz w:val="24"/>
          <w:szCs w:val="24"/>
        </w:rPr>
        <w:t>о противод</w:t>
      </w:r>
      <w:r w:rsidR="00E6053B">
        <w:rPr>
          <w:sz w:val="24"/>
          <w:szCs w:val="24"/>
        </w:rPr>
        <w:t>ействии</w:t>
      </w:r>
      <w:r w:rsidR="00E56C4F">
        <w:rPr>
          <w:sz w:val="24"/>
          <w:szCs w:val="24"/>
        </w:rPr>
        <w:t xml:space="preserve"> коррупции </w:t>
      </w:r>
      <w:r w:rsidR="00AD0D04">
        <w:rPr>
          <w:sz w:val="24"/>
          <w:szCs w:val="24"/>
        </w:rPr>
        <w:t xml:space="preserve"> </w:t>
      </w:r>
      <w:r w:rsidR="00E6053B">
        <w:rPr>
          <w:sz w:val="24"/>
          <w:szCs w:val="24"/>
        </w:rPr>
        <w:t>принятых на педагогическом</w:t>
      </w:r>
      <w:r w:rsidR="00423768">
        <w:rPr>
          <w:sz w:val="24"/>
          <w:szCs w:val="24"/>
        </w:rPr>
        <w:t xml:space="preserve"> </w:t>
      </w:r>
      <w:r w:rsidR="00E6053B">
        <w:rPr>
          <w:sz w:val="24"/>
          <w:szCs w:val="24"/>
        </w:rPr>
        <w:t>совете</w:t>
      </w:r>
      <w:r w:rsidR="00002CE0">
        <w:rPr>
          <w:sz w:val="24"/>
          <w:szCs w:val="24"/>
        </w:rPr>
        <w:t xml:space="preserve"> №     </w:t>
      </w:r>
      <w:r w:rsidR="00AD0D04">
        <w:rPr>
          <w:sz w:val="24"/>
          <w:szCs w:val="24"/>
        </w:rPr>
        <w:t xml:space="preserve">     </w:t>
      </w:r>
      <w:r w:rsidR="00002CE0">
        <w:rPr>
          <w:sz w:val="24"/>
          <w:szCs w:val="24"/>
        </w:rPr>
        <w:t>2015г.</w:t>
      </w:r>
    </w:p>
    <w:p w:rsidR="00F50B29" w:rsidRPr="007A2347" w:rsidRDefault="00F50B29" w:rsidP="00F50B29">
      <w:pPr>
        <w:rPr>
          <w:sz w:val="24"/>
          <w:szCs w:val="24"/>
        </w:rPr>
      </w:pPr>
    </w:p>
    <w:p w:rsidR="00D44C6A" w:rsidRDefault="00F50B29" w:rsidP="00F50B29">
      <w:pPr>
        <w:pStyle w:val="a5"/>
        <w:spacing w:after="0"/>
        <w:ind w:left="0" w:right="-57"/>
        <w:jc w:val="both"/>
        <w:rPr>
          <w:sz w:val="24"/>
          <w:szCs w:val="24"/>
        </w:rPr>
      </w:pPr>
      <w:r w:rsidRPr="007A2347">
        <w:rPr>
          <w:sz w:val="24"/>
          <w:szCs w:val="24"/>
        </w:rPr>
        <w:tab/>
        <w:t xml:space="preserve">В соответствии с </w:t>
      </w:r>
      <w:r w:rsidR="00E56C4F">
        <w:rPr>
          <w:sz w:val="24"/>
          <w:szCs w:val="24"/>
        </w:rPr>
        <w:t>Федеральным законом от 25.12.201308г. № 273-ФЗ « О противодействии коррупции»</w:t>
      </w:r>
      <w:r w:rsidR="00D44C6A">
        <w:rPr>
          <w:sz w:val="24"/>
          <w:szCs w:val="24"/>
        </w:rPr>
        <w:t xml:space="preserve">, Методическими рекомендациями по разработке и принятию организационных мер по предупреждению коррупции от 08.11.2013г. </w:t>
      </w:r>
    </w:p>
    <w:p w:rsidR="00D44C6A" w:rsidRDefault="00D44C6A" w:rsidP="00F50B29">
      <w:pPr>
        <w:pStyle w:val="a5"/>
        <w:spacing w:after="0"/>
        <w:ind w:left="0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F50B29" w:rsidRPr="007A2347" w:rsidRDefault="00D44C6A" w:rsidP="00F50B29">
      <w:pPr>
        <w:pStyle w:val="a5"/>
        <w:spacing w:after="0"/>
        <w:ind w:left="0"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F50B29" w:rsidRPr="007A2347">
        <w:rPr>
          <w:sz w:val="24"/>
          <w:szCs w:val="24"/>
        </w:rPr>
        <w:t>ПРИКАЗЫВАЮ:</w:t>
      </w:r>
    </w:p>
    <w:p w:rsidR="00F50B29" w:rsidRPr="007A2347" w:rsidRDefault="00F50B29" w:rsidP="00F50B29">
      <w:pPr>
        <w:pStyle w:val="a5"/>
        <w:spacing w:after="0"/>
        <w:ind w:left="0" w:right="-57"/>
        <w:jc w:val="both"/>
        <w:rPr>
          <w:sz w:val="24"/>
          <w:szCs w:val="24"/>
        </w:rPr>
      </w:pPr>
    </w:p>
    <w:p w:rsidR="00F50B29" w:rsidRPr="007A2347" w:rsidRDefault="00F50B29" w:rsidP="00F50B29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 w:rsidRPr="007A2347">
        <w:rPr>
          <w:sz w:val="24"/>
          <w:szCs w:val="24"/>
        </w:rPr>
        <w:t xml:space="preserve">1. Утвердить комиссию по противодействию коррупции в </w:t>
      </w:r>
      <w:r w:rsidR="00D44C6A">
        <w:rPr>
          <w:sz w:val="24"/>
          <w:szCs w:val="24"/>
        </w:rPr>
        <w:t>МБОУ Есаульская школа</w:t>
      </w:r>
      <w:r w:rsidRPr="007A2347">
        <w:rPr>
          <w:sz w:val="24"/>
          <w:szCs w:val="24"/>
        </w:rPr>
        <w:t>-интернат</w:t>
      </w:r>
      <w:r w:rsidR="00D44C6A">
        <w:rPr>
          <w:sz w:val="24"/>
          <w:szCs w:val="24"/>
        </w:rPr>
        <w:t xml:space="preserve"> </w:t>
      </w:r>
      <w:r w:rsidRPr="007A2347">
        <w:rPr>
          <w:sz w:val="24"/>
          <w:szCs w:val="24"/>
        </w:rPr>
        <w:t xml:space="preserve"> в следующем составе:</w:t>
      </w:r>
    </w:p>
    <w:p w:rsidR="00364841" w:rsidRDefault="00934649" w:rsidP="00364841">
      <w:pPr>
        <w:tabs>
          <w:tab w:val="left" w:pos="1134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 w:rsidR="00364841">
        <w:rPr>
          <w:sz w:val="24"/>
          <w:szCs w:val="24"/>
        </w:rPr>
        <w:t xml:space="preserve">  </w:t>
      </w:r>
      <w:proofErr w:type="gramStart"/>
      <w:r w:rsidR="00364841" w:rsidRPr="007A2347">
        <w:rPr>
          <w:sz w:val="24"/>
          <w:szCs w:val="24"/>
        </w:rPr>
        <w:t>–</w:t>
      </w:r>
      <w:r w:rsidR="00364841">
        <w:rPr>
          <w:sz w:val="24"/>
          <w:szCs w:val="24"/>
        </w:rPr>
        <w:t>В</w:t>
      </w:r>
      <w:proofErr w:type="gramEnd"/>
      <w:r w:rsidR="00364841">
        <w:rPr>
          <w:sz w:val="24"/>
          <w:szCs w:val="24"/>
        </w:rPr>
        <w:t>олкогон С.Ю.</w:t>
      </w:r>
      <w:r w:rsidR="00364841" w:rsidRPr="004010D6">
        <w:rPr>
          <w:sz w:val="24"/>
          <w:szCs w:val="24"/>
        </w:rPr>
        <w:t xml:space="preserve"> </w:t>
      </w:r>
      <w:r w:rsidR="00364841">
        <w:rPr>
          <w:sz w:val="24"/>
          <w:szCs w:val="24"/>
        </w:rPr>
        <w:t xml:space="preserve">- </w:t>
      </w:r>
      <w:r w:rsidR="00364841" w:rsidRPr="007A2347">
        <w:rPr>
          <w:sz w:val="24"/>
          <w:szCs w:val="24"/>
        </w:rPr>
        <w:t xml:space="preserve"> заместитель директора по </w:t>
      </w:r>
      <w:r w:rsidR="00364841">
        <w:rPr>
          <w:sz w:val="24"/>
          <w:szCs w:val="24"/>
        </w:rPr>
        <w:t>АХЧ</w:t>
      </w:r>
    </w:p>
    <w:p w:rsidR="00F50B29" w:rsidRPr="007A2347" w:rsidRDefault="00F50B29" w:rsidP="00F50B29">
      <w:pPr>
        <w:tabs>
          <w:tab w:val="left" w:pos="1134"/>
        </w:tabs>
        <w:spacing w:line="276" w:lineRule="auto"/>
        <w:ind w:left="709"/>
        <w:jc w:val="both"/>
        <w:rPr>
          <w:sz w:val="24"/>
          <w:szCs w:val="24"/>
        </w:rPr>
      </w:pPr>
      <w:r w:rsidRPr="007A2347">
        <w:rPr>
          <w:sz w:val="24"/>
          <w:szCs w:val="24"/>
        </w:rPr>
        <w:t>члены комиссии:</w:t>
      </w:r>
      <w:r w:rsidR="00D44C6A">
        <w:rPr>
          <w:sz w:val="24"/>
          <w:szCs w:val="24"/>
        </w:rPr>
        <w:t xml:space="preserve">            </w:t>
      </w:r>
      <w:r w:rsidR="00934649">
        <w:rPr>
          <w:sz w:val="24"/>
          <w:szCs w:val="24"/>
        </w:rPr>
        <w:t xml:space="preserve"> </w:t>
      </w:r>
      <w:r w:rsidR="00D44C6A">
        <w:rPr>
          <w:sz w:val="24"/>
          <w:szCs w:val="24"/>
        </w:rPr>
        <w:t xml:space="preserve"> </w:t>
      </w:r>
      <w:proofErr w:type="gramStart"/>
      <w:r w:rsidRPr="007A2347">
        <w:rPr>
          <w:sz w:val="24"/>
          <w:szCs w:val="24"/>
        </w:rPr>
        <w:t>–</w:t>
      </w:r>
      <w:proofErr w:type="spellStart"/>
      <w:r w:rsidR="00D44C6A">
        <w:rPr>
          <w:sz w:val="24"/>
          <w:szCs w:val="24"/>
        </w:rPr>
        <w:t>Р</w:t>
      </w:r>
      <w:proofErr w:type="gramEnd"/>
      <w:r w:rsidR="00D44C6A">
        <w:rPr>
          <w:sz w:val="24"/>
          <w:szCs w:val="24"/>
        </w:rPr>
        <w:t>ечкалова</w:t>
      </w:r>
      <w:proofErr w:type="spellEnd"/>
      <w:r w:rsidR="00D44C6A">
        <w:rPr>
          <w:sz w:val="24"/>
          <w:szCs w:val="24"/>
        </w:rPr>
        <w:t xml:space="preserve"> В.А. - </w:t>
      </w:r>
      <w:r w:rsidRPr="007A2347">
        <w:rPr>
          <w:sz w:val="24"/>
          <w:szCs w:val="24"/>
        </w:rPr>
        <w:t xml:space="preserve"> заместитель директора по У</w:t>
      </w:r>
      <w:r w:rsidR="00D44C6A">
        <w:rPr>
          <w:sz w:val="24"/>
          <w:szCs w:val="24"/>
        </w:rPr>
        <w:t>В</w:t>
      </w:r>
      <w:r w:rsidRPr="007A2347">
        <w:rPr>
          <w:sz w:val="24"/>
          <w:szCs w:val="24"/>
        </w:rPr>
        <w:t>Р</w:t>
      </w:r>
    </w:p>
    <w:p w:rsidR="00F50B29" w:rsidRDefault="004010D6" w:rsidP="00F50B29">
      <w:pPr>
        <w:tabs>
          <w:tab w:val="left" w:pos="1134"/>
        </w:tabs>
        <w:spacing w:line="276" w:lineRule="auto"/>
        <w:ind w:left="709" w:firstLine="21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</w:t>
      </w:r>
      <w:proofErr w:type="spellStart"/>
      <w:r>
        <w:rPr>
          <w:sz w:val="24"/>
          <w:szCs w:val="24"/>
        </w:rPr>
        <w:t>Бунькова</w:t>
      </w:r>
      <w:proofErr w:type="spellEnd"/>
      <w:r>
        <w:rPr>
          <w:sz w:val="24"/>
          <w:szCs w:val="24"/>
        </w:rPr>
        <w:t xml:space="preserve"> </w:t>
      </w:r>
      <w:r w:rsidR="00C949CE">
        <w:rPr>
          <w:sz w:val="24"/>
          <w:szCs w:val="24"/>
        </w:rPr>
        <w:t xml:space="preserve"> З.М. -</w:t>
      </w:r>
      <w:r w:rsidR="00F50B29" w:rsidRPr="007A2347">
        <w:rPr>
          <w:sz w:val="24"/>
          <w:szCs w:val="24"/>
        </w:rPr>
        <w:t xml:space="preserve"> главный бухгалтер</w:t>
      </w:r>
    </w:p>
    <w:p w:rsidR="00C949CE" w:rsidRDefault="00C949CE" w:rsidP="00F50B29">
      <w:pPr>
        <w:tabs>
          <w:tab w:val="left" w:pos="1134"/>
        </w:tabs>
        <w:spacing w:line="276" w:lineRule="auto"/>
        <w:ind w:left="709" w:firstLine="21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010D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125049">
        <w:rPr>
          <w:sz w:val="24"/>
          <w:szCs w:val="24"/>
        </w:rPr>
        <w:t>Плотникова Н.Ю.  –социальный педагог</w:t>
      </w:r>
    </w:p>
    <w:p w:rsidR="00364841" w:rsidRDefault="00364841" w:rsidP="00F50B29">
      <w:pPr>
        <w:tabs>
          <w:tab w:val="left" w:pos="1134"/>
        </w:tabs>
        <w:spacing w:line="276" w:lineRule="auto"/>
        <w:ind w:left="709" w:firstLine="21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-Игнатьева Е.Ю.  – специалист </w:t>
      </w:r>
      <w:r w:rsidR="0062786B">
        <w:rPr>
          <w:sz w:val="24"/>
          <w:szCs w:val="24"/>
        </w:rPr>
        <w:t>по кадрам</w:t>
      </w:r>
    </w:p>
    <w:p w:rsidR="005A0711" w:rsidRPr="007A2347" w:rsidRDefault="005A0711" w:rsidP="005A0711">
      <w:pPr>
        <w:tabs>
          <w:tab w:val="left" w:pos="1134"/>
        </w:tabs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2.Утвердить положение об антикоррупционной политике (Приложение №1)</w:t>
      </w:r>
    </w:p>
    <w:p w:rsidR="00F50B29" w:rsidRPr="007A2347" w:rsidRDefault="005A0711" w:rsidP="00F50B29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0B29" w:rsidRPr="007A2347">
        <w:rPr>
          <w:sz w:val="24"/>
          <w:szCs w:val="24"/>
        </w:rPr>
        <w:t>. Утвердить положение о комиссии по противодействию к</w:t>
      </w:r>
      <w:r w:rsidR="00BA284F">
        <w:rPr>
          <w:sz w:val="24"/>
          <w:szCs w:val="24"/>
        </w:rPr>
        <w:t>оррупции в ОУ (Приложение №2</w:t>
      </w:r>
      <w:r>
        <w:rPr>
          <w:sz w:val="24"/>
          <w:szCs w:val="24"/>
        </w:rPr>
        <w:t>)</w:t>
      </w:r>
      <w:r w:rsidR="00F50B29" w:rsidRPr="007A2347">
        <w:rPr>
          <w:sz w:val="24"/>
          <w:szCs w:val="24"/>
        </w:rPr>
        <w:t>).</w:t>
      </w:r>
    </w:p>
    <w:p w:rsidR="00F50B29" w:rsidRPr="007A2347" w:rsidRDefault="005A0711" w:rsidP="00F50B29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50B29" w:rsidRPr="007A2347">
        <w:rPr>
          <w:sz w:val="24"/>
          <w:szCs w:val="24"/>
        </w:rPr>
        <w:t xml:space="preserve">. Возложить ответственность за проведение работы по профилактике коррупционных и иных правонарушений в </w:t>
      </w:r>
      <w:r w:rsidR="00342026">
        <w:rPr>
          <w:sz w:val="24"/>
          <w:szCs w:val="24"/>
        </w:rPr>
        <w:t>М</w:t>
      </w:r>
      <w:r w:rsidR="003B199E">
        <w:rPr>
          <w:sz w:val="24"/>
          <w:szCs w:val="24"/>
        </w:rPr>
        <w:t>Б</w:t>
      </w:r>
      <w:r w:rsidR="00342026">
        <w:rPr>
          <w:sz w:val="24"/>
          <w:szCs w:val="24"/>
        </w:rPr>
        <w:t>ОУ Есаульская школа-интернат</w:t>
      </w:r>
      <w:r w:rsidR="00F50B29" w:rsidRPr="007A2347">
        <w:rPr>
          <w:sz w:val="24"/>
          <w:szCs w:val="24"/>
        </w:rPr>
        <w:t xml:space="preserve"> </w:t>
      </w:r>
      <w:r w:rsidR="00342026">
        <w:rPr>
          <w:sz w:val="24"/>
          <w:szCs w:val="24"/>
        </w:rPr>
        <w:t xml:space="preserve">на </w:t>
      </w:r>
      <w:r w:rsidR="00F50B29" w:rsidRPr="007A2347">
        <w:rPr>
          <w:sz w:val="24"/>
          <w:szCs w:val="24"/>
        </w:rPr>
        <w:t xml:space="preserve">заместителя директора по </w:t>
      </w:r>
      <w:r w:rsidR="00342026">
        <w:rPr>
          <w:sz w:val="24"/>
          <w:szCs w:val="24"/>
        </w:rPr>
        <w:t>административно-хозяйственной части</w:t>
      </w:r>
      <w:r w:rsidR="00F50B29" w:rsidRPr="007A2347">
        <w:rPr>
          <w:sz w:val="24"/>
          <w:szCs w:val="24"/>
        </w:rPr>
        <w:t>.</w:t>
      </w:r>
    </w:p>
    <w:p w:rsidR="00F50B29" w:rsidRDefault="005A0711" w:rsidP="00F50B29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404C1">
        <w:rPr>
          <w:sz w:val="24"/>
          <w:szCs w:val="24"/>
        </w:rPr>
        <w:t xml:space="preserve">. </w:t>
      </w:r>
      <w:r w:rsidR="00F50B29" w:rsidRPr="007A2347">
        <w:rPr>
          <w:sz w:val="24"/>
          <w:szCs w:val="24"/>
        </w:rPr>
        <w:t xml:space="preserve">Утвердить перечень лиц и должностей, замещение которых связано с коррупционными рисками в </w:t>
      </w:r>
      <w:r w:rsidR="00342026">
        <w:rPr>
          <w:sz w:val="24"/>
          <w:szCs w:val="24"/>
        </w:rPr>
        <w:t>МОУ Есаульская школа-интернат</w:t>
      </w:r>
      <w:r w:rsidR="00BA284F">
        <w:rPr>
          <w:sz w:val="24"/>
          <w:szCs w:val="24"/>
        </w:rPr>
        <w:t xml:space="preserve"> (Приложение 3</w:t>
      </w:r>
      <w:r w:rsidR="00F50B29" w:rsidRPr="007A2347">
        <w:rPr>
          <w:sz w:val="24"/>
          <w:szCs w:val="24"/>
        </w:rPr>
        <w:t>).</w:t>
      </w:r>
    </w:p>
    <w:p w:rsidR="00F50B29" w:rsidRPr="007A2347" w:rsidRDefault="00934649" w:rsidP="00934649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A0711">
        <w:rPr>
          <w:sz w:val="24"/>
          <w:szCs w:val="24"/>
        </w:rPr>
        <w:t>6</w:t>
      </w:r>
      <w:r w:rsidR="00F50B29" w:rsidRPr="007A2347">
        <w:rPr>
          <w:sz w:val="24"/>
          <w:szCs w:val="24"/>
        </w:rPr>
        <w:t>.</w:t>
      </w:r>
      <w:r w:rsidR="004404C1">
        <w:rPr>
          <w:sz w:val="24"/>
          <w:szCs w:val="24"/>
        </w:rPr>
        <w:t xml:space="preserve"> </w:t>
      </w:r>
      <w:r w:rsidR="00F50B29" w:rsidRPr="007A2347">
        <w:rPr>
          <w:sz w:val="24"/>
          <w:szCs w:val="24"/>
        </w:rPr>
        <w:t xml:space="preserve"> Утвердить план мероприятий по противодействию коррупции </w:t>
      </w:r>
      <w:r w:rsidR="00BA284F">
        <w:rPr>
          <w:sz w:val="24"/>
          <w:szCs w:val="24"/>
        </w:rPr>
        <w:t xml:space="preserve"> (Приложение 4</w:t>
      </w:r>
      <w:r w:rsidRPr="007A2347">
        <w:rPr>
          <w:sz w:val="24"/>
          <w:szCs w:val="24"/>
        </w:rPr>
        <w:t>).</w:t>
      </w:r>
    </w:p>
    <w:p w:rsidR="00551B0D" w:rsidRDefault="00551B0D" w:rsidP="00F50B29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A0711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4404C1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Утвердить Должностные обязанности сотрудника, ответственного за профилактику коррупцион</w:t>
      </w:r>
      <w:r w:rsidR="00BA284F">
        <w:rPr>
          <w:sz w:val="24"/>
          <w:szCs w:val="24"/>
        </w:rPr>
        <w:t>ных правонарушений (Приложение 5</w:t>
      </w:r>
      <w:r>
        <w:rPr>
          <w:sz w:val="24"/>
          <w:szCs w:val="24"/>
        </w:rPr>
        <w:t>).</w:t>
      </w:r>
    </w:p>
    <w:p w:rsidR="00430729" w:rsidRDefault="00934649" w:rsidP="00F50B29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A284F">
        <w:rPr>
          <w:sz w:val="24"/>
          <w:szCs w:val="24"/>
        </w:rPr>
        <w:t>8.</w:t>
      </w:r>
      <w:r>
        <w:rPr>
          <w:sz w:val="24"/>
          <w:szCs w:val="24"/>
        </w:rPr>
        <w:t xml:space="preserve">   </w:t>
      </w:r>
      <w:r w:rsidR="00430729">
        <w:rPr>
          <w:sz w:val="24"/>
          <w:szCs w:val="24"/>
        </w:rPr>
        <w:t>Утвердить кодекс этики служебного поведения сотрудников школы-интерната</w:t>
      </w:r>
      <w:r w:rsidR="00BA284F">
        <w:rPr>
          <w:sz w:val="24"/>
          <w:szCs w:val="24"/>
        </w:rPr>
        <w:t xml:space="preserve"> (Приложение 6)</w:t>
      </w:r>
      <w:r w:rsidR="00430729">
        <w:rPr>
          <w:sz w:val="24"/>
          <w:szCs w:val="24"/>
        </w:rPr>
        <w:t>.</w:t>
      </w:r>
    </w:p>
    <w:p w:rsidR="00430729" w:rsidRDefault="004404C1" w:rsidP="00F50B29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A284F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E6053B">
        <w:rPr>
          <w:sz w:val="24"/>
          <w:szCs w:val="24"/>
        </w:rPr>
        <w:t>Утвердить порядок уведомления о склонении к сове</w:t>
      </w:r>
      <w:r>
        <w:rPr>
          <w:sz w:val="24"/>
          <w:szCs w:val="24"/>
        </w:rPr>
        <w:t>р</w:t>
      </w:r>
      <w:r w:rsidR="00E6053B">
        <w:rPr>
          <w:sz w:val="24"/>
          <w:szCs w:val="24"/>
        </w:rPr>
        <w:t>шению коррупционного нарушения</w:t>
      </w:r>
      <w:r w:rsidR="00BA284F">
        <w:rPr>
          <w:sz w:val="24"/>
          <w:szCs w:val="24"/>
        </w:rPr>
        <w:t xml:space="preserve"> (Приложение 7)</w:t>
      </w:r>
      <w:r w:rsidR="00E6053B">
        <w:rPr>
          <w:sz w:val="24"/>
          <w:szCs w:val="24"/>
        </w:rPr>
        <w:t>.</w:t>
      </w:r>
    </w:p>
    <w:p w:rsidR="004404C1" w:rsidRDefault="004404C1" w:rsidP="00F50B29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A284F">
        <w:rPr>
          <w:sz w:val="24"/>
          <w:szCs w:val="24"/>
        </w:rPr>
        <w:t>10</w:t>
      </w:r>
      <w:r>
        <w:rPr>
          <w:sz w:val="24"/>
          <w:szCs w:val="24"/>
        </w:rPr>
        <w:t>. Утвердить журнал регистрации уведомлений о фактах обращения в целях склонения работника к совершению коррупционных  правонарушений</w:t>
      </w:r>
      <w:r w:rsidR="00BA284F">
        <w:rPr>
          <w:sz w:val="24"/>
          <w:szCs w:val="24"/>
        </w:rPr>
        <w:t xml:space="preserve"> (Приложение 8)</w:t>
      </w:r>
      <w:r>
        <w:rPr>
          <w:sz w:val="24"/>
          <w:szCs w:val="24"/>
        </w:rPr>
        <w:t>.</w:t>
      </w:r>
    </w:p>
    <w:p w:rsidR="004404C1" w:rsidRDefault="004404C1" w:rsidP="00F50B29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A284F">
        <w:rPr>
          <w:sz w:val="24"/>
          <w:szCs w:val="24"/>
        </w:rPr>
        <w:t>11</w:t>
      </w:r>
      <w:r>
        <w:rPr>
          <w:sz w:val="24"/>
          <w:szCs w:val="24"/>
        </w:rPr>
        <w:t>.Утвердить Положение о конфликте интересов работников МБОУ Есаульская школа-интернат</w:t>
      </w:r>
      <w:r w:rsidR="00BA284F">
        <w:rPr>
          <w:sz w:val="24"/>
          <w:szCs w:val="24"/>
        </w:rPr>
        <w:t xml:space="preserve"> (Приложение 9)</w:t>
      </w:r>
      <w:r>
        <w:rPr>
          <w:sz w:val="24"/>
          <w:szCs w:val="24"/>
        </w:rPr>
        <w:t>.</w:t>
      </w:r>
    </w:p>
    <w:p w:rsidR="004404C1" w:rsidRDefault="004404C1" w:rsidP="00F50B29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</w:t>
      </w:r>
      <w:r w:rsidR="00BA284F">
        <w:rPr>
          <w:sz w:val="24"/>
          <w:szCs w:val="24"/>
        </w:rPr>
        <w:t>2</w:t>
      </w:r>
      <w:r>
        <w:rPr>
          <w:sz w:val="24"/>
          <w:szCs w:val="24"/>
        </w:rPr>
        <w:t>. Утвердить Положение о выявлении и урегулировании конфликта интересов</w:t>
      </w:r>
      <w:r w:rsidR="00BA284F">
        <w:rPr>
          <w:sz w:val="24"/>
          <w:szCs w:val="24"/>
        </w:rPr>
        <w:t xml:space="preserve"> (Приложение10)</w:t>
      </w:r>
      <w:r>
        <w:rPr>
          <w:sz w:val="24"/>
          <w:szCs w:val="24"/>
        </w:rPr>
        <w:t>.</w:t>
      </w:r>
    </w:p>
    <w:p w:rsidR="004404C1" w:rsidRPr="007A2347" w:rsidRDefault="004404C1" w:rsidP="00F50B29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A284F">
        <w:rPr>
          <w:sz w:val="24"/>
          <w:szCs w:val="24"/>
        </w:rPr>
        <w:t>13</w:t>
      </w:r>
      <w:r>
        <w:rPr>
          <w:sz w:val="24"/>
          <w:szCs w:val="24"/>
        </w:rPr>
        <w:t>. Утвердить Памятку по уведомлению о склонении к коррупции</w:t>
      </w:r>
      <w:r w:rsidR="00BA284F">
        <w:rPr>
          <w:sz w:val="24"/>
          <w:szCs w:val="24"/>
        </w:rPr>
        <w:t xml:space="preserve"> (Приложение 11)</w:t>
      </w:r>
      <w:r>
        <w:rPr>
          <w:sz w:val="24"/>
          <w:szCs w:val="24"/>
        </w:rPr>
        <w:t>.</w:t>
      </w:r>
    </w:p>
    <w:p w:rsidR="00F50B29" w:rsidRPr="007A2347" w:rsidRDefault="00BA284F" w:rsidP="00F50B29">
      <w:pPr>
        <w:tabs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F50B29" w:rsidRPr="007A2347">
        <w:rPr>
          <w:sz w:val="24"/>
          <w:szCs w:val="24"/>
        </w:rPr>
        <w:t xml:space="preserve">. </w:t>
      </w:r>
      <w:proofErr w:type="gramStart"/>
      <w:r w:rsidR="00F50B29" w:rsidRPr="007A2347">
        <w:rPr>
          <w:sz w:val="24"/>
          <w:szCs w:val="24"/>
        </w:rPr>
        <w:t>Контроль за</w:t>
      </w:r>
      <w:proofErr w:type="gramEnd"/>
      <w:r w:rsidR="00F50B29" w:rsidRPr="007A2347">
        <w:rPr>
          <w:sz w:val="24"/>
          <w:szCs w:val="24"/>
        </w:rPr>
        <w:t xml:space="preserve"> исполнением  приказа оставляю за собой.</w:t>
      </w:r>
    </w:p>
    <w:p w:rsidR="00F50B29" w:rsidRPr="007A2347" w:rsidRDefault="00F50B29" w:rsidP="00F50B29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AA3F4A" w:rsidRPr="00FD0FB5" w:rsidRDefault="00F50B29" w:rsidP="00FD0FB5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7A2347">
        <w:rPr>
          <w:rFonts w:ascii="Times New Roman" w:hAnsi="Times New Roman"/>
          <w:b w:val="0"/>
          <w:i w:val="0"/>
          <w:sz w:val="24"/>
          <w:szCs w:val="24"/>
        </w:rPr>
        <w:t xml:space="preserve">Директор   </w:t>
      </w:r>
      <w:r w:rsidRPr="007A2347"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    </w:t>
      </w:r>
      <w:r w:rsidRPr="007A2347">
        <w:rPr>
          <w:rFonts w:ascii="Times New Roman" w:hAnsi="Times New Roman"/>
          <w:b w:val="0"/>
          <w:i w:val="0"/>
          <w:sz w:val="24"/>
          <w:szCs w:val="24"/>
        </w:rPr>
        <w:tab/>
      </w:r>
      <w:r w:rsidRPr="007A2347">
        <w:rPr>
          <w:rFonts w:ascii="Times New Roman" w:hAnsi="Times New Roman"/>
          <w:b w:val="0"/>
          <w:i w:val="0"/>
          <w:sz w:val="24"/>
          <w:szCs w:val="24"/>
        </w:rPr>
        <w:tab/>
      </w:r>
      <w:r w:rsidRPr="007A2347">
        <w:rPr>
          <w:rFonts w:ascii="Times New Roman" w:hAnsi="Times New Roman"/>
          <w:b w:val="0"/>
          <w:i w:val="0"/>
          <w:sz w:val="24"/>
          <w:szCs w:val="24"/>
        </w:rPr>
        <w:tab/>
      </w:r>
      <w:r w:rsidRPr="007A2347">
        <w:rPr>
          <w:rFonts w:ascii="Times New Roman" w:hAnsi="Times New Roman"/>
          <w:b w:val="0"/>
          <w:i w:val="0"/>
          <w:sz w:val="24"/>
          <w:szCs w:val="24"/>
        </w:rPr>
        <w:tab/>
      </w:r>
      <w:r w:rsidRPr="007A2347"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    </w:t>
      </w:r>
      <w:r w:rsidRPr="007A2347">
        <w:rPr>
          <w:rFonts w:ascii="Times New Roman" w:hAnsi="Times New Roman"/>
          <w:b w:val="0"/>
          <w:i w:val="0"/>
          <w:sz w:val="24"/>
          <w:szCs w:val="24"/>
        </w:rPr>
        <w:tab/>
      </w:r>
      <w:proofErr w:type="spellStart"/>
      <w:r w:rsidR="00FD0FB5">
        <w:rPr>
          <w:rFonts w:ascii="Times New Roman" w:hAnsi="Times New Roman"/>
          <w:b w:val="0"/>
          <w:i w:val="0"/>
          <w:sz w:val="24"/>
          <w:szCs w:val="24"/>
        </w:rPr>
        <w:t>Р.К.Байгутина</w:t>
      </w:r>
      <w:proofErr w:type="spellEnd"/>
    </w:p>
    <w:p w:rsidR="00F50B29" w:rsidRDefault="00F23861" w:rsidP="00F23861">
      <w:pPr>
        <w:pStyle w:val="a7"/>
        <w:shd w:val="clear" w:color="auto" w:fill="FFFFFF"/>
        <w:tabs>
          <w:tab w:val="left" w:pos="7644"/>
        </w:tabs>
        <w:spacing w:after="0" w:line="240" w:lineRule="auto"/>
        <w:rPr>
          <w:rFonts w:eastAsia="Times New Roman" w:cs="Times New Roman"/>
          <w:b/>
          <w:spacing w:val="-15"/>
        </w:rPr>
      </w:pPr>
      <w:r>
        <w:rPr>
          <w:rFonts w:eastAsia="Times New Roman" w:cs="Times New Roman"/>
          <w:b/>
          <w:spacing w:val="-15"/>
        </w:rPr>
        <w:tab/>
      </w:r>
      <w:r>
        <w:rPr>
          <w:rFonts w:eastAsia="Times New Roman" w:cs="Times New Roman"/>
          <w:b/>
          <w:spacing w:val="-15"/>
        </w:rPr>
        <w:tab/>
      </w:r>
    </w:p>
    <w:p w:rsidR="00AD7464" w:rsidRDefault="00AD7464" w:rsidP="00F23861">
      <w:pPr>
        <w:pStyle w:val="a7"/>
        <w:shd w:val="clear" w:color="auto" w:fill="FFFFFF"/>
        <w:tabs>
          <w:tab w:val="left" w:pos="7644"/>
        </w:tabs>
        <w:spacing w:after="0" w:line="240" w:lineRule="auto"/>
        <w:rPr>
          <w:rFonts w:eastAsia="Times New Roman" w:cs="Times New Roman"/>
          <w:b/>
          <w:spacing w:val="-15"/>
        </w:rPr>
      </w:pPr>
    </w:p>
    <w:p w:rsidR="00AD7464" w:rsidRDefault="00AD7464" w:rsidP="00F23861">
      <w:pPr>
        <w:pStyle w:val="a7"/>
        <w:shd w:val="clear" w:color="auto" w:fill="FFFFFF"/>
        <w:tabs>
          <w:tab w:val="left" w:pos="7644"/>
        </w:tabs>
        <w:spacing w:after="0" w:line="240" w:lineRule="auto"/>
        <w:rPr>
          <w:rFonts w:eastAsia="Times New Roman" w:cs="Times New Roman"/>
          <w:b/>
          <w:spacing w:val="-15"/>
        </w:rPr>
      </w:pPr>
    </w:p>
    <w:p w:rsidR="00AD7464" w:rsidRDefault="00AD7464" w:rsidP="00F23861">
      <w:pPr>
        <w:pStyle w:val="a7"/>
        <w:shd w:val="clear" w:color="auto" w:fill="FFFFFF"/>
        <w:tabs>
          <w:tab w:val="left" w:pos="7644"/>
        </w:tabs>
        <w:spacing w:after="0" w:line="240" w:lineRule="auto"/>
        <w:rPr>
          <w:rFonts w:eastAsia="Times New Roman" w:cs="Times New Roman"/>
          <w:b/>
          <w:spacing w:val="-15"/>
        </w:rPr>
      </w:pPr>
    </w:p>
    <w:p w:rsidR="00F50B29" w:rsidRPr="00A83B8B" w:rsidRDefault="00F50B29" w:rsidP="00F50B29">
      <w:pPr>
        <w:jc w:val="right"/>
        <w:rPr>
          <w:bCs/>
          <w:sz w:val="24"/>
        </w:rPr>
      </w:pPr>
      <w:r w:rsidRPr="00A83B8B">
        <w:rPr>
          <w:sz w:val="24"/>
        </w:rPr>
        <w:t xml:space="preserve">Приложение № </w:t>
      </w:r>
      <w:r w:rsidR="00BA284F">
        <w:rPr>
          <w:sz w:val="24"/>
        </w:rPr>
        <w:t>2</w:t>
      </w:r>
    </w:p>
    <w:p w:rsidR="00F50B29" w:rsidRPr="00A83B8B" w:rsidRDefault="00F50B29" w:rsidP="00F50B29">
      <w:pPr>
        <w:jc w:val="right"/>
        <w:rPr>
          <w:bCs/>
          <w:sz w:val="24"/>
        </w:rPr>
      </w:pPr>
      <w:r w:rsidRPr="00A83B8B">
        <w:rPr>
          <w:sz w:val="24"/>
        </w:rPr>
        <w:t xml:space="preserve">к приказу директора </w:t>
      </w:r>
    </w:p>
    <w:p w:rsidR="00F23861" w:rsidRDefault="00F23861" w:rsidP="00F50B29">
      <w:pPr>
        <w:jc w:val="right"/>
        <w:rPr>
          <w:sz w:val="24"/>
        </w:rPr>
      </w:pPr>
      <w:r>
        <w:rPr>
          <w:sz w:val="24"/>
        </w:rPr>
        <w:t xml:space="preserve">МБОУ Есаульская </w:t>
      </w:r>
    </w:p>
    <w:p w:rsidR="00F23861" w:rsidRDefault="00F23861" w:rsidP="00F23861">
      <w:pPr>
        <w:jc w:val="right"/>
        <w:rPr>
          <w:sz w:val="24"/>
        </w:rPr>
      </w:pPr>
      <w:r>
        <w:rPr>
          <w:sz w:val="24"/>
        </w:rPr>
        <w:t>школ</w:t>
      </w:r>
      <w:proofErr w:type="gramStart"/>
      <w:r>
        <w:rPr>
          <w:sz w:val="24"/>
        </w:rPr>
        <w:t>а</w:t>
      </w:r>
      <w:r w:rsidR="00F50B29" w:rsidRPr="00A83B8B">
        <w:rPr>
          <w:sz w:val="24"/>
        </w:rPr>
        <w:t>-</w:t>
      </w:r>
      <w:proofErr w:type="gramEnd"/>
      <w:r w:rsidRPr="00F23861">
        <w:rPr>
          <w:sz w:val="24"/>
        </w:rPr>
        <w:t xml:space="preserve"> </w:t>
      </w:r>
      <w:r w:rsidRPr="00A83B8B">
        <w:rPr>
          <w:sz w:val="24"/>
        </w:rPr>
        <w:t>интернат</w:t>
      </w:r>
    </w:p>
    <w:p w:rsidR="00F23861" w:rsidRPr="00735154" w:rsidRDefault="00C461E9" w:rsidP="00F23861">
      <w:pPr>
        <w:jc w:val="right"/>
        <w:rPr>
          <w:sz w:val="24"/>
          <w:u w:val="single"/>
        </w:rPr>
      </w:pPr>
      <w:r>
        <w:rPr>
          <w:sz w:val="24"/>
        </w:rPr>
        <w:t>утверждено приказом №37 от 25</w:t>
      </w:r>
      <w:r w:rsidR="00B245BA">
        <w:rPr>
          <w:sz w:val="24"/>
        </w:rPr>
        <w:t>.0</w:t>
      </w:r>
      <w:r w:rsidR="00F23861">
        <w:rPr>
          <w:sz w:val="24"/>
        </w:rPr>
        <w:t>2.2015г.</w:t>
      </w:r>
    </w:p>
    <w:p w:rsidR="00F50B29" w:rsidRPr="00A83B8B" w:rsidRDefault="00F50B29" w:rsidP="00F23861">
      <w:pPr>
        <w:jc w:val="center"/>
        <w:rPr>
          <w:bCs/>
          <w:sz w:val="24"/>
        </w:rPr>
      </w:pPr>
    </w:p>
    <w:p w:rsidR="00F50B29" w:rsidRPr="00C461E9" w:rsidRDefault="00F50B29" w:rsidP="00F50B29">
      <w:pPr>
        <w:pStyle w:val="a7"/>
        <w:shd w:val="clear" w:color="auto" w:fill="FFFFFF"/>
        <w:spacing w:after="0" w:line="240" w:lineRule="auto"/>
        <w:rPr>
          <w:rFonts w:eastAsia="Times New Roman" w:cs="Times New Roman"/>
          <w:spacing w:val="-15"/>
        </w:rPr>
      </w:pPr>
    </w:p>
    <w:p w:rsidR="00AA3F4A" w:rsidRPr="00C461E9" w:rsidRDefault="00F50B29" w:rsidP="00AA3F4A">
      <w:pPr>
        <w:pStyle w:val="a7"/>
        <w:shd w:val="clear" w:color="auto" w:fill="FFFFFF"/>
        <w:spacing w:after="0" w:line="240" w:lineRule="auto"/>
        <w:jc w:val="center"/>
        <w:rPr>
          <w:rFonts w:cs="Times New Roman"/>
          <w:b/>
        </w:rPr>
      </w:pPr>
      <w:r w:rsidRPr="00C461E9">
        <w:rPr>
          <w:rFonts w:eastAsia="Times New Roman" w:cs="Times New Roman"/>
          <w:b/>
          <w:spacing w:val="-15"/>
        </w:rPr>
        <w:t>ПОЛОЖЕНИЕ</w:t>
      </w:r>
    </w:p>
    <w:p w:rsidR="00A03496" w:rsidRPr="00C461E9" w:rsidRDefault="00F50B29" w:rsidP="00AA3F4A">
      <w:pPr>
        <w:pStyle w:val="a7"/>
        <w:shd w:val="clear" w:color="auto" w:fill="FFFFFF"/>
        <w:spacing w:after="0" w:line="240" w:lineRule="auto"/>
        <w:rPr>
          <w:bCs/>
          <w:color w:val="000000"/>
        </w:rPr>
      </w:pPr>
      <w:r w:rsidRPr="00C461E9">
        <w:rPr>
          <w:bCs/>
          <w:color w:val="000000"/>
          <w:spacing w:val="3"/>
        </w:rPr>
        <w:t>о комиссии по противодействию коррупции</w:t>
      </w:r>
      <w:r w:rsidRPr="00C461E9">
        <w:rPr>
          <w:bCs/>
          <w:color w:val="000000"/>
        </w:rPr>
        <w:t xml:space="preserve"> </w:t>
      </w:r>
      <w:r w:rsidR="00AA3F4A" w:rsidRPr="00C461E9">
        <w:rPr>
          <w:bCs/>
          <w:color w:val="000000"/>
        </w:rPr>
        <w:t xml:space="preserve">в МБОУ Есаульская </w:t>
      </w:r>
      <w:r w:rsidR="005C0D12">
        <w:rPr>
          <w:bCs/>
          <w:color w:val="000000"/>
        </w:rPr>
        <w:t>школа-интернат</w:t>
      </w:r>
    </w:p>
    <w:p w:rsidR="00A03496" w:rsidRPr="00C461E9" w:rsidRDefault="00A03496" w:rsidP="00A03496">
      <w:pPr>
        <w:pStyle w:val="a7"/>
        <w:shd w:val="clear" w:color="auto" w:fill="FFFFFF"/>
        <w:spacing w:after="0" w:line="240" w:lineRule="auto"/>
        <w:rPr>
          <w:bCs/>
          <w:color w:val="000000"/>
        </w:rPr>
      </w:pPr>
    </w:p>
    <w:p w:rsidR="00F50B29" w:rsidRPr="00C461E9" w:rsidRDefault="00F50B29" w:rsidP="00F50B29">
      <w:pPr>
        <w:pStyle w:val="msonormalcxspmiddle"/>
        <w:shd w:val="clear" w:color="auto" w:fill="FFFFFF"/>
        <w:spacing w:before="0" w:beforeAutospacing="0" w:after="0" w:afterAutospacing="0"/>
        <w:ind w:left="29" w:firstLine="709"/>
        <w:contextualSpacing/>
        <w:jc w:val="both"/>
        <w:rPr>
          <w:b/>
        </w:rPr>
      </w:pPr>
      <w:r w:rsidRPr="00C461E9">
        <w:rPr>
          <w:b/>
          <w:bCs/>
          <w:color w:val="000000"/>
          <w:spacing w:val="-7"/>
        </w:rPr>
        <w:t>1. Общие положения</w:t>
      </w:r>
    </w:p>
    <w:p w:rsidR="00F50B29" w:rsidRPr="00C461E9" w:rsidRDefault="00F50B29" w:rsidP="00F50B29">
      <w:pPr>
        <w:pStyle w:val="msonormalcxspmiddle"/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  <w:spacing w:val="-17"/>
        </w:rPr>
      </w:pPr>
      <w:r w:rsidRPr="00C461E9">
        <w:rPr>
          <w:color w:val="000000"/>
          <w:spacing w:val="-4"/>
        </w:rPr>
        <w:t xml:space="preserve">1.1 Настоящее Положение определяет порядок деятельности, задачи и компетенцию Комиссии по </w:t>
      </w:r>
      <w:r w:rsidRPr="00C461E9">
        <w:rPr>
          <w:color w:val="000000"/>
          <w:spacing w:val="-3"/>
        </w:rPr>
        <w:t xml:space="preserve">противодействию коррупции (далее — Комиссия) в </w:t>
      </w:r>
      <w:r w:rsidR="00F23861" w:rsidRPr="00C461E9">
        <w:rPr>
          <w:bCs/>
          <w:color w:val="000000"/>
        </w:rPr>
        <w:t>МБОУ Есаульская  школа-интернат.</w:t>
      </w:r>
    </w:p>
    <w:p w:rsidR="00F50B29" w:rsidRPr="00C461E9" w:rsidRDefault="00F50B29" w:rsidP="00F50B29">
      <w:pPr>
        <w:pStyle w:val="msonormalcxspmiddle"/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  <w:spacing w:val="-15"/>
        </w:rPr>
      </w:pPr>
      <w:r w:rsidRPr="00C461E9">
        <w:rPr>
          <w:color w:val="000000"/>
          <w:spacing w:val="-3"/>
        </w:rPr>
        <w:t xml:space="preserve">1.2. </w:t>
      </w:r>
      <w:proofErr w:type="gramStart"/>
      <w:r w:rsidRPr="00C461E9">
        <w:rPr>
          <w:color w:val="000000"/>
          <w:spacing w:val="-3"/>
        </w:rPr>
        <w:t xml:space="preserve">Комиссия в своей деятельности руководствуется Конституцией Российской Федерации, </w:t>
      </w:r>
      <w:r w:rsidRPr="00C461E9">
        <w:rPr>
          <w:color w:val="000000"/>
          <w:spacing w:val="-4"/>
        </w:rPr>
        <w:t xml:space="preserve">действующим законодательством РФ, в том числе Законом РФ от 25.12.2008 </w:t>
      </w:r>
      <w:r w:rsidRPr="00C461E9">
        <w:rPr>
          <w:color w:val="000000"/>
          <w:spacing w:val="-3"/>
        </w:rPr>
        <w:t>№ 273-ФЗ  «О противодействии коррупции», нормативными актами Министер</w:t>
      </w:r>
      <w:r w:rsidRPr="00C461E9">
        <w:rPr>
          <w:color w:val="000000"/>
          <w:spacing w:val="-3"/>
        </w:rPr>
        <w:softHyphen/>
        <w:t xml:space="preserve">ства образования и науки Российской Федерации, </w:t>
      </w:r>
      <w:r w:rsidR="00F050FE" w:rsidRPr="00C461E9">
        <w:rPr>
          <w:color w:val="000000"/>
          <w:spacing w:val="-3"/>
        </w:rPr>
        <w:t xml:space="preserve">Министерства труда и социальной защиты Российской </w:t>
      </w:r>
      <w:r w:rsidRPr="00C461E9">
        <w:rPr>
          <w:color w:val="000000"/>
          <w:spacing w:val="-3"/>
        </w:rPr>
        <w:t>Федера</w:t>
      </w:r>
      <w:r w:rsidR="00F050FE" w:rsidRPr="00C461E9">
        <w:rPr>
          <w:color w:val="000000"/>
          <w:spacing w:val="-3"/>
        </w:rPr>
        <w:t>ции</w:t>
      </w:r>
      <w:r w:rsidRPr="00C461E9">
        <w:rPr>
          <w:color w:val="000000"/>
          <w:spacing w:val="-3"/>
        </w:rPr>
        <w:t xml:space="preserve">, </w:t>
      </w:r>
      <w:r w:rsidR="00F050FE" w:rsidRPr="00C461E9">
        <w:rPr>
          <w:color w:val="000000"/>
          <w:spacing w:val="-3"/>
        </w:rPr>
        <w:t xml:space="preserve">Министерства  социальной защиты населения Челябинской области и </w:t>
      </w:r>
      <w:r w:rsidRPr="00C461E9">
        <w:rPr>
          <w:color w:val="000000"/>
          <w:spacing w:val="-3"/>
        </w:rPr>
        <w:t xml:space="preserve">другими нормативными правовыми актами ОУ, а также </w:t>
      </w:r>
      <w:r w:rsidRPr="00C461E9">
        <w:rPr>
          <w:color w:val="000000"/>
          <w:spacing w:val="-6"/>
        </w:rPr>
        <w:t>настоящим Положением.</w:t>
      </w:r>
      <w:proofErr w:type="gramEnd"/>
    </w:p>
    <w:p w:rsidR="00F50B29" w:rsidRPr="00C461E9" w:rsidRDefault="00F50B29" w:rsidP="00F50B29">
      <w:pPr>
        <w:pStyle w:val="msonormalcxspmiddle"/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  <w:spacing w:val="-17"/>
        </w:rPr>
      </w:pPr>
      <w:r w:rsidRPr="00C461E9">
        <w:rPr>
          <w:color w:val="000000"/>
          <w:spacing w:val="-3"/>
        </w:rPr>
        <w:t>1.3. Комиссия является совещательным органом, который систематически осуществляет ком</w:t>
      </w:r>
      <w:r w:rsidRPr="00C461E9">
        <w:rPr>
          <w:color w:val="000000"/>
          <w:spacing w:val="-3"/>
        </w:rPr>
        <w:softHyphen/>
        <w:t xml:space="preserve">плекс </w:t>
      </w:r>
      <w:r w:rsidRPr="00C461E9">
        <w:rPr>
          <w:color w:val="000000"/>
          <w:spacing w:val="-2"/>
        </w:rPr>
        <w:t xml:space="preserve">мероприятий </w:t>
      </w:r>
      <w:r w:rsidR="00A03496" w:rsidRPr="00C461E9">
        <w:rPr>
          <w:color w:val="000000"/>
          <w:spacing w:val="-2"/>
        </w:rPr>
        <w:t xml:space="preserve"> </w:t>
      </w:r>
      <w:proofErr w:type="gramStart"/>
      <w:r w:rsidRPr="00C461E9">
        <w:rPr>
          <w:color w:val="000000"/>
          <w:spacing w:val="-2"/>
        </w:rPr>
        <w:t>по</w:t>
      </w:r>
      <w:proofErr w:type="gramEnd"/>
      <w:r w:rsidRPr="00C461E9">
        <w:rPr>
          <w:color w:val="000000"/>
          <w:spacing w:val="-2"/>
        </w:rPr>
        <w:t>: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0" w:beforeAutospacing="0" w:after="0" w:afterAutospacing="0"/>
        <w:ind w:left="10" w:firstLine="709"/>
        <w:contextualSpacing/>
        <w:jc w:val="both"/>
        <w:rPr>
          <w:color w:val="000000"/>
        </w:rPr>
      </w:pPr>
      <w:r w:rsidRPr="00C461E9">
        <w:rPr>
          <w:color w:val="000000"/>
          <w:spacing w:val="-3"/>
        </w:rPr>
        <w:t>выявлению и устранению причин и условий, порождающих коррупцию;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0" w:beforeAutospacing="0" w:after="0" w:afterAutospacing="0"/>
        <w:ind w:left="10" w:firstLine="709"/>
        <w:contextualSpacing/>
        <w:jc w:val="both"/>
        <w:rPr>
          <w:color w:val="000000"/>
        </w:rPr>
      </w:pPr>
      <w:r w:rsidRPr="00C461E9">
        <w:rPr>
          <w:color w:val="000000"/>
          <w:spacing w:val="-3"/>
        </w:rPr>
        <w:t>выработке оптимальных механизмов защиты от проникновения коррупции в ОУ, сниже</w:t>
      </w:r>
      <w:r w:rsidRPr="00C461E9">
        <w:rPr>
          <w:color w:val="000000"/>
          <w:spacing w:val="-3"/>
        </w:rPr>
        <w:softHyphen/>
        <w:t xml:space="preserve">нию </w:t>
      </w:r>
      <w:r w:rsidRPr="00C461E9">
        <w:rPr>
          <w:color w:val="000000"/>
          <w:spacing w:val="-5"/>
        </w:rPr>
        <w:t>в ней коррупционных рисков;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left="10" w:right="-5" w:firstLine="709"/>
        <w:contextualSpacing/>
        <w:jc w:val="both"/>
        <w:rPr>
          <w:color w:val="000000"/>
        </w:rPr>
      </w:pPr>
      <w:r w:rsidRPr="00C461E9">
        <w:rPr>
          <w:color w:val="000000"/>
          <w:spacing w:val="-4"/>
        </w:rPr>
        <w:t xml:space="preserve">созданию единой общешкольной системы мониторинга и информирования  сотрудников </w:t>
      </w:r>
      <w:r w:rsidRPr="00C461E9">
        <w:rPr>
          <w:color w:val="000000"/>
          <w:spacing w:val="-5"/>
        </w:rPr>
        <w:t>по проблемам коррупции;</w:t>
      </w:r>
    </w:p>
    <w:p w:rsidR="00F50B29" w:rsidRPr="00C461E9" w:rsidRDefault="00F50B29" w:rsidP="00F50B29">
      <w:pPr>
        <w:pStyle w:val="msonormalcxspmiddle"/>
        <w:shd w:val="clear" w:color="auto" w:fill="FFFFFF"/>
        <w:tabs>
          <w:tab w:val="left" w:pos="331"/>
        </w:tabs>
        <w:spacing w:before="0" w:beforeAutospacing="0" w:after="0" w:afterAutospacing="0"/>
        <w:ind w:left="14" w:firstLine="709"/>
        <w:contextualSpacing/>
        <w:jc w:val="both"/>
      </w:pPr>
      <w:r w:rsidRPr="00C461E9">
        <w:rPr>
          <w:color w:val="000000"/>
        </w:rPr>
        <w:t>-</w:t>
      </w:r>
      <w:r w:rsidR="00A03496" w:rsidRPr="00C461E9">
        <w:rPr>
          <w:color w:val="000000"/>
        </w:rPr>
        <w:t xml:space="preserve"> </w:t>
      </w:r>
      <w:r w:rsidRPr="00C461E9">
        <w:rPr>
          <w:color w:val="000000"/>
          <w:spacing w:val="-4"/>
        </w:rPr>
        <w:t>антикоррупционной пропаганде и воспитанию;</w:t>
      </w:r>
    </w:p>
    <w:p w:rsidR="00F50B29" w:rsidRPr="00C461E9" w:rsidRDefault="00F50B29" w:rsidP="00F50B29">
      <w:pPr>
        <w:pStyle w:val="msonormalcxspmiddle"/>
        <w:shd w:val="clear" w:color="auto" w:fill="FFFFFF"/>
        <w:tabs>
          <w:tab w:val="left" w:pos="154"/>
        </w:tabs>
        <w:spacing w:before="0" w:beforeAutospacing="0" w:after="0" w:afterAutospacing="0"/>
        <w:ind w:left="10" w:right="-5" w:firstLine="709"/>
        <w:contextualSpacing/>
        <w:jc w:val="both"/>
        <w:rPr>
          <w:color w:val="000000"/>
          <w:spacing w:val="-4"/>
        </w:rPr>
      </w:pPr>
      <w:r w:rsidRPr="00C461E9">
        <w:rPr>
          <w:color w:val="000000"/>
        </w:rPr>
        <w:t>-</w:t>
      </w:r>
      <w:r w:rsidR="00A03496" w:rsidRPr="00C461E9">
        <w:rPr>
          <w:color w:val="000000"/>
        </w:rPr>
        <w:t xml:space="preserve"> </w:t>
      </w:r>
      <w:r w:rsidRPr="00C461E9">
        <w:rPr>
          <w:color w:val="000000"/>
          <w:spacing w:val="-3"/>
        </w:rPr>
        <w:t xml:space="preserve">привлечению общественности и СМИ к сотрудничеству по вопросам противодействия </w:t>
      </w:r>
      <w:r w:rsidRPr="00C461E9">
        <w:rPr>
          <w:color w:val="000000"/>
          <w:spacing w:val="-4"/>
        </w:rPr>
        <w:t>кор</w:t>
      </w:r>
      <w:r w:rsidRPr="00C461E9">
        <w:rPr>
          <w:color w:val="000000"/>
          <w:spacing w:val="-4"/>
        </w:rPr>
        <w:softHyphen/>
        <w:t>рупции в целях выработки у сотрудников и обучающихся навыков антикоррупцион</w:t>
      </w:r>
      <w:r w:rsidRPr="00C461E9">
        <w:rPr>
          <w:color w:val="000000"/>
          <w:spacing w:val="-4"/>
        </w:rPr>
        <w:softHyphen/>
        <w:t>ного поведения в сферах с повышенным риском коррупции, а также формирования нетерпи</w:t>
      </w:r>
      <w:r w:rsidRPr="00C461E9">
        <w:rPr>
          <w:color w:val="000000"/>
          <w:spacing w:val="-4"/>
        </w:rPr>
        <w:softHyphen/>
        <w:t xml:space="preserve">мого </w:t>
      </w:r>
      <w:r w:rsidRPr="00C461E9">
        <w:rPr>
          <w:color w:val="000000"/>
          <w:spacing w:val="-6"/>
        </w:rPr>
        <w:t>отношения к коррупции.</w:t>
      </w:r>
    </w:p>
    <w:p w:rsidR="00F50B29" w:rsidRPr="00C461E9" w:rsidRDefault="00F50B29" w:rsidP="00F50B29">
      <w:pPr>
        <w:pStyle w:val="msonormalcxspmiddle"/>
        <w:shd w:val="clear" w:color="auto" w:fill="FFFFFF"/>
        <w:spacing w:before="0" w:beforeAutospacing="0" w:after="0" w:afterAutospacing="0"/>
        <w:ind w:left="34" w:firstLine="709"/>
        <w:contextualSpacing/>
        <w:jc w:val="both"/>
      </w:pPr>
      <w:r w:rsidRPr="00C461E9">
        <w:rPr>
          <w:color w:val="000000"/>
          <w:spacing w:val="-4"/>
        </w:rPr>
        <w:t>1.4. Для целей настоящего Положения применяются следующие понятия и определения:</w:t>
      </w:r>
    </w:p>
    <w:p w:rsidR="00F50B29" w:rsidRPr="00C461E9" w:rsidRDefault="00F50B29" w:rsidP="00F50B29">
      <w:pPr>
        <w:pStyle w:val="msonormalcxspmiddle"/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  <w:spacing w:val="-12"/>
        </w:rPr>
      </w:pPr>
      <w:r w:rsidRPr="00C461E9">
        <w:rPr>
          <w:color w:val="000000"/>
          <w:spacing w:val="-3"/>
        </w:rPr>
        <w:t>1.4.1. Коррупция - под коррупцией понимается противоправная деятельность, заключаю</w:t>
      </w:r>
      <w:r w:rsidRPr="00C461E9">
        <w:rPr>
          <w:color w:val="000000"/>
          <w:spacing w:val="-3"/>
        </w:rPr>
        <w:softHyphen/>
        <w:t xml:space="preserve">щаяся в использовании лицом предоставленных должностных или служебных полномочий с целью </w:t>
      </w:r>
      <w:r w:rsidRPr="00C461E9">
        <w:rPr>
          <w:color w:val="000000"/>
          <w:spacing w:val="-4"/>
        </w:rPr>
        <w:t>незаконного достижения личных и (или) имущественных интересов.</w:t>
      </w:r>
    </w:p>
    <w:p w:rsidR="00F50B29" w:rsidRPr="00C461E9" w:rsidRDefault="00F50B29" w:rsidP="00F50B29">
      <w:pPr>
        <w:pStyle w:val="msonormalcxspmiddle"/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  <w:spacing w:val="-12"/>
        </w:rPr>
      </w:pPr>
      <w:r w:rsidRPr="00C461E9">
        <w:rPr>
          <w:color w:val="000000"/>
          <w:spacing w:val="-2"/>
        </w:rPr>
        <w:t xml:space="preserve">1.4.2. Противодействие коррупции - скоординированная деятельность федеральных органов </w:t>
      </w:r>
      <w:r w:rsidRPr="00C461E9">
        <w:rPr>
          <w:color w:val="000000"/>
          <w:spacing w:val="-3"/>
        </w:rPr>
        <w:t xml:space="preserve">государственной власти, органов государственной власти субъектов РФ, органов местного </w:t>
      </w:r>
      <w:r w:rsidRPr="00C461E9">
        <w:rPr>
          <w:color w:val="000000"/>
          <w:spacing w:val="-4"/>
        </w:rPr>
        <w:t>самоуправления муниципальных образований, институтов гражданского общества, организа</w:t>
      </w:r>
      <w:r w:rsidRPr="00C461E9">
        <w:rPr>
          <w:color w:val="000000"/>
          <w:spacing w:val="-4"/>
        </w:rPr>
        <w:softHyphen/>
        <w:t xml:space="preserve">ций и </w:t>
      </w:r>
      <w:r w:rsidRPr="00C461E9">
        <w:rPr>
          <w:color w:val="000000"/>
          <w:spacing w:val="-3"/>
        </w:rPr>
        <w:t>физических лиц по предупреждению коррупции, уголовному преследованию лиц совер</w:t>
      </w:r>
      <w:r w:rsidRPr="00C461E9">
        <w:rPr>
          <w:color w:val="000000"/>
          <w:spacing w:val="-3"/>
        </w:rPr>
        <w:softHyphen/>
        <w:t>шивших коррупционные преступления, минимизации и (или) ликвидации их последст</w:t>
      </w:r>
      <w:r w:rsidRPr="00C461E9">
        <w:rPr>
          <w:color w:val="000000"/>
          <w:spacing w:val="-3"/>
        </w:rPr>
        <w:softHyphen/>
        <w:t>вий.</w:t>
      </w:r>
    </w:p>
    <w:p w:rsidR="00F50B29" w:rsidRPr="00C461E9" w:rsidRDefault="00F50B29" w:rsidP="00F50B29">
      <w:pPr>
        <w:pStyle w:val="msonormalcxspmiddle"/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  <w:spacing w:val="-12"/>
        </w:rPr>
      </w:pPr>
      <w:r w:rsidRPr="00C461E9">
        <w:rPr>
          <w:color w:val="000000"/>
          <w:spacing w:val="-3"/>
        </w:rPr>
        <w:t>1.4.3.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F50B29" w:rsidRPr="00C461E9" w:rsidRDefault="00F50B29" w:rsidP="00F50B29">
      <w:pPr>
        <w:pStyle w:val="msonormalcxspmiddle"/>
        <w:shd w:val="clear" w:color="auto" w:fill="FFFFFF"/>
        <w:tabs>
          <w:tab w:val="left" w:pos="629"/>
        </w:tabs>
        <w:spacing w:before="0" w:beforeAutospacing="0" w:after="0" w:afterAutospacing="0"/>
        <w:ind w:left="29" w:right="-5" w:firstLine="709"/>
        <w:contextualSpacing/>
        <w:jc w:val="both"/>
      </w:pPr>
      <w:r w:rsidRPr="00C461E9">
        <w:rPr>
          <w:color w:val="000000"/>
          <w:spacing w:val="-12"/>
        </w:rPr>
        <w:t>1.4.4.</w:t>
      </w:r>
      <w:r w:rsidRPr="00C461E9">
        <w:rPr>
          <w:color w:val="000000"/>
        </w:rPr>
        <w:tab/>
      </w:r>
      <w:r w:rsidRPr="00C461E9">
        <w:rPr>
          <w:color w:val="000000"/>
          <w:spacing w:val="-4"/>
        </w:rPr>
        <w:t>Субъекты антикоррупционной политики - органы государственной власти и мест</w:t>
      </w:r>
      <w:r w:rsidRPr="00C461E9">
        <w:rPr>
          <w:color w:val="000000"/>
          <w:spacing w:val="-4"/>
        </w:rPr>
        <w:softHyphen/>
        <w:t xml:space="preserve">ного </w:t>
      </w:r>
      <w:r w:rsidRPr="00C461E9">
        <w:rPr>
          <w:color w:val="000000"/>
          <w:spacing w:val="-3"/>
        </w:rPr>
        <w:t>самоуправления, учреждения, организации и лица, уполномоченные на формирова</w:t>
      </w:r>
      <w:r w:rsidRPr="00C461E9">
        <w:rPr>
          <w:color w:val="000000"/>
          <w:spacing w:val="-3"/>
        </w:rPr>
        <w:softHyphen/>
        <w:t>ние и реализацию мер антикоррупционной политики, граждане. В ОУ субъек</w:t>
      </w:r>
      <w:r w:rsidRPr="00C461E9">
        <w:rPr>
          <w:color w:val="000000"/>
          <w:spacing w:val="-3"/>
        </w:rPr>
        <w:softHyphen/>
        <w:t xml:space="preserve">тами </w:t>
      </w:r>
      <w:r w:rsidRPr="00C461E9">
        <w:rPr>
          <w:color w:val="000000"/>
          <w:spacing w:val="-4"/>
        </w:rPr>
        <w:t>антикоррупционной политики являются: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0" w:beforeAutospacing="0" w:after="0" w:afterAutospacing="0"/>
        <w:ind w:left="1099" w:right="-5"/>
        <w:contextualSpacing/>
        <w:jc w:val="both"/>
        <w:rPr>
          <w:color w:val="000000"/>
        </w:rPr>
      </w:pPr>
      <w:r w:rsidRPr="00C461E9">
        <w:rPr>
          <w:color w:val="000000"/>
          <w:spacing w:val="-3"/>
        </w:rPr>
        <w:t>педагогический коллектив, учебно-вспомогательный персонал и обслуживаю</w:t>
      </w:r>
      <w:r w:rsidRPr="00C461E9">
        <w:rPr>
          <w:color w:val="000000"/>
          <w:spacing w:val="-3"/>
        </w:rPr>
        <w:softHyphen/>
        <w:t xml:space="preserve">щий </w:t>
      </w:r>
      <w:r w:rsidRPr="00C461E9">
        <w:rPr>
          <w:color w:val="000000"/>
          <w:spacing w:val="-6"/>
        </w:rPr>
        <w:t>персонал;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0" w:beforeAutospacing="0" w:after="0" w:afterAutospacing="0"/>
        <w:ind w:left="754"/>
        <w:contextualSpacing/>
        <w:jc w:val="both"/>
        <w:rPr>
          <w:color w:val="000000"/>
        </w:rPr>
      </w:pPr>
      <w:r w:rsidRPr="00C461E9">
        <w:rPr>
          <w:color w:val="000000"/>
          <w:spacing w:val="-3"/>
        </w:rPr>
        <w:t xml:space="preserve">обучающиеся ОУ и их </w:t>
      </w:r>
      <w:r w:rsidR="00C80B2A" w:rsidRPr="00C461E9">
        <w:rPr>
          <w:color w:val="000000"/>
          <w:spacing w:val="-3"/>
        </w:rPr>
        <w:t>законные представители</w:t>
      </w:r>
      <w:r w:rsidRPr="00C461E9">
        <w:rPr>
          <w:color w:val="000000"/>
          <w:spacing w:val="-3"/>
        </w:rPr>
        <w:t>;</w:t>
      </w:r>
    </w:p>
    <w:p w:rsidR="00F50B29" w:rsidRPr="004325E2" w:rsidRDefault="00F50B29" w:rsidP="005836FB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0" w:beforeAutospacing="0" w:after="0" w:afterAutospacing="0"/>
        <w:ind w:left="1099" w:right="-5"/>
        <w:contextualSpacing/>
        <w:jc w:val="both"/>
        <w:rPr>
          <w:color w:val="000000"/>
        </w:rPr>
      </w:pPr>
      <w:r w:rsidRPr="00C461E9">
        <w:rPr>
          <w:color w:val="000000"/>
          <w:spacing w:val="-4"/>
        </w:rPr>
        <w:lastRenderedPageBreak/>
        <w:t>физические и юридические лица, заинтересованные в качественном оказа</w:t>
      </w:r>
      <w:r w:rsidRPr="00C461E9">
        <w:rPr>
          <w:color w:val="000000"/>
          <w:spacing w:val="-4"/>
        </w:rPr>
        <w:softHyphen/>
        <w:t>нии образовательных</w:t>
      </w:r>
      <w:r w:rsidR="00C80B2A" w:rsidRPr="00C461E9">
        <w:rPr>
          <w:color w:val="000000"/>
          <w:spacing w:val="-4"/>
        </w:rPr>
        <w:t xml:space="preserve"> и социальных </w:t>
      </w:r>
      <w:r w:rsidRPr="00C461E9">
        <w:rPr>
          <w:color w:val="000000"/>
          <w:spacing w:val="-4"/>
        </w:rPr>
        <w:t>услуг обучающимся</w:t>
      </w:r>
      <w:r w:rsidR="00C80B2A" w:rsidRPr="00C461E9">
        <w:rPr>
          <w:color w:val="000000"/>
          <w:spacing w:val="-4"/>
        </w:rPr>
        <w:t>, воспитанникам</w:t>
      </w:r>
      <w:r w:rsidRPr="00C461E9">
        <w:rPr>
          <w:color w:val="000000"/>
          <w:spacing w:val="-4"/>
        </w:rPr>
        <w:t xml:space="preserve"> ОУ.</w:t>
      </w:r>
    </w:p>
    <w:p w:rsidR="004325E2" w:rsidRDefault="004325E2" w:rsidP="004325E2">
      <w:pPr>
        <w:pStyle w:val="msonormalcxspmiddle"/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  <w:spacing w:val="-4"/>
        </w:rPr>
      </w:pPr>
    </w:p>
    <w:p w:rsidR="004325E2" w:rsidRDefault="004325E2" w:rsidP="004325E2">
      <w:pPr>
        <w:pStyle w:val="msonormalcxspmiddle"/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</w:rPr>
      </w:pPr>
    </w:p>
    <w:p w:rsidR="004325E2" w:rsidRPr="00C461E9" w:rsidRDefault="004325E2" w:rsidP="004325E2">
      <w:pPr>
        <w:pStyle w:val="msonormalcxspmiddle"/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0" w:beforeAutospacing="0" w:after="0" w:afterAutospacing="0"/>
        <w:ind w:right="-5"/>
        <w:contextualSpacing/>
        <w:jc w:val="both"/>
        <w:rPr>
          <w:color w:val="000000"/>
        </w:rPr>
      </w:pPr>
    </w:p>
    <w:p w:rsidR="00A03496" w:rsidRPr="00C461E9" w:rsidRDefault="00F50B29" w:rsidP="00A03496">
      <w:pPr>
        <w:pStyle w:val="msonormalcxspmiddle"/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  <w:spacing w:val="-4"/>
        </w:rPr>
      </w:pPr>
      <w:r w:rsidRPr="00C461E9">
        <w:rPr>
          <w:color w:val="000000"/>
          <w:spacing w:val="-4"/>
        </w:rPr>
        <w:t>1.4.5.Субъекты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C461E9">
        <w:rPr>
          <w:color w:val="000000"/>
          <w:spacing w:val="-4"/>
        </w:rPr>
        <w:softHyphen/>
        <w:t>год, а также лица, незаконно предоставляющие такие выгоды.</w:t>
      </w:r>
    </w:p>
    <w:p w:rsidR="00F50B29" w:rsidRPr="00C461E9" w:rsidRDefault="00F50B29" w:rsidP="00A03496">
      <w:pPr>
        <w:pStyle w:val="msonormalcxspmiddle"/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  <w:spacing w:val="-14"/>
        </w:rPr>
      </w:pPr>
      <w:r w:rsidRPr="00C461E9">
        <w:rPr>
          <w:color w:val="000000"/>
          <w:spacing w:val="-4"/>
        </w:rPr>
        <w:t xml:space="preserve"> Предупреждение коррупции - деятельность субъектов антикоррупционной поли</w:t>
      </w:r>
      <w:r w:rsidRPr="00C461E9">
        <w:rPr>
          <w:color w:val="000000"/>
          <w:spacing w:val="-4"/>
        </w:rPr>
        <w:softHyphen/>
        <w:t xml:space="preserve">тики, </w:t>
      </w:r>
      <w:r w:rsidRPr="00C461E9">
        <w:rPr>
          <w:color w:val="000000"/>
          <w:spacing w:val="-3"/>
        </w:rPr>
        <w:t>направленная на изучение, выявление, ограничение либо устранение явлений усло</w:t>
      </w:r>
      <w:r w:rsidRPr="00C461E9">
        <w:rPr>
          <w:color w:val="000000"/>
          <w:spacing w:val="-3"/>
        </w:rPr>
        <w:softHyphen/>
        <w:t xml:space="preserve">вий, </w:t>
      </w:r>
      <w:r w:rsidRPr="00C461E9">
        <w:rPr>
          <w:color w:val="000000"/>
          <w:spacing w:val="-4"/>
        </w:rPr>
        <w:t>порождающих коррупционные правонарушения, или способствующих их распро</w:t>
      </w:r>
      <w:r w:rsidRPr="00C461E9">
        <w:rPr>
          <w:color w:val="000000"/>
          <w:spacing w:val="-4"/>
        </w:rPr>
        <w:softHyphen/>
        <w:t>странению.</w:t>
      </w:r>
    </w:p>
    <w:p w:rsidR="00F50B29" w:rsidRPr="00C461E9" w:rsidRDefault="00F50B29" w:rsidP="00F50B29">
      <w:pPr>
        <w:pStyle w:val="msonormalcxspmiddle"/>
        <w:shd w:val="clear" w:color="auto" w:fill="FFFFFF"/>
        <w:spacing w:before="0" w:beforeAutospacing="0" w:after="0" w:afterAutospacing="0"/>
        <w:ind w:left="19" w:firstLine="709"/>
        <w:contextualSpacing/>
        <w:jc w:val="both"/>
        <w:rPr>
          <w:b/>
        </w:rPr>
      </w:pPr>
      <w:r w:rsidRPr="00C461E9">
        <w:rPr>
          <w:b/>
          <w:bCs/>
          <w:color w:val="000000"/>
          <w:spacing w:val="7"/>
        </w:rPr>
        <w:t>2. Задачи Комиссии</w:t>
      </w:r>
    </w:p>
    <w:p w:rsidR="00F50B29" w:rsidRPr="00C461E9" w:rsidRDefault="00F50B29" w:rsidP="00F50B29">
      <w:pPr>
        <w:pStyle w:val="msonormalcxspmiddle"/>
        <w:shd w:val="clear" w:color="auto" w:fill="FFFFFF"/>
        <w:spacing w:before="0" w:beforeAutospacing="0" w:after="0" w:afterAutospacing="0"/>
        <w:ind w:left="19" w:firstLine="709"/>
        <w:contextualSpacing/>
        <w:jc w:val="both"/>
      </w:pPr>
      <w:r w:rsidRPr="00C461E9">
        <w:rPr>
          <w:color w:val="000000"/>
          <w:spacing w:val="-4"/>
        </w:rPr>
        <w:t>Комиссия для решения стоящих перед ней задач: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right="-5" w:firstLine="709"/>
        <w:contextualSpacing/>
        <w:jc w:val="both"/>
        <w:rPr>
          <w:color w:val="000000"/>
          <w:spacing w:val="-10"/>
        </w:rPr>
      </w:pPr>
      <w:r w:rsidRPr="00C461E9">
        <w:rPr>
          <w:color w:val="000000"/>
          <w:spacing w:val="-3"/>
        </w:rPr>
        <w:t>Координирует деятельность ОУ по устранению причин коррупции и усло</w:t>
      </w:r>
      <w:r w:rsidRPr="00C461E9">
        <w:rPr>
          <w:color w:val="000000"/>
          <w:spacing w:val="-3"/>
        </w:rPr>
        <w:softHyphen/>
        <w:t>вий им способствующих, выявлению и пресечению фактов коррупц</w:t>
      </w:r>
      <w:proofErr w:type="gramStart"/>
      <w:r w:rsidRPr="00C461E9">
        <w:rPr>
          <w:color w:val="000000"/>
          <w:spacing w:val="-3"/>
        </w:rPr>
        <w:t xml:space="preserve">ии </w:t>
      </w:r>
      <w:r w:rsidR="00DB4E5C" w:rsidRPr="00C461E9">
        <w:rPr>
          <w:color w:val="000000"/>
          <w:spacing w:val="-3"/>
        </w:rPr>
        <w:t xml:space="preserve"> </w:t>
      </w:r>
      <w:r w:rsidRPr="00C461E9">
        <w:rPr>
          <w:color w:val="000000"/>
          <w:spacing w:val="-3"/>
        </w:rPr>
        <w:t>и её</w:t>
      </w:r>
      <w:proofErr w:type="gramEnd"/>
      <w:r w:rsidRPr="00C461E9">
        <w:rPr>
          <w:color w:val="000000"/>
          <w:spacing w:val="-3"/>
        </w:rPr>
        <w:t xml:space="preserve"> проявлений.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right="-5" w:firstLine="709"/>
        <w:contextualSpacing/>
        <w:jc w:val="both"/>
        <w:rPr>
          <w:color w:val="000000"/>
          <w:spacing w:val="-11"/>
        </w:rPr>
      </w:pPr>
      <w:r w:rsidRPr="00C461E9">
        <w:rPr>
          <w:color w:val="000000"/>
          <w:spacing w:val="-4"/>
        </w:rPr>
        <w:t>Вносит предложения, направленные на реализацию мероприятий по устранению при</w:t>
      </w:r>
      <w:r w:rsidRPr="00C461E9">
        <w:rPr>
          <w:color w:val="000000"/>
          <w:spacing w:val="-4"/>
        </w:rPr>
        <w:softHyphen/>
        <w:t>чин и условий, способствующих коррупции в ОУ.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ind w:right="-5" w:firstLine="709"/>
        <w:contextualSpacing/>
        <w:jc w:val="both"/>
        <w:rPr>
          <w:color w:val="000000"/>
          <w:spacing w:val="-11"/>
        </w:rPr>
      </w:pPr>
      <w:r w:rsidRPr="00C461E9">
        <w:rPr>
          <w:color w:val="000000"/>
          <w:spacing w:val="-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ОУ.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ind w:right="-5" w:firstLine="709"/>
        <w:contextualSpacing/>
        <w:jc w:val="both"/>
        <w:rPr>
          <w:color w:val="000000"/>
          <w:spacing w:val="-11"/>
        </w:rPr>
      </w:pPr>
      <w:r w:rsidRPr="00C461E9">
        <w:rPr>
          <w:color w:val="000000"/>
          <w:spacing w:val="-4"/>
        </w:rPr>
        <w:t xml:space="preserve">Взаимодействует с правоохранительными органами по реализации мер, направленных на </w:t>
      </w:r>
      <w:r w:rsidRPr="00C461E9"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 w:rsidRPr="00C461E9">
        <w:rPr>
          <w:color w:val="000000"/>
          <w:spacing w:val="-7"/>
        </w:rPr>
        <w:t>правона</w:t>
      </w:r>
      <w:r w:rsidRPr="00C461E9">
        <w:rPr>
          <w:color w:val="000000"/>
          <w:spacing w:val="-7"/>
        </w:rPr>
        <w:softHyphen/>
        <w:t>рушений.</w:t>
      </w:r>
    </w:p>
    <w:p w:rsidR="00F50B29" w:rsidRPr="00C461E9" w:rsidRDefault="00F50B29" w:rsidP="00F50B29">
      <w:pPr>
        <w:pStyle w:val="msonormalcxspmiddle"/>
        <w:shd w:val="clear" w:color="auto" w:fill="FFFFFF"/>
        <w:spacing w:before="0" w:beforeAutospacing="0" w:after="0" w:afterAutospacing="0"/>
        <w:ind w:left="28" w:firstLine="709"/>
        <w:contextualSpacing/>
        <w:jc w:val="both"/>
        <w:rPr>
          <w:b/>
        </w:rPr>
      </w:pPr>
      <w:r w:rsidRPr="00C461E9">
        <w:rPr>
          <w:b/>
          <w:bCs/>
          <w:color w:val="000000"/>
          <w:spacing w:val="-4"/>
        </w:rPr>
        <w:t>3. Порядок формирования и деятельность Комиссии</w:t>
      </w:r>
    </w:p>
    <w:p w:rsidR="00F50B29" w:rsidRPr="00C461E9" w:rsidRDefault="00F50B29" w:rsidP="00F50B29">
      <w:pPr>
        <w:pStyle w:val="msonormalcxspmiddle"/>
        <w:shd w:val="clear" w:color="auto" w:fill="FFFFFF"/>
        <w:tabs>
          <w:tab w:val="left" w:pos="442"/>
        </w:tabs>
        <w:spacing w:before="0" w:beforeAutospacing="0" w:after="0" w:afterAutospacing="0"/>
        <w:ind w:left="34" w:firstLine="709"/>
        <w:contextualSpacing/>
        <w:jc w:val="both"/>
        <w:rPr>
          <w:color w:val="000000"/>
        </w:rPr>
      </w:pPr>
      <w:r w:rsidRPr="00C461E9">
        <w:rPr>
          <w:color w:val="000000"/>
          <w:spacing w:val="-12"/>
        </w:rPr>
        <w:t>3.1.</w:t>
      </w:r>
      <w:r w:rsidRPr="00C461E9">
        <w:rPr>
          <w:color w:val="000000"/>
        </w:rPr>
        <w:tab/>
      </w:r>
      <w:r w:rsidRPr="00C461E9">
        <w:rPr>
          <w:color w:val="000000"/>
          <w:spacing w:val="-4"/>
        </w:rPr>
        <w:t>Состав Комиссии утвержда</w:t>
      </w:r>
      <w:r w:rsidRPr="00C461E9">
        <w:rPr>
          <w:color w:val="000000"/>
          <w:spacing w:val="-4"/>
        </w:rPr>
        <w:softHyphen/>
        <w:t xml:space="preserve">ется </w:t>
      </w:r>
      <w:r w:rsidRPr="00C461E9">
        <w:rPr>
          <w:color w:val="000000"/>
          <w:spacing w:val="-6"/>
        </w:rPr>
        <w:t>приказом директора ОУ.</w:t>
      </w:r>
    </w:p>
    <w:p w:rsidR="00F50B29" w:rsidRPr="00C461E9" w:rsidRDefault="00F50B29" w:rsidP="00F50B29">
      <w:pPr>
        <w:pStyle w:val="msonormalcxspmiddle"/>
        <w:shd w:val="clear" w:color="auto" w:fill="FFFFFF"/>
        <w:tabs>
          <w:tab w:val="left" w:pos="442"/>
        </w:tabs>
        <w:spacing w:before="0" w:beforeAutospacing="0" w:after="0" w:afterAutospacing="0"/>
        <w:ind w:left="34" w:firstLine="709"/>
        <w:contextualSpacing/>
        <w:jc w:val="both"/>
        <w:rPr>
          <w:color w:val="000000"/>
          <w:spacing w:val="-4"/>
        </w:rPr>
      </w:pPr>
      <w:r w:rsidRPr="00C461E9">
        <w:rPr>
          <w:color w:val="000000"/>
          <w:spacing w:val="-12"/>
        </w:rPr>
        <w:t>3.2.</w:t>
      </w:r>
      <w:r w:rsidRPr="00C461E9">
        <w:rPr>
          <w:color w:val="000000"/>
        </w:rPr>
        <w:tab/>
      </w:r>
      <w:r w:rsidRPr="00C461E9">
        <w:rPr>
          <w:color w:val="000000"/>
          <w:spacing w:val="-4"/>
        </w:rPr>
        <w:t>В состав Комиссии входят:</w:t>
      </w:r>
    </w:p>
    <w:p w:rsidR="00C80B2A" w:rsidRPr="00C461E9" w:rsidRDefault="00C80B2A" w:rsidP="00F50B29">
      <w:pPr>
        <w:pStyle w:val="msonormalcxspmiddle"/>
        <w:shd w:val="clear" w:color="auto" w:fill="FFFFFF"/>
        <w:tabs>
          <w:tab w:val="left" w:pos="442"/>
        </w:tabs>
        <w:spacing w:before="0" w:beforeAutospacing="0" w:after="0" w:afterAutospacing="0"/>
        <w:ind w:left="34" w:firstLine="709"/>
        <w:contextualSpacing/>
        <w:jc w:val="both"/>
      </w:pPr>
      <w:r w:rsidRPr="00C461E9">
        <w:rPr>
          <w:color w:val="000000"/>
          <w:spacing w:val="-4"/>
        </w:rPr>
        <w:t>- представители администрации;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 w:firstLine="709"/>
        <w:contextualSpacing/>
        <w:jc w:val="both"/>
        <w:rPr>
          <w:color w:val="000000"/>
        </w:rPr>
      </w:pPr>
      <w:r w:rsidRPr="00C461E9">
        <w:rPr>
          <w:color w:val="000000"/>
          <w:spacing w:val="-4"/>
        </w:rPr>
        <w:t>представители от педагогического состава;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 w:firstLine="709"/>
        <w:contextualSpacing/>
        <w:jc w:val="both"/>
        <w:rPr>
          <w:color w:val="000000"/>
        </w:rPr>
      </w:pPr>
      <w:r w:rsidRPr="00C461E9">
        <w:rPr>
          <w:color w:val="000000"/>
          <w:spacing w:val="-4"/>
        </w:rPr>
        <w:t>представители учебно-вспомогательного персонала;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 w:firstLine="709"/>
        <w:contextualSpacing/>
        <w:jc w:val="both"/>
        <w:rPr>
          <w:color w:val="000000"/>
          <w:spacing w:val="-11"/>
        </w:rPr>
      </w:pPr>
      <w:r w:rsidRPr="00C461E9">
        <w:rPr>
          <w:color w:val="000000"/>
          <w:spacing w:val="-4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 w:rsidRPr="00C461E9">
        <w:rPr>
          <w:color w:val="000000"/>
          <w:spacing w:val="-4"/>
        </w:rPr>
        <w:softHyphen/>
        <w:t xml:space="preserve">вать на </w:t>
      </w:r>
      <w:r w:rsidRPr="00C461E9"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A03496" w:rsidRPr="00C461E9" w:rsidRDefault="00F50B29" w:rsidP="00A03496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24" w:right="-5" w:firstLine="709"/>
        <w:contextualSpacing/>
        <w:jc w:val="both"/>
      </w:pPr>
      <w:r w:rsidRPr="00C461E9">
        <w:rPr>
          <w:color w:val="000000"/>
          <w:spacing w:val="-4"/>
        </w:rPr>
        <w:t>Заседание Комиссии правомочно, если на нем присутствует не менее двух третей об</w:t>
      </w:r>
      <w:r w:rsidRPr="00C461E9">
        <w:rPr>
          <w:color w:val="000000"/>
          <w:spacing w:val="-4"/>
        </w:rPr>
        <w:softHyphen/>
        <w:t xml:space="preserve">щего </w:t>
      </w:r>
      <w:r w:rsidRPr="00C461E9">
        <w:rPr>
          <w:color w:val="000000"/>
          <w:spacing w:val="-3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F50B29" w:rsidRPr="00C461E9" w:rsidRDefault="00F50B29" w:rsidP="00F50B29">
      <w:pPr>
        <w:pStyle w:val="msonormalcxspmiddle"/>
        <w:shd w:val="clear" w:color="auto" w:fill="FFFFFF"/>
        <w:tabs>
          <w:tab w:val="left" w:pos="427"/>
        </w:tabs>
        <w:spacing w:before="0" w:beforeAutospacing="0" w:after="0" w:afterAutospacing="0"/>
        <w:ind w:firstLine="709"/>
        <w:contextualSpacing/>
        <w:jc w:val="both"/>
      </w:pPr>
      <w:r w:rsidRPr="00C461E9">
        <w:rPr>
          <w:color w:val="000000"/>
          <w:spacing w:val="-11"/>
        </w:rPr>
        <w:t>3.5.</w:t>
      </w:r>
      <w:r w:rsidRPr="00C461E9">
        <w:rPr>
          <w:color w:val="000000"/>
        </w:rPr>
        <w:tab/>
      </w:r>
      <w:r w:rsidRPr="00C461E9"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 w:rsidRPr="00C461E9"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 w:rsidRPr="00C461E9">
        <w:rPr>
          <w:color w:val="000000"/>
          <w:spacing w:val="-3"/>
        </w:rPr>
        <w:softHyphen/>
        <w:t xml:space="preserve">рая </w:t>
      </w:r>
      <w:r w:rsidRPr="00C461E9"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 w:rsidRPr="00C461E9"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 w:rsidRPr="00C461E9">
        <w:rPr>
          <w:color w:val="000000"/>
          <w:spacing w:val="-4"/>
        </w:rPr>
        <w:t>об информации, информатизации и защите информации.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 w:firstLine="709"/>
        <w:contextualSpacing/>
        <w:jc w:val="both"/>
        <w:rPr>
          <w:color w:val="000000"/>
          <w:spacing w:val="-11"/>
        </w:rPr>
      </w:pPr>
      <w:r w:rsidRPr="00C461E9">
        <w:rPr>
          <w:color w:val="000000"/>
          <w:spacing w:val="-3"/>
        </w:rPr>
        <w:t>Из состава Комиссии председателем назначаются заместитель председателя и секретарь.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 w:firstLine="709"/>
        <w:contextualSpacing/>
        <w:jc w:val="both"/>
        <w:rPr>
          <w:color w:val="000000"/>
          <w:spacing w:val="-12"/>
        </w:rPr>
      </w:pPr>
      <w:r w:rsidRPr="00C461E9">
        <w:rPr>
          <w:color w:val="000000"/>
          <w:spacing w:val="-4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C461E9">
        <w:rPr>
          <w:color w:val="000000"/>
          <w:spacing w:val="-4"/>
        </w:rPr>
        <w:softHyphen/>
        <w:t>ляют свою деятельность на общественных началах.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0" w:beforeAutospacing="0" w:after="0" w:afterAutospacing="0"/>
        <w:ind w:left="10" w:firstLine="709"/>
        <w:contextualSpacing/>
        <w:jc w:val="both"/>
        <w:rPr>
          <w:color w:val="000000"/>
          <w:spacing w:val="-12"/>
        </w:rPr>
      </w:pPr>
      <w:r w:rsidRPr="00C461E9">
        <w:rPr>
          <w:color w:val="000000"/>
          <w:spacing w:val="-6"/>
        </w:rPr>
        <w:t>Секретарь Комиссии:</w:t>
      </w:r>
    </w:p>
    <w:p w:rsidR="00F50B29" w:rsidRPr="00C461E9" w:rsidRDefault="00F50B29" w:rsidP="00F50B29">
      <w:pPr>
        <w:pStyle w:val="msonormalcxspmiddle"/>
        <w:shd w:val="clear" w:color="auto" w:fill="FFFFFF"/>
        <w:tabs>
          <w:tab w:val="left" w:pos="202"/>
        </w:tabs>
        <w:spacing w:before="0" w:beforeAutospacing="0" w:after="0" w:afterAutospacing="0"/>
        <w:ind w:left="67" w:firstLine="709"/>
        <w:contextualSpacing/>
        <w:jc w:val="both"/>
      </w:pPr>
      <w:r w:rsidRPr="00C461E9">
        <w:rPr>
          <w:color w:val="000000"/>
        </w:rPr>
        <w:t>-</w:t>
      </w:r>
      <w:r w:rsidRPr="00C461E9">
        <w:rPr>
          <w:color w:val="000000"/>
          <w:spacing w:val="-3"/>
        </w:rPr>
        <w:t>организует подготовку материалов к заседанию Комиссии, а также проектов его решений;</w:t>
      </w:r>
    </w:p>
    <w:p w:rsidR="00F50B29" w:rsidRPr="00C461E9" w:rsidRDefault="00F50B29" w:rsidP="00F50B29">
      <w:pPr>
        <w:pStyle w:val="msonormalcxspmiddle"/>
        <w:shd w:val="clear" w:color="auto" w:fill="FFFFFF"/>
        <w:tabs>
          <w:tab w:val="left" w:pos="202"/>
        </w:tabs>
        <w:spacing w:before="0" w:beforeAutospacing="0" w:after="0" w:afterAutospacing="0"/>
        <w:ind w:firstLine="709"/>
        <w:contextualSpacing/>
        <w:jc w:val="both"/>
      </w:pPr>
      <w:r w:rsidRPr="00C461E9">
        <w:rPr>
          <w:color w:val="000000"/>
        </w:rPr>
        <w:t>-</w:t>
      </w:r>
      <w:r w:rsidRPr="00C461E9">
        <w:rPr>
          <w:color w:val="000000"/>
          <w:spacing w:val="-3"/>
        </w:rPr>
        <w:t>информирует членов Комиссии о месте, времени проведения и повестке дня очередного</w:t>
      </w:r>
      <w:r w:rsidRPr="00C461E9">
        <w:rPr>
          <w:color w:val="000000"/>
          <w:spacing w:val="-3"/>
        </w:rPr>
        <w:br/>
      </w:r>
      <w:r w:rsidRPr="00C461E9">
        <w:rPr>
          <w:color w:val="000000"/>
          <w:spacing w:val="-4"/>
        </w:rPr>
        <w:t>заседания  Комиссии, обеспечивает необходимыми справочно-информационными материа</w:t>
      </w:r>
      <w:r w:rsidRPr="00C461E9">
        <w:rPr>
          <w:color w:val="000000"/>
          <w:spacing w:val="-4"/>
        </w:rPr>
        <w:softHyphen/>
        <w:t>лами.</w:t>
      </w:r>
      <w:r w:rsidRPr="00C461E9">
        <w:rPr>
          <w:color w:val="000000"/>
          <w:spacing w:val="-4"/>
        </w:rPr>
        <w:br/>
      </w:r>
      <w:r w:rsidRPr="00C461E9">
        <w:rPr>
          <w:color w:val="000000"/>
          <w:spacing w:val="-3"/>
        </w:rPr>
        <w:t>Секретарь Комиссии свою деятельность осуществляет на общественных началах.</w:t>
      </w:r>
    </w:p>
    <w:p w:rsidR="00F50B29" w:rsidRPr="00C461E9" w:rsidRDefault="00F50B29" w:rsidP="00F50B29">
      <w:pPr>
        <w:pStyle w:val="msonormalcxspmiddle"/>
        <w:shd w:val="clear" w:color="auto" w:fill="FFFFFF"/>
        <w:spacing w:before="0" w:beforeAutospacing="0" w:after="0" w:afterAutospacing="0"/>
        <w:ind w:left="5" w:firstLine="709"/>
        <w:contextualSpacing/>
        <w:jc w:val="both"/>
        <w:rPr>
          <w:b/>
          <w:bCs/>
          <w:color w:val="000000"/>
          <w:spacing w:val="-6"/>
        </w:rPr>
      </w:pPr>
      <w:r w:rsidRPr="00C461E9">
        <w:rPr>
          <w:b/>
          <w:bCs/>
          <w:color w:val="000000"/>
          <w:spacing w:val="-6"/>
        </w:rPr>
        <w:t>4. Полномочия Комиссии</w:t>
      </w:r>
    </w:p>
    <w:p w:rsidR="00F50B29" w:rsidRPr="00C461E9" w:rsidRDefault="00F50B29" w:rsidP="00F50B29">
      <w:pPr>
        <w:pStyle w:val="msonormalcxspmiddle"/>
        <w:shd w:val="clear" w:color="auto" w:fill="FFFFFF"/>
        <w:tabs>
          <w:tab w:val="left" w:pos="9355"/>
        </w:tabs>
        <w:spacing w:before="0" w:beforeAutospacing="0" w:after="0" w:afterAutospacing="0"/>
        <w:ind w:left="5" w:right="-5" w:firstLine="709"/>
        <w:contextualSpacing/>
        <w:jc w:val="both"/>
      </w:pPr>
      <w:r w:rsidRPr="00C461E9">
        <w:rPr>
          <w:color w:val="000000"/>
          <w:spacing w:val="-4"/>
        </w:rPr>
        <w:t xml:space="preserve">4.1. Комиссия координирует деятельность ОУ по реализации мер </w:t>
      </w:r>
      <w:r w:rsidRPr="00C461E9">
        <w:rPr>
          <w:color w:val="000000"/>
          <w:spacing w:val="-5"/>
        </w:rPr>
        <w:t>противодействия коррупции.</w:t>
      </w:r>
    </w:p>
    <w:p w:rsidR="00F50B29" w:rsidRPr="00C461E9" w:rsidRDefault="00F50B29" w:rsidP="00F50B29">
      <w:pPr>
        <w:pStyle w:val="msonormalcxspmiddle"/>
        <w:shd w:val="clear" w:color="auto" w:fill="FFFFFF"/>
        <w:tabs>
          <w:tab w:val="left" w:pos="442"/>
        </w:tabs>
        <w:spacing w:before="0" w:beforeAutospacing="0" w:after="0" w:afterAutospacing="0"/>
        <w:ind w:left="24" w:firstLine="709"/>
        <w:contextualSpacing/>
        <w:jc w:val="both"/>
      </w:pPr>
      <w:r w:rsidRPr="00C461E9">
        <w:rPr>
          <w:color w:val="000000"/>
          <w:spacing w:val="-12"/>
        </w:rPr>
        <w:t>4.2.</w:t>
      </w:r>
      <w:r w:rsidRPr="00C461E9">
        <w:rPr>
          <w:color w:val="000000"/>
        </w:rPr>
        <w:tab/>
      </w:r>
      <w:r w:rsidRPr="00C461E9">
        <w:rPr>
          <w:color w:val="000000"/>
          <w:spacing w:val="-3"/>
        </w:rPr>
        <w:t>Комиссия вносит предложения на рассмотрение педагогического совета ОУ по совершенствованию деятельности в сфере противодействия коррупции, а также участ</w:t>
      </w:r>
      <w:r w:rsidRPr="00C461E9">
        <w:rPr>
          <w:color w:val="000000"/>
          <w:spacing w:val="-3"/>
        </w:rPr>
        <w:softHyphen/>
        <w:t xml:space="preserve">вует в </w:t>
      </w:r>
      <w:r w:rsidRPr="00C461E9">
        <w:rPr>
          <w:color w:val="000000"/>
          <w:spacing w:val="-4"/>
        </w:rPr>
        <w:t>подготовке проектов локальных нормативных актов по вопросам, относящимся к ее компетенции.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beforeAutospacing="0" w:after="0" w:afterAutospacing="0"/>
        <w:ind w:left="24" w:firstLine="709"/>
        <w:contextualSpacing/>
        <w:jc w:val="both"/>
        <w:rPr>
          <w:color w:val="000000"/>
          <w:spacing w:val="-11"/>
        </w:rPr>
      </w:pPr>
      <w:r w:rsidRPr="00C461E9">
        <w:rPr>
          <w:color w:val="000000"/>
          <w:spacing w:val="-3"/>
        </w:rPr>
        <w:t xml:space="preserve">Участвует в разработке форм и методов осуществления антикоррупционной </w:t>
      </w:r>
      <w:r w:rsidRPr="00C461E9">
        <w:rPr>
          <w:color w:val="000000"/>
          <w:spacing w:val="-3"/>
        </w:rPr>
        <w:lastRenderedPageBreak/>
        <w:t>деятельно</w:t>
      </w:r>
      <w:r w:rsidRPr="00C461E9">
        <w:rPr>
          <w:color w:val="000000"/>
          <w:spacing w:val="-3"/>
        </w:rPr>
        <w:softHyphen/>
        <w:t xml:space="preserve">сти </w:t>
      </w:r>
      <w:r w:rsidRPr="00C461E9">
        <w:rPr>
          <w:color w:val="000000"/>
          <w:spacing w:val="-5"/>
        </w:rPr>
        <w:t>и контролирует их реализацию.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0" w:beforeAutospacing="0" w:after="0" w:afterAutospacing="0"/>
        <w:ind w:left="24" w:firstLine="709"/>
        <w:contextualSpacing/>
        <w:jc w:val="both"/>
        <w:rPr>
          <w:color w:val="000000"/>
          <w:spacing w:val="-10"/>
        </w:rPr>
      </w:pPr>
      <w:r w:rsidRPr="00C461E9">
        <w:rPr>
          <w:color w:val="000000"/>
          <w:spacing w:val="-4"/>
        </w:rPr>
        <w:t>Рассматривает предложения о совершенствовании методической и организационной ра</w:t>
      </w:r>
      <w:r w:rsidRPr="00C461E9">
        <w:rPr>
          <w:color w:val="000000"/>
          <w:spacing w:val="-4"/>
        </w:rPr>
        <w:softHyphen/>
        <w:t xml:space="preserve">боты </w:t>
      </w:r>
      <w:r w:rsidRPr="00C461E9">
        <w:rPr>
          <w:color w:val="000000"/>
          <w:spacing w:val="-5"/>
        </w:rPr>
        <w:t>по противодействию коррупции в ОУ.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left="24" w:right="-5" w:firstLine="709"/>
        <w:contextualSpacing/>
        <w:jc w:val="both"/>
        <w:rPr>
          <w:color w:val="000000"/>
          <w:spacing w:val="-11"/>
        </w:rPr>
      </w:pPr>
      <w:r w:rsidRPr="00C461E9">
        <w:rPr>
          <w:color w:val="000000"/>
          <w:spacing w:val="-4"/>
        </w:rPr>
        <w:t>Содействует внесению дополнений в локальные нормативные  акты с учетом измене</w:t>
      </w:r>
      <w:r w:rsidRPr="00C461E9">
        <w:rPr>
          <w:color w:val="000000"/>
          <w:spacing w:val="-4"/>
        </w:rPr>
        <w:softHyphen/>
        <w:t xml:space="preserve">ний </w:t>
      </w:r>
      <w:r w:rsidRPr="00C461E9">
        <w:rPr>
          <w:color w:val="000000"/>
          <w:spacing w:val="-5"/>
        </w:rPr>
        <w:t>действующего законодательства</w:t>
      </w:r>
    </w:p>
    <w:p w:rsidR="00F50B29" w:rsidRPr="00C461E9" w:rsidRDefault="00F50B29" w:rsidP="00F50B29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0" w:beforeAutospacing="0" w:after="0" w:afterAutospacing="0"/>
        <w:ind w:right="-5" w:firstLine="709"/>
        <w:contextualSpacing/>
        <w:jc w:val="both"/>
        <w:rPr>
          <w:color w:val="000000"/>
          <w:spacing w:val="-9"/>
        </w:rPr>
      </w:pPr>
      <w:r w:rsidRPr="00C461E9">
        <w:rPr>
          <w:color w:val="000000"/>
          <w:spacing w:val="-4"/>
        </w:rPr>
        <w:t>4.6.В зависимости от рассматриваемых вопросов, к участию в заседаниях Комиссии мо</w:t>
      </w:r>
      <w:r w:rsidRPr="00C461E9"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F50B29" w:rsidRPr="00C461E9" w:rsidRDefault="00F50B29" w:rsidP="00F50B29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0" w:beforeAutospacing="0" w:after="0" w:afterAutospacing="0"/>
        <w:ind w:right="38" w:firstLine="709"/>
        <w:contextualSpacing/>
        <w:jc w:val="both"/>
      </w:pPr>
      <w:r w:rsidRPr="00C461E9">
        <w:rPr>
          <w:color w:val="000000"/>
          <w:spacing w:val="-3"/>
        </w:rPr>
        <w:t>4.7.Решения Комиссии принимаются на заседании открытым голосованием</w:t>
      </w:r>
      <w:r w:rsidR="00FF6DED" w:rsidRPr="00C461E9">
        <w:rPr>
          <w:color w:val="000000"/>
          <w:spacing w:val="-3"/>
        </w:rPr>
        <w:tab/>
      </w:r>
      <w:r w:rsidRPr="00C461E9">
        <w:rPr>
          <w:color w:val="000000"/>
          <w:spacing w:val="-3"/>
        </w:rPr>
        <w:t>простым</w:t>
      </w:r>
      <w:r w:rsidR="00FF6DED" w:rsidRPr="00C461E9">
        <w:rPr>
          <w:color w:val="000000"/>
          <w:spacing w:val="-3"/>
        </w:rPr>
        <w:t xml:space="preserve"> </w:t>
      </w:r>
      <w:r w:rsidR="00FF6DED" w:rsidRPr="00C461E9"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 w:rsidR="00FF6DED" w:rsidRPr="00C461E9"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 w:rsidR="00FF6DED" w:rsidRPr="00C461E9">
        <w:rPr>
          <w:color w:val="000000"/>
          <w:spacing w:val="-4"/>
        </w:rPr>
        <w:softHyphen/>
        <w:t>сти, реализуются</w:t>
      </w:r>
      <w:r w:rsidR="00FF6DED" w:rsidRPr="00C461E9">
        <w:rPr>
          <w:color w:val="000000"/>
          <w:spacing w:val="-4"/>
        </w:rPr>
        <w:tab/>
        <w:t>путем</w:t>
      </w:r>
      <w:r w:rsidR="00FF6DED" w:rsidRPr="00C461E9">
        <w:rPr>
          <w:color w:val="000000"/>
          <w:spacing w:val="-4"/>
        </w:rPr>
        <w:tab/>
      </w:r>
      <w:r w:rsidR="00FF6DED" w:rsidRPr="00C461E9">
        <w:rPr>
          <w:color w:val="000000"/>
          <w:spacing w:val="-4"/>
        </w:rPr>
        <w:tab/>
        <w:t xml:space="preserve">принятия соответствующих приказов и распоряжений директора, если иное </w:t>
      </w:r>
      <w:r w:rsidR="00FF6DED" w:rsidRPr="00C461E9">
        <w:rPr>
          <w:color w:val="000000"/>
          <w:spacing w:val="-5"/>
        </w:rPr>
        <w:t>не</w:t>
      </w:r>
      <w:r w:rsidRPr="00C461E9">
        <w:rPr>
          <w:color w:val="000000"/>
          <w:spacing w:val="-3"/>
        </w:rPr>
        <w:br/>
      </w:r>
      <w:r w:rsidRPr="00C461E9">
        <w:rPr>
          <w:color w:val="000000"/>
          <w:spacing w:val="-5"/>
        </w:rPr>
        <w:t>предусмотрено действующим законодательством. Члены Комиссии обладают равными пра</w:t>
      </w:r>
      <w:r w:rsidRPr="00C461E9">
        <w:rPr>
          <w:color w:val="000000"/>
          <w:spacing w:val="-5"/>
        </w:rPr>
        <w:softHyphen/>
        <w:t>вами при принятии решений.</w:t>
      </w:r>
    </w:p>
    <w:p w:rsidR="00F50B29" w:rsidRPr="00C461E9" w:rsidRDefault="00F50B29" w:rsidP="00F50B29">
      <w:pPr>
        <w:pStyle w:val="msonormalcxspmiddle"/>
        <w:shd w:val="clear" w:color="auto" w:fill="FFFFFF"/>
        <w:spacing w:before="0" w:beforeAutospacing="0" w:after="0" w:afterAutospacing="0"/>
        <w:ind w:left="14"/>
        <w:contextualSpacing/>
        <w:jc w:val="both"/>
        <w:rPr>
          <w:bCs/>
          <w:color w:val="000000"/>
          <w:spacing w:val="-5"/>
        </w:rPr>
      </w:pPr>
    </w:p>
    <w:p w:rsidR="00F50B29" w:rsidRPr="00C461E9" w:rsidRDefault="00F50B29" w:rsidP="00F50B29">
      <w:pPr>
        <w:pStyle w:val="msonormalcxspmiddle"/>
        <w:shd w:val="clear" w:color="auto" w:fill="FFFFFF"/>
        <w:spacing w:before="0" w:beforeAutospacing="0" w:after="0" w:afterAutospacing="0"/>
        <w:ind w:left="14" w:firstLine="709"/>
        <w:contextualSpacing/>
        <w:jc w:val="both"/>
        <w:rPr>
          <w:b/>
          <w:bCs/>
          <w:color w:val="000000"/>
          <w:spacing w:val="-5"/>
        </w:rPr>
      </w:pPr>
      <w:r w:rsidRPr="00C461E9">
        <w:rPr>
          <w:b/>
          <w:bCs/>
          <w:color w:val="000000"/>
          <w:spacing w:val="-5"/>
        </w:rPr>
        <w:t>5. Председатель Комиссии</w:t>
      </w:r>
    </w:p>
    <w:p w:rsidR="00F50B29" w:rsidRPr="00C461E9" w:rsidRDefault="00F50B29" w:rsidP="00F50B29">
      <w:pPr>
        <w:pStyle w:val="msonormalcxspmiddle"/>
        <w:shd w:val="clear" w:color="auto" w:fill="FFFFFF"/>
        <w:tabs>
          <w:tab w:val="left" w:pos="418"/>
        </w:tabs>
        <w:spacing w:before="0" w:beforeAutospacing="0" w:after="0" w:afterAutospacing="0"/>
        <w:ind w:firstLine="709"/>
        <w:contextualSpacing/>
        <w:jc w:val="both"/>
      </w:pPr>
      <w:r w:rsidRPr="00C461E9">
        <w:rPr>
          <w:color w:val="000000"/>
          <w:spacing w:val="-12"/>
        </w:rPr>
        <w:t>5.1.</w:t>
      </w:r>
      <w:r w:rsidRPr="00C461E9">
        <w:rPr>
          <w:color w:val="000000"/>
        </w:rPr>
        <w:tab/>
      </w:r>
      <w:r w:rsidRPr="00C461E9">
        <w:rPr>
          <w:color w:val="000000"/>
          <w:spacing w:val="-3"/>
        </w:rPr>
        <w:t xml:space="preserve">Определяет место, время проведения и повестку дня заседания Комиссии, </w:t>
      </w:r>
      <w:r w:rsidRPr="00C461E9">
        <w:rPr>
          <w:color w:val="000000"/>
          <w:spacing w:val="-4"/>
        </w:rPr>
        <w:t>в случае необходимости привлекает к работе специалистов.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color w:val="000000"/>
          <w:spacing w:val="-12"/>
        </w:rPr>
      </w:pPr>
      <w:r w:rsidRPr="00C461E9">
        <w:rPr>
          <w:color w:val="000000"/>
          <w:spacing w:val="-3"/>
        </w:rPr>
        <w:t>Информирует педагогический совет о результатах реализа</w:t>
      </w:r>
      <w:r w:rsidRPr="00C461E9">
        <w:rPr>
          <w:color w:val="000000"/>
          <w:spacing w:val="-3"/>
        </w:rPr>
        <w:softHyphen/>
        <w:t xml:space="preserve">ции </w:t>
      </w:r>
      <w:r w:rsidRPr="00C461E9">
        <w:rPr>
          <w:color w:val="000000"/>
          <w:spacing w:val="-2"/>
        </w:rPr>
        <w:t>мер противодействия коррупции в ОУ.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0" w:beforeAutospacing="0" w:after="0" w:afterAutospacing="0"/>
        <w:ind w:right="-5" w:firstLine="709"/>
        <w:contextualSpacing/>
        <w:jc w:val="both"/>
        <w:rPr>
          <w:color w:val="000000"/>
          <w:spacing w:val="-12"/>
        </w:rPr>
      </w:pPr>
      <w:r w:rsidRPr="00C461E9">
        <w:rPr>
          <w:color w:val="000000"/>
          <w:spacing w:val="-4"/>
        </w:rPr>
        <w:t>Дает соответствующие поручения своему заместителю, секретарю и членам Комис</w:t>
      </w:r>
      <w:r w:rsidRPr="00C461E9">
        <w:rPr>
          <w:color w:val="000000"/>
          <w:spacing w:val="-4"/>
        </w:rPr>
        <w:softHyphen/>
        <w:t xml:space="preserve">сии, </w:t>
      </w:r>
      <w:r w:rsidRPr="00C461E9">
        <w:rPr>
          <w:color w:val="000000"/>
          <w:spacing w:val="-3"/>
        </w:rPr>
        <w:t xml:space="preserve">осуществляет </w:t>
      </w:r>
      <w:proofErr w:type="gramStart"/>
      <w:r w:rsidRPr="00C461E9">
        <w:rPr>
          <w:color w:val="000000"/>
          <w:spacing w:val="-3"/>
        </w:rPr>
        <w:t>контроль за</w:t>
      </w:r>
      <w:proofErr w:type="gramEnd"/>
      <w:r w:rsidRPr="00C461E9">
        <w:rPr>
          <w:color w:val="000000"/>
          <w:spacing w:val="-3"/>
        </w:rPr>
        <w:t xml:space="preserve"> их выполнением.</w:t>
      </w:r>
    </w:p>
    <w:p w:rsidR="00F50B29" w:rsidRPr="00C461E9" w:rsidRDefault="00F50B29" w:rsidP="005836FB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0" w:beforeAutospacing="0" w:after="0" w:afterAutospacing="0"/>
        <w:ind w:right="461" w:firstLine="709"/>
        <w:contextualSpacing/>
        <w:jc w:val="both"/>
        <w:rPr>
          <w:color w:val="000000"/>
          <w:spacing w:val="-12"/>
        </w:rPr>
      </w:pPr>
      <w:r w:rsidRPr="00C461E9">
        <w:rPr>
          <w:color w:val="000000"/>
          <w:spacing w:val="-4"/>
        </w:rPr>
        <w:t>Подписывает протокол заседания Комиссии.</w:t>
      </w:r>
    </w:p>
    <w:p w:rsidR="00F50B29" w:rsidRPr="00C461E9" w:rsidRDefault="00F50B29" w:rsidP="00F50B29">
      <w:pPr>
        <w:pStyle w:val="msonormalcxspmiddle"/>
        <w:shd w:val="clear" w:color="auto" w:fill="FFFFFF"/>
        <w:spacing w:before="0" w:beforeAutospacing="0" w:after="0" w:afterAutospacing="0"/>
        <w:ind w:right="-5" w:firstLine="709"/>
        <w:contextualSpacing/>
        <w:jc w:val="both"/>
      </w:pPr>
      <w:r w:rsidRPr="00C461E9">
        <w:rPr>
          <w:color w:val="000000"/>
          <w:spacing w:val="-5"/>
        </w:rPr>
        <w:t>5.6. Председатель Комиссии и члены Комиссии осуществляют свою деятель</w:t>
      </w:r>
      <w:r w:rsidRPr="00C461E9">
        <w:rPr>
          <w:color w:val="000000"/>
          <w:spacing w:val="-5"/>
        </w:rPr>
        <w:softHyphen/>
        <w:t xml:space="preserve">ность на </w:t>
      </w:r>
      <w:r w:rsidRPr="00C461E9">
        <w:rPr>
          <w:color w:val="000000"/>
          <w:spacing w:val="-7"/>
        </w:rPr>
        <w:t>общественных началах.</w:t>
      </w:r>
    </w:p>
    <w:p w:rsidR="00F50B29" w:rsidRPr="00C461E9" w:rsidRDefault="00F50B29" w:rsidP="00F50B29">
      <w:pPr>
        <w:pStyle w:val="msonormalcxspmiddle"/>
        <w:shd w:val="clear" w:color="auto" w:fill="FFFFFF"/>
        <w:tabs>
          <w:tab w:val="left" w:pos="240"/>
        </w:tabs>
        <w:spacing w:before="0" w:beforeAutospacing="0" w:after="0" w:afterAutospacing="0"/>
        <w:ind w:left="5" w:firstLine="709"/>
        <w:contextualSpacing/>
        <w:jc w:val="both"/>
        <w:rPr>
          <w:bCs/>
          <w:color w:val="000000"/>
          <w:spacing w:val="-11"/>
        </w:rPr>
      </w:pPr>
    </w:p>
    <w:p w:rsidR="00F50B29" w:rsidRPr="00C461E9" w:rsidRDefault="00F50B29" w:rsidP="00F50B29">
      <w:pPr>
        <w:pStyle w:val="msonormalcxspmiddle"/>
        <w:shd w:val="clear" w:color="auto" w:fill="FFFFFF"/>
        <w:tabs>
          <w:tab w:val="left" w:pos="240"/>
        </w:tabs>
        <w:spacing w:before="0" w:beforeAutospacing="0" w:after="0" w:afterAutospacing="0"/>
        <w:ind w:left="5" w:firstLine="709"/>
        <w:contextualSpacing/>
        <w:jc w:val="both"/>
        <w:rPr>
          <w:b/>
        </w:rPr>
      </w:pPr>
      <w:r w:rsidRPr="00C461E9">
        <w:rPr>
          <w:b/>
          <w:bCs/>
          <w:color w:val="000000"/>
          <w:spacing w:val="-11"/>
        </w:rPr>
        <w:t>6.</w:t>
      </w:r>
      <w:r w:rsidRPr="00C461E9">
        <w:rPr>
          <w:b/>
          <w:bCs/>
          <w:color w:val="000000"/>
        </w:rPr>
        <w:tab/>
      </w:r>
      <w:r w:rsidRPr="00C461E9">
        <w:rPr>
          <w:b/>
          <w:bCs/>
          <w:color w:val="000000"/>
          <w:spacing w:val="-6"/>
        </w:rPr>
        <w:t>Внесение изменений</w:t>
      </w:r>
    </w:p>
    <w:p w:rsidR="00F50B29" w:rsidRPr="00C461E9" w:rsidRDefault="00F50B29" w:rsidP="00F50B29">
      <w:pPr>
        <w:pStyle w:val="msonormalcxspmiddle"/>
        <w:shd w:val="clear" w:color="auto" w:fill="FFFFFF"/>
        <w:spacing w:before="0" w:beforeAutospacing="0" w:after="0" w:afterAutospacing="0"/>
        <w:ind w:left="5" w:right="43" w:firstLine="709"/>
        <w:contextualSpacing/>
        <w:jc w:val="both"/>
      </w:pPr>
      <w:r w:rsidRPr="00C461E9">
        <w:rPr>
          <w:color w:val="000000"/>
          <w:spacing w:val="-4"/>
        </w:rPr>
        <w:t>6.1. Внесение изменений и дополнений в настоящее Положение осуществляется путем подго</w:t>
      </w:r>
      <w:r w:rsidRPr="00C461E9">
        <w:rPr>
          <w:color w:val="000000"/>
          <w:spacing w:val="-4"/>
        </w:rPr>
        <w:softHyphen/>
        <w:t>товки проекта Положения в новой редакции заместителем председателя Комиссии.</w:t>
      </w:r>
    </w:p>
    <w:p w:rsidR="00F50B29" w:rsidRPr="00C461E9" w:rsidRDefault="00F50B29" w:rsidP="00F50B29">
      <w:pPr>
        <w:pStyle w:val="msonormalcxspmiddle"/>
        <w:shd w:val="clear" w:color="auto" w:fill="FFFFFF"/>
        <w:tabs>
          <w:tab w:val="left" w:pos="264"/>
        </w:tabs>
        <w:spacing w:before="0" w:beforeAutospacing="0" w:after="0" w:afterAutospacing="0"/>
        <w:ind w:left="43" w:firstLine="709"/>
        <w:contextualSpacing/>
        <w:jc w:val="both"/>
        <w:rPr>
          <w:bCs/>
          <w:color w:val="000000"/>
          <w:spacing w:val="-20"/>
        </w:rPr>
      </w:pPr>
    </w:p>
    <w:p w:rsidR="00F50B29" w:rsidRPr="00C461E9" w:rsidRDefault="00F50B29" w:rsidP="00F50B29">
      <w:pPr>
        <w:pStyle w:val="msonormalcxspmiddle"/>
        <w:shd w:val="clear" w:color="auto" w:fill="FFFFFF"/>
        <w:tabs>
          <w:tab w:val="left" w:pos="360"/>
        </w:tabs>
        <w:spacing w:before="0" w:beforeAutospacing="0" w:after="0" w:afterAutospacing="0"/>
        <w:ind w:left="19" w:firstLine="709"/>
        <w:contextualSpacing/>
        <w:jc w:val="both"/>
        <w:rPr>
          <w:b/>
        </w:rPr>
      </w:pPr>
      <w:r w:rsidRPr="00C461E9">
        <w:rPr>
          <w:b/>
          <w:bCs/>
          <w:color w:val="000000"/>
          <w:spacing w:val="-13"/>
        </w:rPr>
        <w:t>7.</w:t>
      </w:r>
      <w:r w:rsidRPr="00C461E9">
        <w:rPr>
          <w:b/>
          <w:bCs/>
          <w:color w:val="000000"/>
        </w:rPr>
        <w:tab/>
      </w:r>
      <w:r w:rsidRPr="00C461E9">
        <w:rPr>
          <w:b/>
          <w:bCs/>
          <w:color w:val="000000"/>
          <w:spacing w:val="2"/>
        </w:rPr>
        <w:t>Порядок создания, ликвидации, реорганизации и переименования</w:t>
      </w:r>
    </w:p>
    <w:p w:rsidR="00F50B29" w:rsidRPr="00C461E9" w:rsidRDefault="00F50B29" w:rsidP="00F50B29">
      <w:pPr>
        <w:pStyle w:val="msonormalcxspmiddle"/>
        <w:shd w:val="clear" w:color="auto" w:fill="FFFFFF"/>
        <w:tabs>
          <w:tab w:val="left" w:pos="9355"/>
        </w:tabs>
        <w:spacing w:before="0" w:beforeAutospacing="0" w:after="0" w:afterAutospacing="0"/>
        <w:ind w:right="-5" w:firstLine="709"/>
        <w:contextualSpacing/>
        <w:jc w:val="both"/>
        <w:rPr>
          <w:color w:val="000000"/>
          <w:spacing w:val="-4"/>
        </w:rPr>
      </w:pPr>
      <w:r w:rsidRPr="00C461E9">
        <w:t>7.1. Комиссия создается, ликвидируется, реорганизуется и переименовывается приказом ди</w:t>
      </w:r>
      <w:r w:rsidRPr="00C461E9">
        <w:softHyphen/>
        <w:t>ректора.</w:t>
      </w:r>
    </w:p>
    <w:p w:rsidR="00F50B29" w:rsidRPr="00C461E9" w:rsidRDefault="00F50B29" w:rsidP="00F50B29">
      <w:pPr>
        <w:jc w:val="right"/>
        <w:rPr>
          <w:sz w:val="24"/>
          <w:szCs w:val="24"/>
        </w:rPr>
      </w:pPr>
    </w:p>
    <w:p w:rsidR="00F50B29" w:rsidRPr="00C461E9" w:rsidRDefault="00F50B29" w:rsidP="00F50B29">
      <w:pPr>
        <w:jc w:val="right"/>
        <w:rPr>
          <w:sz w:val="24"/>
          <w:szCs w:val="24"/>
        </w:rPr>
      </w:pPr>
    </w:p>
    <w:p w:rsidR="00F50B29" w:rsidRPr="00C461E9" w:rsidRDefault="00F50B29" w:rsidP="00F50B29">
      <w:pPr>
        <w:jc w:val="right"/>
        <w:rPr>
          <w:sz w:val="24"/>
          <w:szCs w:val="24"/>
        </w:rPr>
      </w:pPr>
    </w:p>
    <w:p w:rsidR="00F50B29" w:rsidRPr="00C461E9" w:rsidRDefault="00F50B29" w:rsidP="00F50B29">
      <w:pPr>
        <w:jc w:val="right"/>
        <w:rPr>
          <w:sz w:val="24"/>
          <w:szCs w:val="24"/>
        </w:rPr>
      </w:pPr>
    </w:p>
    <w:p w:rsidR="00F50B29" w:rsidRPr="00C461E9" w:rsidRDefault="00F50B29" w:rsidP="00F50B29">
      <w:pPr>
        <w:jc w:val="right"/>
        <w:rPr>
          <w:sz w:val="24"/>
          <w:szCs w:val="24"/>
        </w:rPr>
      </w:pPr>
    </w:p>
    <w:p w:rsidR="00F50B29" w:rsidRPr="00C461E9" w:rsidRDefault="00F50B29" w:rsidP="00F50B29">
      <w:pPr>
        <w:jc w:val="right"/>
        <w:rPr>
          <w:sz w:val="24"/>
          <w:szCs w:val="24"/>
        </w:rPr>
      </w:pPr>
    </w:p>
    <w:p w:rsidR="00F50B29" w:rsidRPr="00C461E9" w:rsidRDefault="00F50B29" w:rsidP="00F50B29">
      <w:pPr>
        <w:jc w:val="right"/>
        <w:rPr>
          <w:sz w:val="24"/>
          <w:szCs w:val="24"/>
        </w:rPr>
      </w:pPr>
    </w:p>
    <w:p w:rsidR="00F50B29" w:rsidRPr="00C461E9" w:rsidRDefault="00F50B29" w:rsidP="00F50B29">
      <w:pPr>
        <w:jc w:val="right"/>
        <w:rPr>
          <w:sz w:val="24"/>
          <w:szCs w:val="24"/>
        </w:rPr>
      </w:pPr>
    </w:p>
    <w:p w:rsidR="00F50B29" w:rsidRPr="00C461E9" w:rsidRDefault="00F50B29" w:rsidP="00F50B29">
      <w:pPr>
        <w:jc w:val="right"/>
        <w:rPr>
          <w:sz w:val="24"/>
          <w:szCs w:val="24"/>
        </w:rPr>
      </w:pPr>
    </w:p>
    <w:p w:rsidR="00F50B29" w:rsidRPr="00C461E9" w:rsidRDefault="00F50B29" w:rsidP="00F50B29">
      <w:pPr>
        <w:jc w:val="right"/>
        <w:rPr>
          <w:sz w:val="24"/>
          <w:szCs w:val="24"/>
        </w:rPr>
      </w:pPr>
    </w:p>
    <w:p w:rsidR="00C461E9" w:rsidRPr="00C461E9" w:rsidRDefault="00C461E9" w:rsidP="005170A4">
      <w:pPr>
        <w:rPr>
          <w:sz w:val="24"/>
          <w:szCs w:val="24"/>
        </w:rPr>
      </w:pPr>
    </w:p>
    <w:p w:rsidR="002E0F8C" w:rsidRDefault="002E0F8C" w:rsidP="00F50B29">
      <w:pPr>
        <w:jc w:val="right"/>
        <w:rPr>
          <w:sz w:val="24"/>
          <w:szCs w:val="24"/>
        </w:rPr>
      </w:pPr>
    </w:p>
    <w:p w:rsidR="00BA6A57" w:rsidRDefault="00BA6A57" w:rsidP="00F50B29">
      <w:pPr>
        <w:jc w:val="right"/>
        <w:rPr>
          <w:sz w:val="24"/>
          <w:szCs w:val="24"/>
        </w:rPr>
      </w:pPr>
    </w:p>
    <w:p w:rsidR="00BA6A57" w:rsidRDefault="00BA6A57" w:rsidP="00F50B29">
      <w:pPr>
        <w:jc w:val="right"/>
        <w:rPr>
          <w:sz w:val="24"/>
          <w:szCs w:val="24"/>
        </w:rPr>
      </w:pPr>
    </w:p>
    <w:p w:rsidR="00BA6A57" w:rsidRDefault="00BA6A57" w:rsidP="00F50B29">
      <w:pPr>
        <w:jc w:val="right"/>
        <w:rPr>
          <w:sz w:val="24"/>
          <w:szCs w:val="24"/>
        </w:rPr>
      </w:pPr>
    </w:p>
    <w:p w:rsidR="00BA6A57" w:rsidRDefault="00BA6A57" w:rsidP="00F50B29">
      <w:pPr>
        <w:jc w:val="right"/>
        <w:rPr>
          <w:sz w:val="24"/>
          <w:szCs w:val="24"/>
        </w:rPr>
      </w:pPr>
    </w:p>
    <w:p w:rsidR="00BA6A57" w:rsidRPr="00C461E9" w:rsidRDefault="00BA6A57" w:rsidP="00F50B29">
      <w:pPr>
        <w:jc w:val="right"/>
        <w:rPr>
          <w:sz w:val="24"/>
          <w:szCs w:val="24"/>
        </w:rPr>
      </w:pPr>
    </w:p>
    <w:p w:rsidR="00F50B29" w:rsidRDefault="00F50B29" w:rsidP="00551B0D">
      <w:pPr>
        <w:rPr>
          <w:sz w:val="24"/>
          <w:szCs w:val="24"/>
        </w:rPr>
      </w:pPr>
    </w:p>
    <w:p w:rsidR="00E34A71" w:rsidRDefault="00E34A71" w:rsidP="00551B0D">
      <w:pPr>
        <w:rPr>
          <w:sz w:val="24"/>
          <w:szCs w:val="24"/>
        </w:rPr>
      </w:pPr>
    </w:p>
    <w:p w:rsidR="00E34A71" w:rsidRDefault="00E34A71" w:rsidP="00551B0D">
      <w:pPr>
        <w:rPr>
          <w:sz w:val="24"/>
          <w:szCs w:val="24"/>
        </w:rPr>
      </w:pPr>
    </w:p>
    <w:p w:rsidR="00E34A71" w:rsidRDefault="00E34A71" w:rsidP="00551B0D">
      <w:pPr>
        <w:rPr>
          <w:sz w:val="24"/>
          <w:szCs w:val="24"/>
        </w:rPr>
      </w:pPr>
    </w:p>
    <w:p w:rsidR="00E34A71" w:rsidRDefault="00E34A71" w:rsidP="00551B0D">
      <w:pPr>
        <w:rPr>
          <w:sz w:val="24"/>
          <w:szCs w:val="24"/>
        </w:rPr>
      </w:pPr>
    </w:p>
    <w:p w:rsidR="00E34A71" w:rsidRDefault="00E34A71" w:rsidP="00551B0D">
      <w:pPr>
        <w:rPr>
          <w:sz w:val="24"/>
          <w:szCs w:val="24"/>
        </w:rPr>
      </w:pPr>
    </w:p>
    <w:p w:rsidR="00E34A71" w:rsidRDefault="00E34A71" w:rsidP="00551B0D">
      <w:pPr>
        <w:rPr>
          <w:sz w:val="24"/>
          <w:szCs w:val="24"/>
        </w:rPr>
      </w:pPr>
    </w:p>
    <w:p w:rsidR="00E34A71" w:rsidRDefault="00E34A71" w:rsidP="00551B0D">
      <w:pPr>
        <w:rPr>
          <w:sz w:val="24"/>
          <w:szCs w:val="24"/>
        </w:rPr>
      </w:pPr>
    </w:p>
    <w:p w:rsidR="00E34A71" w:rsidRDefault="00E34A71" w:rsidP="00551B0D">
      <w:pPr>
        <w:rPr>
          <w:sz w:val="24"/>
          <w:szCs w:val="24"/>
        </w:rPr>
      </w:pPr>
    </w:p>
    <w:p w:rsidR="00BA284F" w:rsidRDefault="00BA284F" w:rsidP="00551B0D">
      <w:pPr>
        <w:rPr>
          <w:sz w:val="24"/>
          <w:szCs w:val="24"/>
        </w:rPr>
      </w:pPr>
    </w:p>
    <w:p w:rsidR="00BA284F" w:rsidRDefault="00BA284F" w:rsidP="00551B0D">
      <w:pPr>
        <w:rPr>
          <w:sz w:val="24"/>
          <w:szCs w:val="24"/>
        </w:rPr>
      </w:pPr>
    </w:p>
    <w:p w:rsidR="00BA284F" w:rsidRDefault="00BA284F" w:rsidP="00551B0D">
      <w:pPr>
        <w:rPr>
          <w:sz w:val="24"/>
          <w:szCs w:val="24"/>
        </w:rPr>
      </w:pPr>
    </w:p>
    <w:p w:rsidR="00BA284F" w:rsidRDefault="00BA284F" w:rsidP="00551B0D">
      <w:pPr>
        <w:rPr>
          <w:sz w:val="24"/>
          <w:szCs w:val="24"/>
        </w:rPr>
      </w:pPr>
    </w:p>
    <w:p w:rsidR="00BA284F" w:rsidRDefault="00BA284F" w:rsidP="00551B0D">
      <w:pPr>
        <w:rPr>
          <w:sz w:val="24"/>
          <w:szCs w:val="24"/>
        </w:rPr>
      </w:pPr>
    </w:p>
    <w:p w:rsidR="00BA284F" w:rsidRPr="00C461E9" w:rsidRDefault="00BA284F" w:rsidP="00551B0D">
      <w:pPr>
        <w:rPr>
          <w:sz w:val="24"/>
          <w:szCs w:val="24"/>
        </w:rPr>
      </w:pPr>
    </w:p>
    <w:p w:rsidR="00F50B29" w:rsidRPr="00C461E9" w:rsidRDefault="008B7813" w:rsidP="008B7813">
      <w:pPr>
        <w:rPr>
          <w:bCs/>
          <w:sz w:val="24"/>
          <w:szCs w:val="24"/>
        </w:rPr>
      </w:pPr>
      <w:r w:rsidRPr="00C461E9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BA284F">
        <w:rPr>
          <w:sz w:val="24"/>
          <w:szCs w:val="24"/>
        </w:rPr>
        <w:t>Приложение № 3</w:t>
      </w:r>
    </w:p>
    <w:p w:rsidR="00F50B29" w:rsidRPr="00C461E9" w:rsidRDefault="008B7813" w:rsidP="008B7813">
      <w:pPr>
        <w:jc w:val="center"/>
        <w:rPr>
          <w:bCs/>
          <w:sz w:val="24"/>
          <w:szCs w:val="24"/>
        </w:rPr>
      </w:pPr>
      <w:r w:rsidRPr="00C461E9">
        <w:rPr>
          <w:sz w:val="24"/>
          <w:szCs w:val="24"/>
        </w:rPr>
        <w:t xml:space="preserve">                                                                             </w:t>
      </w:r>
      <w:r w:rsidR="00642367" w:rsidRPr="00C461E9">
        <w:rPr>
          <w:sz w:val="24"/>
          <w:szCs w:val="24"/>
        </w:rPr>
        <w:t xml:space="preserve">              </w:t>
      </w:r>
      <w:r w:rsidR="00F50B29" w:rsidRPr="00C461E9">
        <w:rPr>
          <w:sz w:val="24"/>
          <w:szCs w:val="24"/>
        </w:rPr>
        <w:t xml:space="preserve">к приказу директора </w:t>
      </w:r>
    </w:p>
    <w:p w:rsidR="008B7813" w:rsidRPr="00C461E9" w:rsidRDefault="00642367" w:rsidP="00642367">
      <w:pPr>
        <w:jc w:val="center"/>
        <w:rPr>
          <w:sz w:val="24"/>
          <w:szCs w:val="24"/>
        </w:rPr>
      </w:pPr>
      <w:r w:rsidRPr="00C461E9">
        <w:rPr>
          <w:sz w:val="24"/>
          <w:szCs w:val="24"/>
        </w:rPr>
        <w:t xml:space="preserve">                                                                                     </w:t>
      </w:r>
      <w:r w:rsidR="008B7813" w:rsidRPr="00C461E9">
        <w:rPr>
          <w:sz w:val="24"/>
          <w:szCs w:val="24"/>
        </w:rPr>
        <w:t xml:space="preserve"> МБОУ Есаульская</w:t>
      </w:r>
      <w:r w:rsidRPr="00C461E9">
        <w:rPr>
          <w:sz w:val="24"/>
          <w:szCs w:val="24"/>
        </w:rPr>
        <w:t xml:space="preserve"> специальная</w:t>
      </w:r>
      <w:r w:rsidR="008B7813" w:rsidRPr="00C461E9">
        <w:rPr>
          <w:sz w:val="24"/>
          <w:szCs w:val="24"/>
        </w:rPr>
        <w:t xml:space="preserve"> </w:t>
      </w:r>
    </w:p>
    <w:p w:rsidR="00F50B29" w:rsidRPr="00C461E9" w:rsidRDefault="008B7813" w:rsidP="008B7813">
      <w:pPr>
        <w:jc w:val="center"/>
        <w:rPr>
          <w:sz w:val="24"/>
          <w:szCs w:val="24"/>
        </w:rPr>
      </w:pPr>
      <w:r w:rsidRPr="00C461E9">
        <w:rPr>
          <w:sz w:val="24"/>
          <w:szCs w:val="24"/>
        </w:rPr>
        <w:t xml:space="preserve">                                                                      </w:t>
      </w:r>
      <w:r w:rsidR="00642367" w:rsidRPr="00C461E9">
        <w:rPr>
          <w:sz w:val="24"/>
          <w:szCs w:val="24"/>
        </w:rPr>
        <w:t xml:space="preserve">              </w:t>
      </w:r>
      <w:r w:rsidRPr="00C461E9">
        <w:rPr>
          <w:sz w:val="24"/>
          <w:szCs w:val="24"/>
        </w:rPr>
        <w:t xml:space="preserve"> </w:t>
      </w:r>
      <w:r w:rsidR="00642367" w:rsidRPr="00C461E9">
        <w:rPr>
          <w:sz w:val="24"/>
          <w:szCs w:val="24"/>
        </w:rPr>
        <w:t xml:space="preserve"> (коррекционная)</w:t>
      </w:r>
      <w:r w:rsidRPr="00C461E9">
        <w:rPr>
          <w:sz w:val="24"/>
          <w:szCs w:val="24"/>
        </w:rPr>
        <w:t xml:space="preserve"> школа</w:t>
      </w:r>
      <w:r w:rsidR="003B199E" w:rsidRPr="00C461E9">
        <w:rPr>
          <w:sz w:val="24"/>
          <w:szCs w:val="24"/>
        </w:rPr>
        <w:t xml:space="preserve"> </w:t>
      </w:r>
      <w:r w:rsidR="00F50B29" w:rsidRPr="00C461E9">
        <w:rPr>
          <w:sz w:val="24"/>
          <w:szCs w:val="24"/>
        </w:rPr>
        <w:t>-</w:t>
      </w:r>
      <w:r w:rsidR="00642367" w:rsidRPr="00C461E9">
        <w:rPr>
          <w:sz w:val="24"/>
          <w:szCs w:val="24"/>
        </w:rPr>
        <w:t xml:space="preserve"> интернат</w:t>
      </w:r>
    </w:p>
    <w:p w:rsidR="00F50B29" w:rsidRPr="00C461E9" w:rsidRDefault="00642367" w:rsidP="00642367">
      <w:pPr>
        <w:jc w:val="center"/>
        <w:rPr>
          <w:bCs/>
          <w:sz w:val="24"/>
          <w:szCs w:val="24"/>
        </w:rPr>
      </w:pPr>
      <w:r w:rsidRPr="00C461E9">
        <w:rPr>
          <w:sz w:val="24"/>
          <w:szCs w:val="24"/>
        </w:rPr>
        <w:t xml:space="preserve">                                                                                          </w:t>
      </w:r>
      <w:r w:rsidR="00F50B29" w:rsidRPr="00C461E9">
        <w:rPr>
          <w:sz w:val="24"/>
          <w:szCs w:val="24"/>
        </w:rPr>
        <w:t xml:space="preserve">№ </w:t>
      </w:r>
      <w:r w:rsidR="003B199E" w:rsidRPr="00C461E9">
        <w:rPr>
          <w:sz w:val="24"/>
          <w:szCs w:val="24"/>
        </w:rPr>
        <w:t>37</w:t>
      </w:r>
      <w:r w:rsidRPr="00C461E9">
        <w:rPr>
          <w:sz w:val="24"/>
          <w:szCs w:val="24"/>
        </w:rPr>
        <w:t xml:space="preserve">  от </w:t>
      </w:r>
      <w:r w:rsidR="003B199E" w:rsidRPr="00C461E9">
        <w:rPr>
          <w:sz w:val="24"/>
          <w:szCs w:val="24"/>
        </w:rPr>
        <w:t>25.0</w:t>
      </w:r>
      <w:r w:rsidR="00FF6DED" w:rsidRPr="00C461E9">
        <w:rPr>
          <w:sz w:val="24"/>
          <w:szCs w:val="24"/>
        </w:rPr>
        <w:t>2</w:t>
      </w:r>
      <w:r w:rsidRPr="00C461E9">
        <w:rPr>
          <w:sz w:val="24"/>
          <w:szCs w:val="24"/>
        </w:rPr>
        <w:t>.2015г.</w:t>
      </w:r>
    </w:p>
    <w:p w:rsidR="00F50B29" w:rsidRPr="00C461E9" w:rsidRDefault="00F50B29" w:rsidP="00F50B29">
      <w:pPr>
        <w:jc w:val="right"/>
        <w:rPr>
          <w:sz w:val="24"/>
          <w:szCs w:val="24"/>
        </w:rPr>
      </w:pPr>
    </w:p>
    <w:p w:rsidR="00F50B29" w:rsidRPr="00C461E9" w:rsidRDefault="00F50B29" w:rsidP="00F50B29">
      <w:pPr>
        <w:jc w:val="right"/>
        <w:rPr>
          <w:sz w:val="24"/>
          <w:szCs w:val="24"/>
        </w:rPr>
      </w:pPr>
    </w:p>
    <w:p w:rsidR="00F50B29" w:rsidRPr="00C461E9" w:rsidRDefault="00F50B29" w:rsidP="00F50B29">
      <w:pPr>
        <w:jc w:val="center"/>
        <w:rPr>
          <w:sz w:val="24"/>
          <w:szCs w:val="24"/>
        </w:rPr>
      </w:pPr>
      <w:r w:rsidRPr="00C461E9">
        <w:rPr>
          <w:sz w:val="24"/>
          <w:szCs w:val="24"/>
        </w:rPr>
        <w:t xml:space="preserve">Перечень лиц, и должностей замещения которых </w:t>
      </w:r>
    </w:p>
    <w:p w:rsidR="00F50B29" w:rsidRPr="00C461E9" w:rsidRDefault="00F50B29" w:rsidP="00F50B29">
      <w:pPr>
        <w:jc w:val="center"/>
        <w:rPr>
          <w:sz w:val="24"/>
          <w:szCs w:val="24"/>
        </w:rPr>
      </w:pPr>
      <w:r w:rsidRPr="00C461E9">
        <w:rPr>
          <w:sz w:val="24"/>
          <w:szCs w:val="24"/>
        </w:rPr>
        <w:t>связано с коррупционными рисками</w:t>
      </w:r>
    </w:p>
    <w:p w:rsidR="00F50B29" w:rsidRPr="00C461E9" w:rsidRDefault="00F50B29" w:rsidP="00F50B29">
      <w:pPr>
        <w:jc w:val="center"/>
        <w:rPr>
          <w:sz w:val="24"/>
          <w:szCs w:val="24"/>
        </w:rPr>
      </w:pPr>
      <w:r w:rsidRPr="00C461E9">
        <w:rPr>
          <w:sz w:val="24"/>
          <w:szCs w:val="24"/>
        </w:rPr>
        <w:t xml:space="preserve">в </w:t>
      </w:r>
      <w:r w:rsidR="008B7813" w:rsidRPr="00C461E9">
        <w:rPr>
          <w:sz w:val="24"/>
          <w:szCs w:val="24"/>
        </w:rPr>
        <w:t>МБОУ; Есаульская школа-интернат</w:t>
      </w:r>
      <w:r w:rsidRPr="00C461E9">
        <w:rPr>
          <w:sz w:val="24"/>
          <w:szCs w:val="24"/>
        </w:rPr>
        <w:t xml:space="preserve"> </w:t>
      </w:r>
    </w:p>
    <w:p w:rsidR="00F50B29" w:rsidRPr="00C461E9" w:rsidRDefault="00F50B29" w:rsidP="00F50B29">
      <w:pPr>
        <w:jc w:val="center"/>
        <w:rPr>
          <w:sz w:val="24"/>
          <w:szCs w:val="24"/>
        </w:rPr>
      </w:pPr>
    </w:p>
    <w:p w:rsidR="00F50B29" w:rsidRPr="00C461E9" w:rsidRDefault="00F50B29" w:rsidP="00F50B29">
      <w:pPr>
        <w:tabs>
          <w:tab w:val="left" w:pos="900"/>
          <w:tab w:val="left" w:pos="1260"/>
        </w:tabs>
        <w:jc w:val="center"/>
        <w:rPr>
          <w:sz w:val="24"/>
          <w:szCs w:val="24"/>
        </w:rPr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"/>
        <w:gridCol w:w="4670"/>
        <w:gridCol w:w="5028"/>
        <w:gridCol w:w="236"/>
      </w:tblGrid>
      <w:tr w:rsidR="008B7813" w:rsidRPr="00C461E9" w:rsidTr="008B7813">
        <w:tc>
          <w:tcPr>
            <w:tcW w:w="534" w:type="dxa"/>
            <w:shd w:val="clear" w:color="auto" w:fill="auto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C461E9">
              <w:rPr>
                <w:sz w:val="24"/>
                <w:szCs w:val="24"/>
              </w:rPr>
              <w:t>№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C461E9">
              <w:rPr>
                <w:sz w:val="24"/>
                <w:szCs w:val="24"/>
              </w:rPr>
              <w:t>Ф.И.О.</w:t>
            </w:r>
          </w:p>
        </w:tc>
        <w:tc>
          <w:tcPr>
            <w:tcW w:w="5028" w:type="dxa"/>
            <w:shd w:val="clear" w:color="auto" w:fill="auto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C461E9">
              <w:rPr>
                <w:sz w:val="24"/>
                <w:szCs w:val="24"/>
              </w:rPr>
              <w:t>Должность</w:t>
            </w:r>
          </w:p>
        </w:tc>
        <w:tc>
          <w:tcPr>
            <w:tcW w:w="236" w:type="dxa"/>
            <w:shd w:val="clear" w:color="auto" w:fill="auto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</w:tr>
      <w:tr w:rsidR="008B7813" w:rsidRPr="00C461E9" w:rsidTr="008B7813">
        <w:tc>
          <w:tcPr>
            <w:tcW w:w="534" w:type="dxa"/>
            <w:shd w:val="clear" w:color="auto" w:fill="auto"/>
            <w:vAlign w:val="center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461E9">
              <w:rPr>
                <w:sz w:val="24"/>
                <w:szCs w:val="24"/>
              </w:rPr>
              <w:t>1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461E9">
              <w:rPr>
                <w:sz w:val="24"/>
                <w:szCs w:val="24"/>
              </w:rPr>
              <w:t>Байгутина</w:t>
            </w:r>
            <w:proofErr w:type="spellEnd"/>
            <w:r w:rsidRPr="00C461E9">
              <w:rPr>
                <w:sz w:val="24"/>
                <w:szCs w:val="24"/>
              </w:rPr>
              <w:t xml:space="preserve"> Римма Кирилловна</w:t>
            </w:r>
          </w:p>
        </w:tc>
        <w:tc>
          <w:tcPr>
            <w:tcW w:w="5028" w:type="dxa"/>
            <w:shd w:val="clear" w:color="auto" w:fill="auto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  <w:r w:rsidRPr="00C461E9">
              <w:rPr>
                <w:sz w:val="24"/>
                <w:szCs w:val="24"/>
              </w:rPr>
              <w:t>директор</w:t>
            </w:r>
          </w:p>
        </w:tc>
        <w:tc>
          <w:tcPr>
            <w:tcW w:w="236" w:type="dxa"/>
            <w:shd w:val="clear" w:color="auto" w:fill="auto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jc w:val="center"/>
              <w:rPr>
                <w:sz w:val="24"/>
                <w:szCs w:val="24"/>
              </w:rPr>
            </w:pPr>
          </w:p>
        </w:tc>
      </w:tr>
      <w:tr w:rsidR="008B7813" w:rsidRPr="00C461E9" w:rsidTr="008B7813">
        <w:tc>
          <w:tcPr>
            <w:tcW w:w="534" w:type="dxa"/>
            <w:shd w:val="clear" w:color="auto" w:fill="auto"/>
            <w:vAlign w:val="center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461E9">
              <w:rPr>
                <w:sz w:val="24"/>
                <w:szCs w:val="24"/>
              </w:rPr>
              <w:t>2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461E9">
              <w:rPr>
                <w:sz w:val="24"/>
                <w:szCs w:val="24"/>
              </w:rPr>
              <w:t>Речкалова</w:t>
            </w:r>
            <w:proofErr w:type="spellEnd"/>
            <w:r w:rsidRPr="00C461E9">
              <w:rPr>
                <w:sz w:val="24"/>
                <w:szCs w:val="24"/>
              </w:rPr>
              <w:t xml:space="preserve"> Валентина </w:t>
            </w:r>
            <w:proofErr w:type="spellStart"/>
            <w:r w:rsidRPr="00C461E9">
              <w:rPr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5028" w:type="dxa"/>
            <w:shd w:val="clear" w:color="auto" w:fill="auto"/>
            <w:vAlign w:val="center"/>
          </w:tcPr>
          <w:p w:rsidR="008B7813" w:rsidRPr="00C461E9" w:rsidRDefault="008B7813" w:rsidP="008B7813">
            <w:pPr>
              <w:tabs>
                <w:tab w:val="left" w:pos="900"/>
              </w:tabs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  <w:r w:rsidRPr="00C461E9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B7813" w:rsidRPr="00C461E9" w:rsidRDefault="008B7813" w:rsidP="008B7813">
            <w:pPr>
              <w:tabs>
                <w:tab w:val="left" w:pos="900"/>
              </w:tabs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8B7813" w:rsidRPr="00C461E9" w:rsidTr="008B7813">
        <w:tc>
          <w:tcPr>
            <w:tcW w:w="534" w:type="dxa"/>
            <w:shd w:val="clear" w:color="auto" w:fill="auto"/>
            <w:vAlign w:val="center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461E9">
              <w:rPr>
                <w:sz w:val="24"/>
                <w:szCs w:val="24"/>
              </w:rPr>
              <w:t>3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spacing w:line="360" w:lineRule="auto"/>
              <w:ind w:right="-199"/>
              <w:jc w:val="center"/>
              <w:rPr>
                <w:sz w:val="24"/>
                <w:szCs w:val="24"/>
              </w:rPr>
            </w:pPr>
            <w:proofErr w:type="spellStart"/>
            <w:r w:rsidRPr="00C461E9">
              <w:rPr>
                <w:sz w:val="24"/>
                <w:szCs w:val="24"/>
              </w:rPr>
              <w:t>Крицких</w:t>
            </w:r>
            <w:proofErr w:type="spellEnd"/>
            <w:r w:rsidRPr="00C461E9">
              <w:rPr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461E9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B7813" w:rsidRPr="00C461E9" w:rsidTr="008B7813">
        <w:tc>
          <w:tcPr>
            <w:tcW w:w="534" w:type="dxa"/>
            <w:shd w:val="clear" w:color="auto" w:fill="auto"/>
            <w:vAlign w:val="center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461E9">
              <w:rPr>
                <w:sz w:val="24"/>
                <w:szCs w:val="24"/>
              </w:rPr>
              <w:t>4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461E9">
              <w:rPr>
                <w:sz w:val="24"/>
                <w:szCs w:val="24"/>
              </w:rPr>
              <w:t>Волкогон Сергей Юрьевич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461E9">
              <w:rPr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B7813" w:rsidRPr="00C461E9" w:rsidTr="008B7813">
        <w:tc>
          <w:tcPr>
            <w:tcW w:w="534" w:type="dxa"/>
            <w:shd w:val="clear" w:color="auto" w:fill="auto"/>
            <w:vAlign w:val="center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461E9">
              <w:rPr>
                <w:sz w:val="24"/>
                <w:szCs w:val="24"/>
              </w:rPr>
              <w:t>5</w:t>
            </w:r>
          </w:p>
        </w:tc>
        <w:tc>
          <w:tcPr>
            <w:tcW w:w="4676" w:type="dxa"/>
            <w:gridSpan w:val="2"/>
            <w:shd w:val="clear" w:color="auto" w:fill="auto"/>
            <w:vAlign w:val="center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C461E9">
              <w:rPr>
                <w:sz w:val="24"/>
                <w:szCs w:val="24"/>
              </w:rPr>
              <w:t>Бунькова</w:t>
            </w:r>
            <w:proofErr w:type="spellEnd"/>
            <w:r w:rsidRPr="00C461E9">
              <w:rPr>
                <w:sz w:val="24"/>
                <w:szCs w:val="24"/>
              </w:rPr>
              <w:t xml:space="preserve">  </w:t>
            </w:r>
            <w:proofErr w:type="spellStart"/>
            <w:r w:rsidRPr="00C461E9">
              <w:rPr>
                <w:sz w:val="24"/>
                <w:szCs w:val="24"/>
              </w:rPr>
              <w:t>Закия</w:t>
            </w:r>
            <w:proofErr w:type="spellEnd"/>
            <w:r w:rsidRPr="00C461E9">
              <w:rPr>
                <w:sz w:val="24"/>
                <w:szCs w:val="24"/>
              </w:rPr>
              <w:t xml:space="preserve"> </w:t>
            </w:r>
            <w:proofErr w:type="spellStart"/>
            <w:r w:rsidRPr="00C461E9">
              <w:rPr>
                <w:sz w:val="24"/>
                <w:szCs w:val="24"/>
              </w:rPr>
              <w:t>Мухамматовна</w:t>
            </w:r>
            <w:proofErr w:type="spellEnd"/>
          </w:p>
        </w:tc>
        <w:tc>
          <w:tcPr>
            <w:tcW w:w="5028" w:type="dxa"/>
            <w:shd w:val="clear" w:color="auto" w:fill="auto"/>
            <w:vAlign w:val="center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C461E9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B7813" w:rsidRPr="00C461E9" w:rsidRDefault="008B7813" w:rsidP="008B7813">
            <w:pPr>
              <w:tabs>
                <w:tab w:val="left" w:pos="900"/>
                <w:tab w:val="left" w:pos="126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B7813" w:rsidRPr="00C461E9" w:rsidTr="008B7813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540" w:type="dxa"/>
            <w:gridSpan w:val="2"/>
          </w:tcPr>
          <w:p w:rsidR="008B7813" w:rsidRPr="00C461E9" w:rsidRDefault="008B7813" w:rsidP="008B7813">
            <w:pPr>
              <w:ind w:left="108"/>
              <w:jc w:val="both"/>
              <w:rPr>
                <w:sz w:val="24"/>
                <w:szCs w:val="24"/>
              </w:rPr>
            </w:pPr>
            <w:r w:rsidRPr="00C461E9">
              <w:rPr>
                <w:sz w:val="24"/>
                <w:szCs w:val="24"/>
              </w:rPr>
              <w:t>6.</w:t>
            </w:r>
          </w:p>
        </w:tc>
        <w:tc>
          <w:tcPr>
            <w:tcW w:w="4670" w:type="dxa"/>
          </w:tcPr>
          <w:p w:rsidR="008B7813" w:rsidRPr="00C461E9" w:rsidRDefault="008B7813" w:rsidP="008B7813">
            <w:pPr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C461E9">
              <w:rPr>
                <w:sz w:val="24"/>
                <w:szCs w:val="24"/>
              </w:rPr>
              <w:t>Молодских</w:t>
            </w:r>
            <w:proofErr w:type="spellEnd"/>
            <w:r w:rsidRPr="00C461E9">
              <w:rPr>
                <w:sz w:val="24"/>
                <w:szCs w:val="24"/>
              </w:rPr>
              <w:t xml:space="preserve"> Лидия Викторовна</w:t>
            </w:r>
          </w:p>
        </w:tc>
        <w:tc>
          <w:tcPr>
            <w:tcW w:w="5028" w:type="dxa"/>
          </w:tcPr>
          <w:p w:rsidR="008B7813" w:rsidRPr="00C461E9" w:rsidRDefault="008B7813" w:rsidP="008B7813">
            <w:pPr>
              <w:ind w:left="108"/>
              <w:jc w:val="both"/>
              <w:rPr>
                <w:sz w:val="24"/>
                <w:szCs w:val="24"/>
              </w:rPr>
            </w:pPr>
            <w:r w:rsidRPr="00C461E9">
              <w:rPr>
                <w:sz w:val="24"/>
                <w:szCs w:val="24"/>
              </w:rPr>
              <w:t>экономист</w:t>
            </w:r>
          </w:p>
        </w:tc>
        <w:tc>
          <w:tcPr>
            <w:tcW w:w="236" w:type="dxa"/>
          </w:tcPr>
          <w:p w:rsidR="008B7813" w:rsidRPr="00C461E9" w:rsidRDefault="008B7813" w:rsidP="008B7813">
            <w:pPr>
              <w:ind w:left="108"/>
              <w:jc w:val="both"/>
              <w:rPr>
                <w:sz w:val="24"/>
                <w:szCs w:val="24"/>
              </w:rPr>
            </w:pPr>
          </w:p>
        </w:tc>
      </w:tr>
      <w:tr w:rsidR="008B7813" w:rsidRPr="00C461E9" w:rsidTr="008B781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40" w:type="dxa"/>
            <w:gridSpan w:val="2"/>
          </w:tcPr>
          <w:p w:rsidR="008B7813" w:rsidRPr="00C461E9" w:rsidRDefault="008B7813" w:rsidP="008B7813">
            <w:pPr>
              <w:ind w:left="108"/>
              <w:rPr>
                <w:sz w:val="24"/>
                <w:szCs w:val="24"/>
              </w:rPr>
            </w:pPr>
            <w:r w:rsidRPr="00C461E9">
              <w:rPr>
                <w:sz w:val="24"/>
                <w:szCs w:val="24"/>
              </w:rPr>
              <w:t>7.</w:t>
            </w:r>
          </w:p>
        </w:tc>
        <w:tc>
          <w:tcPr>
            <w:tcW w:w="4670" w:type="dxa"/>
          </w:tcPr>
          <w:p w:rsidR="008B7813" w:rsidRPr="00C461E9" w:rsidRDefault="008B7813" w:rsidP="008B7813">
            <w:pPr>
              <w:ind w:left="108"/>
              <w:rPr>
                <w:sz w:val="24"/>
                <w:szCs w:val="24"/>
              </w:rPr>
            </w:pPr>
            <w:proofErr w:type="spellStart"/>
            <w:r w:rsidRPr="00C461E9">
              <w:rPr>
                <w:sz w:val="24"/>
                <w:szCs w:val="24"/>
              </w:rPr>
              <w:t>Шахабутдинова</w:t>
            </w:r>
            <w:proofErr w:type="spellEnd"/>
            <w:r w:rsidRPr="00C461E9">
              <w:rPr>
                <w:sz w:val="24"/>
                <w:szCs w:val="24"/>
              </w:rPr>
              <w:t xml:space="preserve"> Луиза </w:t>
            </w:r>
            <w:proofErr w:type="spellStart"/>
            <w:r w:rsidRPr="00C461E9">
              <w:rPr>
                <w:sz w:val="24"/>
                <w:szCs w:val="24"/>
              </w:rPr>
              <w:t>Хабифовна</w:t>
            </w:r>
            <w:proofErr w:type="spellEnd"/>
          </w:p>
        </w:tc>
        <w:tc>
          <w:tcPr>
            <w:tcW w:w="5028" w:type="dxa"/>
          </w:tcPr>
          <w:p w:rsidR="008B7813" w:rsidRPr="00C461E9" w:rsidRDefault="008B7813" w:rsidP="008B7813">
            <w:pPr>
              <w:ind w:left="108"/>
              <w:rPr>
                <w:sz w:val="24"/>
                <w:szCs w:val="24"/>
              </w:rPr>
            </w:pPr>
            <w:r w:rsidRPr="00C461E9">
              <w:rPr>
                <w:sz w:val="24"/>
                <w:szCs w:val="24"/>
              </w:rPr>
              <w:t>сестра диетическая</w:t>
            </w:r>
          </w:p>
        </w:tc>
        <w:tc>
          <w:tcPr>
            <w:tcW w:w="236" w:type="dxa"/>
          </w:tcPr>
          <w:p w:rsidR="008B7813" w:rsidRPr="00C461E9" w:rsidRDefault="008B7813" w:rsidP="008B7813">
            <w:pPr>
              <w:ind w:left="108"/>
              <w:rPr>
                <w:sz w:val="24"/>
                <w:szCs w:val="24"/>
              </w:rPr>
            </w:pPr>
          </w:p>
        </w:tc>
      </w:tr>
    </w:tbl>
    <w:p w:rsidR="00F50B29" w:rsidRPr="00C461E9" w:rsidRDefault="00F50B29" w:rsidP="00F50B29">
      <w:pPr>
        <w:rPr>
          <w:sz w:val="24"/>
          <w:szCs w:val="24"/>
        </w:rPr>
      </w:pPr>
    </w:p>
    <w:p w:rsidR="008B7813" w:rsidRPr="00C461E9" w:rsidRDefault="008B7813" w:rsidP="00F50B29">
      <w:pPr>
        <w:rPr>
          <w:sz w:val="24"/>
          <w:szCs w:val="24"/>
        </w:rPr>
      </w:pPr>
    </w:p>
    <w:p w:rsidR="008B7813" w:rsidRPr="00C461E9" w:rsidRDefault="008B7813" w:rsidP="00F50B29">
      <w:pPr>
        <w:rPr>
          <w:sz w:val="24"/>
          <w:szCs w:val="24"/>
        </w:rPr>
      </w:pPr>
    </w:p>
    <w:p w:rsidR="00BA6B6A" w:rsidRDefault="00F50B29" w:rsidP="006F1868">
      <w:pPr>
        <w:rPr>
          <w:sz w:val="24"/>
          <w:szCs w:val="24"/>
        </w:rPr>
      </w:pPr>
      <w:r w:rsidRPr="00C461E9">
        <w:rPr>
          <w:sz w:val="24"/>
          <w:szCs w:val="24"/>
        </w:rPr>
        <w:t>Директор школы</w:t>
      </w:r>
      <w:r w:rsidR="008B7813" w:rsidRPr="00C461E9">
        <w:rPr>
          <w:sz w:val="24"/>
          <w:szCs w:val="24"/>
        </w:rPr>
        <w:t>-интерната</w:t>
      </w:r>
      <w:r w:rsidRPr="00C461E9">
        <w:rPr>
          <w:sz w:val="24"/>
          <w:szCs w:val="24"/>
        </w:rPr>
        <w:t xml:space="preserve">                              </w:t>
      </w:r>
      <w:r w:rsidR="008B7813" w:rsidRPr="00C461E9">
        <w:rPr>
          <w:sz w:val="24"/>
          <w:szCs w:val="24"/>
        </w:rPr>
        <w:t xml:space="preserve">                    </w:t>
      </w:r>
      <w:proofErr w:type="spellStart"/>
      <w:r w:rsidR="008B7813" w:rsidRPr="00C461E9">
        <w:rPr>
          <w:sz w:val="24"/>
          <w:szCs w:val="24"/>
        </w:rPr>
        <w:t>Байгутина</w:t>
      </w:r>
      <w:proofErr w:type="spellEnd"/>
      <w:r w:rsidR="008B7813" w:rsidRPr="00C461E9">
        <w:rPr>
          <w:sz w:val="24"/>
          <w:szCs w:val="24"/>
        </w:rPr>
        <w:t xml:space="preserve"> Р.К.</w:t>
      </w:r>
      <w:r w:rsidRPr="00C461E9">
        <w:rPr>
          <w:sz w:val="24"/>
          <w:szCs w:val="24"/>
        </w:rPr>
        <w:t xml:space="preserve">    </w:t>
      </w: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BA6B6A" w:rsidRDefault="00BA6B6A" w:rsidP="006F1868">
      <w:pPr>
        <w:rPr>
          <w:sz w:val="24"/>
          <w:szCs w:val="24"/>
        </w:rPr>
      </w:pPr>
    </w:p>
    <w:p w:rsidR="00E34A71" w:rsidRDefault="00E34A71" w:rsidP="006F1868">
      <w:pPr>
        <w:rPr>
          <w:sz w:val="24"/>
          <w:szCs w:val="24"/>
        </w:rPr>
      </w:pPr>
    </w:p>
    <w:p w:rsidR="00E34A71" w:rsidRDefault="00E34A71" w:rsidP="006F1868">
      <w:pPr>
        <w:rPr>
          <w:sz w:val="24"/>
          <w:szCs w:val="24"/>
        </w:rPr>
      </w:pPr>
    </w:p>
    <w:p w:rsidR="00B245BA" w:rsidRPr="006F1868" w:rsidRDefault="007E7362" w:rsidP="006F186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16F7" w:rsidRPr="006F1868" w:rsidRDefault="00D016F7" w:rsidP="000F054D">
      <w:pPr>
        <w:ind w:right="-5"/>
        <w:rPr>
          <w:sz w:val="24"/>
          <w:szCs w:val="24"/>
        </w:rPr>
      </w:pPr>
    </w:p>
    <w:p w:rsidR="000F054D" w:rsidRPr="006F1868" w:rsidRDefault="000F054D" w:rsidP="006F1868">
      <w:pPr>
        <w:ind w:right="-5"/>
        <w:rPr>
          <w:sz w:val="24"/>
          <w:szCs w:val="24"/>
        </w:rPr>
      </w:pPr>
      <w:r w:rsidRPr="006F186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F3C98" wp14:editId="5BC47FDD">
                <wp:simplePos x="0" y="0"/>
                <wp:positionH relativeFrom="column">
                  <wp:posOffset>2540635</wp:posOffset>
                </wp:positionH>
                <wp:positionV relativeFrom="paragraph">
                  <wp:posOffset>-95250</wp:posOffset>
                </wp:positionV>
                <wp:extent cx="3462020" cy="1615440"/>
                <wp:effectExtent l="0" t="0" r="5080" b="381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02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EE1" w:rsidRDefault="00E83EE1" w:rsidP="000F054D">
                            <w:pPr>
                              <w:spacing w:before="100" w:beforeAutospacing="1"/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60AC">
                              <w:rPr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E83EE1" w:rsidRDefault="00E83EE1" w:rsidP="000F054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D60AC">
                              <w:rPr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МБОУ Есаульская школа-интернат</w:t>
                            </w:r>
                            <w:r w:rsidRPr="002D60AC"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Р.К.Багутина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2D60AC">
                              <w:rPr>
                                <w:sz w:val="24"/>
                                <w:szCs w:val="24"/>
                              </w:rPr>
                              <w:t>Рассмотрено и принято  </w:t>
                            </w:r>
                          </w:p>
                          <w:p w:rsidR="00E83EE1" w:rsidRPr="002D60AC" w:rsidRDefault="00E83EE1" w:rsidP="000F054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D60AC">
                              <w:rPr>
                                <w:sz w:val="24"/>
                                <w:szCs w:val="24"/>
                              </w:rPr>
                              <w:t>на педагогическом совете</w:t>
                            </w:r>
                          </w:p>
                          <w:p w:rsidR="00E83EE1" w:rsidRPr="002D60AC" w:rsidRDefault="00E83EE1" w:rsidP="00EA2CE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от _________2015 </w:t>
                            </w:r>
                            <w:r w:rsidRPr="002D60AC">
                              <w:rPr>
                                <w:sz w:val="24"/>
                                <w:szCs w:val="24"/>
                              </w:rPr>
                              <w:t xml:space="preserve">г. № _____   </w:t>
                            </w:r>
                          </w:p>
                          <w:p w:rsidR="00E83EE1" w:rsidRPr="002D60AC" w:rsidRDefault="00E83EE1" w:rsidP="000F054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D60AC">
                              <w:rPr>
                                <w:sz w:val="24"/>
                                <w:szCs w:val="24"/>
                              </w:rPr>
                              <w:t xml:space="preserve">   введено в действие приказом </w:t>
                            </w:r>
                          </w:p>
                          <w:p w:rsidR="00E83EE1" w:rsidRDefault="00E83EE1" w:rsidP="000F054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2D60AC">
                              <w:rPr>
                                <w:sz w:val="24"/>
                                <w:szCs w:val="24"/>
                              </w:rPr>
                              <w:t>от 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25.02. 2015г.     № 37</w:t>
                            </w:r>
                          </w:p>
                          <w:p w:rsidR="00E83EE1" w:rsidRDefault="00E83EE1" w:rsidP="000F054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приложение№3  </w:t>
                            </w:r>
                          </w:p>
                          <w:p w:rsidR="00E83EE1" w:rsidRPr="002D60AC" w:rsidRDefault="00E83EE1" w:rsidP="000F054D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2D60AC">
                              <w:rPr>
                                <w:sz w:val="24"/>
                                <w:szCs w:val="24"/>
                              </w:rPr>
                              <w:t xml:space="preserve">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00.05pt;margin-top:-7.5pt;width:272.6pt;height:1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" stroked="f">
                <v:textbox>
                  <w:txbxContent>
                    <w:p w:rsidR="003835D9" w:rsidRDefault="003835D9" w:rsidP="000F054D">
                      <w:pPr>
                        <w:spacing w:before="100" w:beforeAutospacing="1"/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2D60AC">
                        <w:rPr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3835D9" w:rsidRDefault="003835D9" w:rsidP="000F054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2D60AC">
                        <w:rPr>
                          <w:sz w:val="24"/>
                          <w:szCs w:val="24"/>
                        </w:rPr>
                        <w:t xml:space="preserve">Директор </w:t>
                      </w:r>
                      <w:r>
                        <w:rPr>
                          <w:sz w:val="24"/>
                          <w:szCs w:val="24"/>
                        </w:rPr>
                        <w:t>МБОУ Есаульская школа-интернат</w:t>
                      </w:r>
                      <w:r w:rsidRPr="002D60AC">
                        <w:rPr>
                          <w:sz w:val="24"/>
                          <w:szCs w:val="24"/>
                        </w:rPr>
                        <w:t>___________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Р.К.Багутина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Pr="002D60AC">
                        <w:rPr>
                          <w:sz w:val="24"/>
                          <w:szCs w:val="24"/>
                        </w:rPr>
                        <w:t>Рассмотрено и принято  </w:t>
                      </w:r>
                    </w:p>
                    <w:p w:rsidR="003835D9" w:rsidRPr="002D60AC" w:rsidRDefault="003835D9" w:rsidP="000F054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2D60AC">
                        <w:rPr>
                          <w:sz w:val="24"/>
                          <w:szCs w:val="24"/>
                        </w:rPr>
                        <w:t>на педагогическом совете</w:t>
                      </w:r>
                    </w:p>
                    <w:p w:rsidR="003835D9" w:rsidRPr="002D60AC" w:rsidRDefault="003835D9" w:rsidP="00EA2CE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от _________2015 </w:t>
                      </w:r>
                      <w:r w:rsidRPr="002D60AC">
                        <w:rPr>
                          <w:sz w:val="24"/>
                          <w:szCs w:val="24"/>
                        </w:rPr>
                        <w:t xml:space="preserve">г. № _____   </w:t>
                      </w:r>
                    </w:p>
                    <w:p w:rsidR="003835D9" w:rsidRPr="002D60AC" w:rsidRDefault="003835D9" w:rsidP="000F054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2D60AC">
                        <w:rPr>
                          <w:sz w:val="24"/>
                          <w:szCs w:val="24"/>
                        </w:rPr>
                        <w:t xml:space="preserve">   введено в действие приказом </w:t>
                      </w:r>
                    </w:p>
                    <w:p w:rsidR="003835D9" w:rsidRDefault="003835D9" w:rsidP="000F054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2D60AC">
                        <w:rPr>
                          <w:sz w:val="24"/>
                          <w:szCs w:val="24"/>
                        </w:rPr>
                        <w:t>от _</w:t>
                      </w:r>
                      <w:r>
                        <w:rPr>
                          <w:sz w:val="24"/>
                          <w:szCs w:val="24"/>
                        </w:rPr>
                        <w:t>25.02. 2015г.     № 37</w:t>
                      </w:r>
                    </w:p>
                    <w:p w:rsidR="003835D9" w:rsidRDefault="003835D9" w:rsidP="000F054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приложение№3  </w:t>
                      </w:r>
                    </w:p>
                    <w:p w:rsidR="003835D9" w:rsidRPr="002D60AC" w:rsidRDefault="003835D9" w:rsidP="000F054D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</w:t>
                      </w:r>
                      <w:r w:rsidRPr="002D60AC">
                        <w:rPr>
                          <w:sz w:val="24"/>
                          <w:szCs w:val="24"/>
                        </w:rPr>
                        <w:t xml:space="preserve"> 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054D" w:rsidRPr="006F1868" w:rsidRDefault="000F054D" w:rsidP="000F054D">
      <w:pPr>
        <w:ind w:right="-5"/>
        <w:jc w:val="center"/>
        <w:rPr>
          <w:b/>
          <w:bCs/>
          <w:color w:val="1F497D"/>
          <w:sz w:val="24"/>
          <w:szCs w:val="24"/>
        </w:rPr>
      </w:pPr>
      <w:r w:rsidRPr="006F1868">
        <w:rPr>
          <w:b/>
          <w:bCs/>
          <w:color w:val="1F497D"/>
          <w:sz w:val="24"/>
          <w:szCs w:val="24"/>
        </w:rPr>
        <w:t>  </w:t>
      </w:r>
    </w:p>
    <w:p w:rsidR="000F054D" w:rsidRPr="006F1868" w:rsidRDefault="000F054D" w:rsidP="000F054D">
      <w:pPr>
        <w:ind w:right="-5"/>
        <w:jc w:val="center"/>
        <w:rPr>
          <w:b/>
          <w:bCs/>
          <w:color w:val="1F497D"/>
          <w:sz w:val="24"/>
          <w:szCs w:val="24"/>
        </w:rPr>
      </w:pPr>
    </w:p>
    <w:p w:rsidR="000F054D" w:rsidRPr="006F1868" w:rsidRDefault="000F054D" w:rsidP="000F054D">
      <w:pPr>
        <w:ind w:right="-5"/>
        <w:jc w:val="center"/>
        <w:rPr>
          <w:b/>
          <w:bCs/>
          <w:color w:val="1F497D"/>
          <w:sz w:val="24"/>
          <w:szCs w:val="24"/>
        </w:rPr>
      </w:pPr>
    </w:p>
    <w:p w:rsidR="000F054D" w:rsidRPr="006F1868" w:rsidRDefault="000F054D" w:rsidP="000F054D">
      <w:pPr>
        <w:ind w:right="-5"/>
        <w:jc w:val="center"/>
        <w:rPr>
          <w:b/>
          <w:bCs/>
          <w:color w:val="1F497D"/>
          <w:sz w:val="24"/>
          <w:szCs w:val="24"/>
        </w:rPr>
      </w:pPr>
    </w:p>
    <w:p w:rsidR="000F054D" w:rsidRPr="006F1868" w:rsidRDefault="000F054D" w:rsidP="000F054D">
      <w:pPr>
        <w:ind w:right="-5"/>
        <w:jc w:val="center"/>
        <w:rPr>
          <w:b/>
          <w:bCs/>
          <w:color w:val="1F497D"/>
          <w:sz w:val="24"/>
          <w:szCs w:val="24"/>
        </w:rPr>
      </w:pPr>
    </w:p>
    <w:p w:rsidR="000F054D" w:rsidRPr="006F1868" w:rsidRDefault="000F054D" w:rsidP="000F054D">
      <w:pPr>
        <w:ind w:right="-5"/>
        <w:jc w:val="center"/>
        <w:rPr>
          <w:b/>
          <w:bCs/>
          <w:color w:val="1F497D"/>
          <w:sz w:val="24"/>
          <w:szCs w:val="24"/>
        </w:rPr>
      </w:pPr>
    </w:p>
    <w:p w:rsidR="000F054D" w:rsidRPr="006F1868" w:rsidRDefault="000F054D" w:rsidP="000F054D">
      <w:pPr>
        <w:ind w:right="-5"/>
        <w:jc w:val="center"/>
        <w:rPr>
          <w:b/>
          <w:bCs/>
          <w:color w:val="1F497D"/>
          <w:sz w:val="24"/>
          <w:szCs w:val="24"/>
        </w:rPr>
      </w:pPr>
    </w:p>
    <w:p w:rsidR="000F054D" w:rsidRPr="006F1868" w:rsidRDefault="000F054D" w:rsidP="000F054D">
      <w:pPr>
        <w:ind w:right="-5"/>
        <w:jc w:val="center"/>
        <w:rPr>
          <w:b/>
          <w:bCs/>
          <w:color w:val="1F497D"/>
          <w:sz w:val="24"/>
          <w:szCs w:val="24"/>
        </w:rPr>
      </w:pPr>
    </w:p>
    <w:p w:rsidR="000F054D" w:rsidRPr="006F1868" w:rsidRDefault="000F054D" w:rsidP="000F054D">
      <w:pPr>
        <w:ind w:right="-5"/>
        <w:jc w:val="center"/>
        <w:rPr>
          <w:b/>
          <w:bCs/>
          <w:color w:val="1F497D"/>
          <w:sz w:val="24"/>
          <w:szCs w:val="24"/>
        </w:rPr>
      </w:pPr>
    </w:p>
    <w:p w:rsidR="000F054D" w:rsidRPr="006F1868" w:rsidRDefault="000F054D" w:rsidP="000F054D">
      <w:pPr>
        <w:ind w:left="2832" w:right="-5"/>
        <w:jc w:val="both"/>
        <w:rPr>
          <w:b/>
          <w:sz w:val="24"/>
          <w:szCs w:val="24"/>
        </w:rPr>
      </w:pPr>
      <w:r w:rsidRPr="006F1868">
        <w:rPr>
          <w:b/>
          <w:sz w:val="24"/>
          <w:szCs w:val="24"/>
        </w:rPr>
        <w:t xml:space="preserve">                          План  </w:t>
      </w:r>
    </w:p>
    <w:p w:rsidR="000F054D" w:rsidRPr="006F1868" w:rsidRDefault="000F054D" w:rsidP="000F054D">
      <w:pPr>
        <w:jc w:val="both"/>
        <w:rPr>
          <w:b/>
          <w:bCs/>
          <w:sz w:val="24"/>
          <w:szCs w:val="24"/>
        </w:rPr>
      </w:pPr>
      <w:r w:rsidRPr="006F1868">
        <w:rPr>
          <w:b/>
          <w:sz w:val="24"/>
          <w:szCs w:val="24"/>
        </w:rPr>
        <w:t xml:space="preserve"> мероприятий</w:t>
      </w:r>
      <w:proofErr w:type="gramStart"/>
      <w:r w:rsidRPr="006F1868">
        <w:rPr>
          <w:b/>
          <w:sz w:val="24"/>
          <w:szCs w:val="24"/>
        </w:rPr>
        <w:t xml:space="preserve"> ,</w:t>
      </w:r>
      <w:proofErr w:type="gramEnd"/>
      <w:r w:rsidRPr="006F1868">
        <w:rPr>
          <w:b/>
          <w:sz w:val="24"/>
          <w:szCs w:val="24"/>
        </w:rPr>
        <w:t xml:space="preserve">направленный на противодействие коррупции в </w:t>
      </w:r>
      <w:r w:rsidRPr="006F1868">
        <w:rPr>
          <w:b/>
          <w:bCs/>
          <w:sz w:val="24"/>
          <w:szCs w:val="24"/>
        </w:rPr>
        <w:t xml:space="preserve">МБОУ Есаульская </w:t>
      </w:r>
    </w:p>
    <w:p w:rsidR="000F054D" w:rsidRPr="006F1868" w:rsidRDefault="000F054D" w:rsidP="000F054D">
      <w:pPr>
        <w:jc w:val="both"/>
        <w:rPr>
          <w:b/>
          <w:bCs/>
          <w:sz w:val="24"/>
          <w:szCs w:val="24"/>
        </w:rPr>
      </w:pPr>
      <w:r w:rsidRPr="006F1868">
        <w:rPr>
          <w:b/>
          <w:bCs/>
          <w:sz w:val="24"/>
          <w:szCs w:val="24"/>
        </w:rPr>
        <w:t xml:space="preserve">                                                               школа-интернат  </w:t>
      </w:r>
    </w:p>
    <w:p w:rsidR="000F054D" w:rsidRPr="006F1868" w:rsidRDefault="000F054D" w:rsidP="000F054D">
      <w:pPr>
        <w:rPr>
          <w:b/>
          <w:sz w:val="24"/>
          <w:szCs w:val="24"/>
        </w:rPr>
      </w:pPr>
      <w:r w:rsidRPr="006F1868">
        <w:rPr>
          <w:b/>
          <w:bCs/>
          <w:sz w:val="24"/>
          <w:szCs w:val="24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4713"/>
        <w:gridCol w:w="2045"/>
        <w:gridCol w:w="2031"/>
      </w:tblGrid>
      <w:tr w:rsidR="000F054D" w:rsidRPr="006F1868" w:rsidTr="00AE6513">
        <w:trPr>
          <w:trHeight w:val="41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F186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6F1868">
              <w:rPr>
                <w:b/>
                <w:sz w:val="24"/>
                <w:szCs w:val="24"/>
              </w:rPr>
              <w:t>п</w:t>
            </w:r>
            <w:proofErr w:type="gramEnd"/>
            <w:r w:rsidRPr="006F1868">
              <w:rPr>
                <w:b/>
                <w:sz w:val="24"/>
                <w:szCs w:val="24"/>
                <w:lang w:val="en-US"/>
              </w:rPr>
              <w:t>/</w:t>
            </w:r>
            <w:r w:rsidRPr="006F1868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F186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jc w:val="center"/>
              <w:rPr>
                <w:sz w:val="24"/>
                <w:szCs w:val="24"/>
              </w:rPr>
            </w:pPr>
            <w:r w:rsidRPr="006F1868">
              <w:rPr>
                <w:b/>
                <w:sz w:val="24"/>
                <w:szCs w:val="24"/>
              </w:rPr>
              <w:t>Категория участников 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F1868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0F054D" w:rsidRPr="006F1868" w:rsidTr="00AE6513">
        <w:trPr>
          <w:trHeight w:val="2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F1868">
              <w:rPr>
                <w:b/>
                <w:sz w:val="24"/>
                <w:szCs w:val="24"/>
              </w:rPr>
              <w:t>-1-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F1868">
              <w:rPr>
                <w:b/>
                <w:sz w:val="24"/>
                <w:szCs w:val="24"/>
              </w:rPr>
              <w:t>-2-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jc w:val="center"/>
              <w:rPr>
                <w:b/>
                <w:sz w:val="24"/>
                <w:szCs w:val="24"/>
              </w:rPr>
            </w:pPr>
            <w:r w:rsidRPr="006F1868">
              <w:rPr>
                <w:b/>
                <w:sz w:val="24"/>
                <w:szCs w:val="24"/>
              </w:rPr>
              <w:t>-3-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F1868">
              <w:rPr>
                <w:b/>
                <w:sz w:val="24"/>
                <w:szCs w:val="24"/>
              </w:rPr>
              <w:t>-4-</w:t>
            </w:r>
          </w:p>
        </w:tc>
      </w:tr>
      <w:tr w:rsidR="000F054D" w:rsidRPr="006F1868" w:rsidTr="00AE6513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F186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rPr>
                <w:b/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Приказ «Об организации деятельности по профилактике коррупционных правонарушений в</w:t>
            </w:r>
            <w:r w:rsidRPr="006F1868">
              <w:rPr>
                <w:bCs/>
                <w:sz w:val="24"/>
                <w:szCs w:val="24"/>
              </w:rPr>
              <w:t xml:space="preserve"> МБОУ Есаульская школа-интернат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февраль 2015г.</w:t>
            </w:r>
          </w:p>
        </w:tc>
      </w:tr>
      <w:tr w:rsidR="000F054D" w:rsidRPr="006F1868" w:rsidTr="00AE6513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Создание рабочей группы по разработке входящей нормативно-правовой базы по профилактике коррупционных правонарушений  в образовательном учреждении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Администрация, педагогическая общественность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Декабрь 2015г.</w:t>
            </w:r>
          </w:p>
        </w:tc>
      </w:tr>
      <w:tr w:rsidR="000F054D" w:rsidRPr="006F1868" w:rsidTr="00AE6513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3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ind w:right="-5"/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Разработка Плана мероприятий,</w:t>
            </w:r>
          </w:p>
          <w:p w:rsidR="000F054D" w:rsidRPr="006F1868" w:rsidRDefault="000F054D" w:rsidP="00AE6513">
            <w:pPr>
              <w:jc w:val="both"/>
              <w:rPr>
                <w:sz w:val="24"/>
                <w:szCs w:val="24"/>
              </w:rPr>
            </w:pPr>
            <w:proofErr w:type="gramStart"/>
            <w:r w:rsidRPr="006F1868">
              <w:rPr>
                <w:sz w:val="24"/>
                <w:szCs w:val="24"/>
              </w:rPr>
              <w:t>направленного</w:t>
            </w:r>
            <w:proofErr w:type="gramEnd"/>
            <w:r w:rsidRPr="006F1868">
              <w:rPr>
                <w:sz w:val="24"/>
                <w:szCs w:val="24"/>
              </w:rPr>
              <w:t xml:space="preserve"> на противодействие коррупции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Январ</w:t>
            </w:r>
            <w:proofErr w:type="gramStart"/>
            <w:r w:rsidRPr="006F1868">
              <w:rPr>
                <w:sz w:val="24"/>
                <w:szCs w:val="24"/>
              </w:rPr>
              <w:t>ь-</w:t>
            </w:r>
            <w:proofErr w:type="gramEnd"/>
            <w:r w:rsidRPr="006F1868">
              <w:rPr>
                <w:sz w:val="24"/>
                <w:szCs w:val="24"/>
              </w:rPr>
              <w:t xml:space="preserve"> февраль 2015</w:t>
            </w:r>
          </w:p>
        </w:tc>
      </w:tr>
      <w:tr w:rsidR="000F054D" w:rsidRPr="006F1868" w:rsidTr="00AE6513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4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Разработка Положения «О профилактике коррупционных правонарушений в школе»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Январ</w:t>
            </w:r>
            <w:proofErr w:type="gramStart"/>
            <w:r w:rsidRPr="006F1868">
              <w:rPr>
                <w:sz w:val="24"/>
                <w:szCs w:val="24"/>
              </w:rPr>
              <w:t>ь-</w:t>
            </w:r>
            <w:proofErr w:type="gramEnd"/>
            <w:r w:rsidRPr="006F1868">
              <w:rPr>
                <w:sz w:val="24"/>
                <w:szCs w:val="24"/>
              </w:rPr>
              <w:t xml:space="preserve"> февраль</w:t>
            </w:r>
          </w:p>
          <w:p w:rsidR="000F054D" w:rsidRPr="006F1868" w:rsidRDefault="000F054D" w:rsidP="00AE6513">
            <w:pPr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2015г.</w:t>
            </w:r>
          </w:p>
        </w:tc>
      </w:tr>
      <w:tr w:rsidR="000F054D" w:rsidRPr="006F1868" w:rsidTr="00AE6513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tabs>
                <w:tab w:val="left" w:pos="5400"/>
              </w:tabs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Собрание трудового коллектива «Антикоррупционные меры в Российской Федерации»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Трудовой коллектив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Январь 2015</w:t>
            </w:r>
          </w:p>
        </w:tc>
      </w:tr>
      <w:tr w:rsidR="000F054D" w:rsidRPr="006F1868" w:rsidTr="00AE6513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6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Создание Комиссии  </w:t>
            </w:r>
            <w:r w:rsidRPr="006F1868">
              <w:rPr>
                <w:bCs/>
                <w:sz w:val="24"/>
                <w:szCs w:val="24"/>
              </w:rPr>
              <w:t xml:space="preserve">по противодействию коррупции </w:t>
            </w:r>
            <w:r w:rsidRPr="006F1868">
              <w:rPr>
                <w:sz w:val="24"/>
                <w:szCs w:val="24"/>
              </w:rPr>
              <w:t>в сфере деятельности МБОУ Есаульская школа-интернат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Администрация, педагоги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Январь - февраль 2015г.</w:t>
            </w:r>
          </w:p>
        </w:tc>
      </w:tr>
      <w:tr w:rsidR="000F054D" w:rsidRPr="006F1868" w:rsidTr="00AE6513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7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Приказ «Об утверждении нормативно-правовой базы по профилактике  коррупционных правонарушений</w:t>
            </w:r>
            <w:r w:rsidRPr="006F1868">
              <w:rPr>
                <w:bCs/>
                <w:sz w:val="24"/>
                <w:szCs w:val="24"/>
              </w:rPr>
              <w:t xml:space="preserve">  МБОУ Есаульская школа-интернат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февраль 2015г.</w:t>
            </w:r>
          </w:p>
        </w:tc>
      </w:tr>
      <w:tr w:rsidR="000F054D" w:rsidRPr="006F1868" w:rsidTr="00AE6513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8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Проведение мониторинга локальных актов ОУ на соответствие законодательной базы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rPr>
                <w:bCs/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Комиссия  </w:t>
            </w:r>
            <w:r w:rsidRPr="006F1868">
              <w:rPr>
                <w:bCs/>
                <w:sz w:val="24"/>
                <w:szCs w:val="24"/>
              </w:rPr>
              <w:t>по противодействию коррупции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ind w:right="-144"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Февраль-апрель 2016 г.</w:t>
            </w:r>
          </w:p>
        </w:tc>
      </w:tr>
      <w:tr w:rsidR="000F054D" w:rsidRPr="006F1868" w:rsidTr="00AE6513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jc w:val="center"/>
              <w:rPr>
                <w:sz w:val="24"/>
                <w:szCs w:val="24"/>
              </w:rPr>
            </w:pPr>
          </w:p>
        </w:tc>
      </w:tr>
      <w:tr w:rsidR="000F054D" w:rsidRPr="006F1868" w:rsidTr="00AE6513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Размещение в общедоступных местах в школе и на школьном сайте:</w:t>
            </w:r>
          </w:p>
          <w:p w:rsidR="000F054D" w:rsidRPr="006F1868" w:rsidRDefault="000F054D" w:rsidP="00AE6513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-уставных документов образовательного учреждения и нормативно-правовой базы, регламентирующих права граждан в сфере получения бесплатного образования, исполнение Федерального Закона «Об образовании»; </w:t>
            </w:r>
          </w:p>
          <w:p w:rsidR="000F054D" w:rsidRPr="006F1868" w:rsidRDefault="000F054D" w:rsidP="00AE6513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-информации для граждан о мерах их противодействия  в случае обнаружения </w:t>
            </w:r>
            <w:r w:rsidRPr="006F1868">
              <w:rPr>
                <w:sz w:val="24"/>
                <w:szCs w:val="24"/>
              </w:rPr>
              <w:lastRenderedPageBreak/>
              <w:t>ими проявления коррупционных действий, нарушающих Федеральный Закон «Об образовании» или влекущих за собой невозможность его исполнения, в том числе и  фактов вымогательства, взяточничества (дача взятки, получение взятки) и других проявлений коррупции в сфере образования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lastRenderedPageBreak/>
              <w:t xml:space="preserve">Комиссия  </w:t>
            </w:r>
            <w:r w:rsidRPr="006F1868">
              <w:rPr>
                <w:bCs/>
                <w:sz w:val="24"/>
                <w:szCs w:val="24"/>
              </w:rPr>
              <w:t>по противодействию коррупции</w:t>
            </w:r>
          </w:p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ind w:right="-144"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Февраль 2016 г.</w:t>
            </w:r>
          </w:p>
        </w:tc>
      </w:tr>
      <w:tr w:rsidR="000F054D" w:rsidRPr="006F1868" w:rsidTr="00AE6513">
        <w:trPr>
          <w:trHeight w:val="121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Размещение в общедоступных местах в школе и на школьном сайте:</w:t>
            </w:r>
          </w:p>
          <w:p w:rsidR="000F054D" w:rsidRPr="006F1868" w:rsidRDefault="000F054D" w:rsidP="00AE6513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- информации о реализации мероприятий, направленных на противодействие коррупции;</w:t>
            </w:r>
          </w:p>
          <w:p w:rsidR="000F054D" w:rsidRPr="006F1868" w:rsidRDefault="000F054D" w:rsidP="00AE6513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Комиссия  </w:t>
            </w:r>
            <w:r w:rsidRPr="006F1868">
              <w:rPr>
                <w:bCs/>
                <w:sz w:val="24"/>
                <w:szCs w:val="24"/>
              </w:rPr>
              <w:t>по противодействию коррупции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В течение года</w:t>
            </w:r>
          </w:p>
        </w:tc>
      </w:tr>
      <w:tr w:rsidR="000F054D" w:rsidRPr="006F1868" w:rsidTr="00AE6513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10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6F1868">
              <w:rPr>
                <w:sz w:val="24"/>
                <w:szCs w:val="24"/>
              </w:rPr>
              <w:t>Информирование  обучающихся о правах на получение бесплатного образования, об изменениях в действующем законодательстве в сфере образования.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Участники образовательного процесса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В течение года</w:t>
            </w:r>
          </w:p>
        </w:tc>
      </w:tr>
      <w:tr w:rsidR="000F054D" w:rsidRPr="006F1868" w:rsidTr="00AE6513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11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Проведение классных собраний с целью разъяснения политики школы-интерната в отношении коррупции.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Администрация, педагоги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В течение года</w:t>
            </w:r>
          </w:p>
        </w:tc>
      </w:tr>
      <w:tr w:rsidR="000F054D" w:rsidRPr="006F1868" w:rsidTr="00AE6513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12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Анализ заявлений, обращений участников образовательного процесса на предмет наличия в них информации о фактах коррупции и информирование о них администрации школы, правоохранительных органов.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Комиссия  </w:t>
            </w:r>
            <w:r w:rsidRPr="006F1868">
              <w:rPr>
                <w:bCs/>
                <w:sz w:val="24"/>
                <w:szCs w:val="24"/>
              </w:rPr>
              <w:t>по противодействию коррупции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В течение года</w:t>
            </w:r>
          </w:p>
        </w:tc>
      </w:tr>
      <w:tr w:rsidR="000F054D" w:rsidRPr="006F1868" w:rsidTr="00AE6513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13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Обеспечение  целевого использования средств (бюджетных и внебюджетных), направленных на исполнение Федерального Закона «Об образовании»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Администрация,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В течение года</w:t>
            </w:r>
          </w:p>
        </w:tc>
      </w:tr>
      <w:tr w:rsidR="000F054D" w:rsidRPr="006F1868" w:rsidTr="00AE6513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14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Заседание Комиссия  </w:t>
            </w:r>
            <w:r w:rsidRPr="006F1868">
              <w:rPr>
                <w:bCs/>
                <w:sz w:val="24"/>
                <w:szCs w:val="24"/>
              </w:rPr>
              <w:t>по противодействию коррупции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Комиссия  </w:t>
            </w:r>
            <w:r w:rsidRPr="006F1868">
              <w:rPr>
                <w:bCs/>
                <w:sz w:val="24"/>
                <w:szCs w:val="24"/>
              </w:rPr>
              <w:t>по противодействию коррупции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В течение года</w:t>
            </w:r>
          </w:p>
        </w:tc>
      </w:tr>
      <w:tr w:rsidR="000F054D" w:rsidRPr="006F1868" w:rsidTr="00AE6513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6F186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Ежегодный публичный отчёт руководителя о деятельности образовательного учреждения в сфере оказания образовательных услуг  и исполнения Федерального Закона «Об образовании»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Руководитель,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Начало последующего учебного года;</w:t>
            </w:r>
          </w:p>
          <w:p w:rsidR="000F054D" w:rsidRPr="006F1868" w:rsidRDefault="000F054D" w:rsidP="00AE6513">
            <w:pPr>
              <w:jc w:val="center"/>
              <w:rPr>
                <w:sz w:val="24"/>
                <w:szCs w:val="24"/>
              </w:rPr>
            </w:pPr>
          </w:p>
        </w:tc>
      </w:tr>
      <w:tr w:rsidR="000F054D" w:rsidRPr="006F1868" w:rsidTr="00AE6513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15</w:t>
            </w:r>
          </w:p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Организация выступления работников правоохранительных органов перед трудовым коллективом по вопросам пресечения коррупционных правонарушений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Трудовой коллектив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Март 2016</w:t>
            </w:r>
          </w:p>
        </w:tc>
      </w:tr>
      <w:tr w:rsidR="000F054D" w:rsidRPr="006F1868" w:rsidTr="00AE6513">
        <w:trPr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54D" w:rsidRPr="006F1868" w:rsidRDefault="000F054D" w:rsidP="00AE65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16</w:t>
            </w:r>
          </w:p>
        </w:tc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Мероприятия для учащихся в рамках Международного дня борьбы с коррупцией – 9 декабря:</w:t>
            </w:r>
          </w:p>
          <w:p w:rsidR="000F054D" w:rsidRPr="006F1868" w:rsidRDefault="000F054D" w:rsidP="00AE6513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Ежегодно, декабрь </w:t>
            </w:r>
          </w:p>
        </w:tc>
      </w:tr>
      <w:tr w:rsidR="000F054D" w:rsidRPr="006F1868" w:rsidTr="00AE6513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6F1868">
              <w:rPr>
                <w:rFonts w:ascii="Arial" w:hAnsi="Arial" w:cs="Arial"/>
                <w:color w:val="333333"/>
                <w:sz w:val="24"/>
                <w:szCs w:val="24"/>
              </w:rPr>
              <w:t>17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ind w:right="-5"/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Разработка Плана мероприятий,</w:t>
            </w:r>
          </w:p>
          <w:p w:rsidR="000F054D" w:rsidRPr="006F1868" w:rsidRDefault="000F054D" w:rsidP="00AE6513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направленного на противодействие коррупции на 2016.г.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4D" w:rsidRPr="006F1868" w:rsidRDefault="000F054D" w:rsidP="00AE6513">
            <w:pPr>
              <w:jc w:val="center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 февраль 2016г.</w:t>
            </w:r>
          </w:p>
        </w:tc>
      </w:tr>
    </w:tbl>
    <w:p w:rsidR="00EA2CE3" w:rsidRDefault="00EA2CE3" w:rsidP="000B08F7">
      <w:pPr>
        <w:rPr>
          <w:sz w:val="24"/>
          <w:szCs w:val="24"/>
        </w:rPr>
      </w:pPr>
    </w:p>
    <w:p w:rsidR="00E34A71" w:rsidRDefault="00E34A71" w:rsidP="000B08F7">
      <w:pPr>
        <w:rPr>
          <w:sz w:val="24"/>
          <w:szCs w:val="24"/>
        </w:rPr>
      </w:pPr>
    </w:p>
    <w:p w:rsidR="00E34A71" w:rsidRDefault="00E34A71" w:rsidP="000B08F7">
      <w:pPr>
        <w:rPr>
          <w:sz w:val="24"/>
          <w:szCs w:val="24"/>
        </w:rPr>
      </w:pPr>
    </w:p>
    <w:p w:rsidR="00E34A71" w:rsidRDefault="00E34A71" w:rsidP="000B08F7">
      <w:pPr>
        <w:rPr>
          <w:sz w:val="24"/>
          <w:szCs w:val="24"/>
        </w:rPr>
      </w:pPr>
    </w:p>
    <w:p w:rsidR="00E34A71" w:rsidRDefault="00E34A71" w:rsidP="000B08F7">
      <w:pPr>
        <w:rPr>
          <w:sz w:val="24"/>
          <w:szCs w:val="24"/>
        </w:rPr>
      </w:pPr>
    </w:p>
    <w:p w:rsidR="00E530FD" w:rsidRDefault="00E530FD" w:rsidP="000B08F7">
      <w:pPr>
        <w:rPr>
          <w:sz w:val="24"/>
          <w:szCs w:val="24"/>
        </w:rPr>
      </w:pPr>
    </w:p>
    <w:p w:rsidR="00E530FD" w:rsidRDefault="00E530FD" w:rsidP="000B08F7">
      <w:pPr>
        <w:rPr>
          <w:sz w:val="24"/>
          <w:szCs w:val="24"/>
        </w:rPr>
      </w:pPr>
    </w:p>
    <w:p w:rsidR="00E530FD" w:rsidRDefault="00E530FD" w:rsidP="000B08F7">
      <w:pPr>
        <w:rPr>
          <w:sz w:val="24"/>
          <w:szCs w:val="24"/>
        </w:rPr>
      </w:pPr>
    </w:p>
    <w:p w:rsidR="00E530FD" w:rsidRPr="006F1868" w:rsidRDefault="00E530FD" w:rsidP="000B08F7">
      <w:pPr>
        <w:rPr>
          <w:sz w:val="24"/>
          <w:szCs w:val="24"/>
        </w:rPr>
      </w:pPr>
    </w:p>
    <w:p w:rsidR="00F50B29" w:rsidRPr="007E7362" w:rsidRDefault="00BA6A57" w:rsidP="007E736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7E7362">
        <w:rPr>
          <w:sz w:val="24"/>
          <w:szCs w:val="24"/>
        </w:rPr>
        <w:t xml:space="preserve">                              </w:t>
      </w:r>
    </w:p>
    <w:p w:rsidR="00F50B29" w:rsidRPr="006F1868" w:rsidRDefault="00F50B29" w:rsidP="00F50B29">
      <w:pPr>
        <w:jc w:val="center"/>
        <w:rPr>
          <w:sz w:val="24"/>
          <w:szCs w:val="24"/>
        </w:rPr>
      </w:pPr>
      <w:r w:rsidRPr="006F1868">
        <w:rPr>
          <w:sz w:val="24"/>
          <w:szCs w:val="24"/>
        </w:rPr>
        <w:t>План мероприятий по противодействию коррупции на период 201</w:t>
      </w:r>
      <w:r w:rsidR="003366DB" w:rsidRPr="006F1868">
        <w:rPr>
          <w:sz w:val="24"/>
          <w:szCs w:val="24"/>
        </w:rPr>
        <w:t>6</w:t>
      </w:r>
      <w:r w:rsidRPr="006F1868">
        <w:rPr>
          <w:sz w:val="24"/>
          <w:szCs w:val="24"/>
        </w:rPr>
        <w:t>-201</w:t>
      </w:r>
      <w:r w:rsidR="003366DB" w:rsidRPr="006F1868">
        <w:rPr>
          <w:sz w:val="24"/>
          <w:szCs w:val="24"/>
        </w:rPr>
        <w:t>7</w:t>
      </w:r>
      <w:r w:rsidRPr="006F1868">
        <w:rPr>
          <w:sz w:val="24"/>
          <w:szCs w:val="24"/>
        </w:rPr>
        <w:t xml:space="preserve"> годы</w:t>
      </w:r>
    </w:p>
    <w:p w:rsidR="00F50B29" w:rsidRPr="006F1868" w:rsidRDefault="003366DB" w:rsidP="00F50B29">
      <w:pPr>
        <w:jc w:val="center"/>
        <w:rPr>
          <w:sz w:val="24"/>
          <w:szCs w:val="24"/>
        </w:rPr>
      </w:pPr>
      <w:r w:rsidRPr="006F1868">
        <w:rPr>
          <w:sz w:val="24"/>
          <w:szCs w:val="24"/>
        </w:rPr>
        <w:t>М</w:t>
      </w:r>
      <w:r w:rsidR="00746635" w:rsidRPr="006F1868">
        <w:rPr>
          <w:sz w:val="24"/>
          <w:szCs w:val="24"/>
        </w:rPr>
        <w:t>Б</w:t>
      </w:r>
      <w:r w:rsidRPr="006F1868">
        <w:rPr>
          <w:sz w:val="24"/>
          <w:szCs w:val="24"/>
        </w:rPr>
        <w:t>ОУ Есаульская</w:t>
      </w:r>
      <w:r w:rsidR="00EA136E" w:rsidRPr="006F1868">
        <w:rPr>
          <w:sz w:val="24"/>
          <w:szCs w:val="24"/>
        </w:rPr>
        <w:t xml:space="preserve"> школа-интернат</w:t>
      </w:r>
      <w:r w:rsidR="00F50B29" w:rsidRPr="006F1868">
        <w:rPr>
          <w:sz w:val="24"/>
          <w:szCs w:val="24"/>
        </w:rPr>
        <w:t xml:space="preserve"> </w:t>
      </w:r>
    </w:p>
    <w:p w:rsidR="00F50B29" w:rsidRPr="006F1868" w:rsidRDefault="005170A4" w:rsidP="005170A4">
      <w:pPr>
        <w:tabs>
          <w:tab w:val="left" w:pos="6672"/>
        </w:tabs>
        <w:rPr>
          <w:sz w:val="24"/>
          <w:szCs w:val="24"/>
        </w:rPr>
      </w:pPr>
      <w:r w:rsidRPr="006F1868">
        <w:rPr>
          <w:sz w:val="24"/>
          <w:szCs w:val="24"/>
        </w:rPr>
        <w:tab/>
      </w:r>
    </w:p>
    <w:tbl>
      <w:tblPr>
        <w:tblpPr w:leftFromText="180" w:rightFromText="180" w:vertAnchor="text" w:horzAnchor="margin" w:tblpY="196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667"/>
        <w:gridCol w:w="2410"/>
        <w:gridCol w:w="2463"/>
        <w:gridCol w:w="113"/>
      </w:tblGrid>
      <w:tr w:rsidR="00F50B29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F50B29" w:rsidRPr="006F1868" w:rsidRDefault="00F50B29" w:rsidP="002D384F">
            <w:pPr>
              <w:jc w:val="center"/>
              <w:rPr>
                <w:b/>
                <w:sz w:val="24"/>
                <w:szCs w:val="24"/>
              </w:rPr>
            </w:pPr>
            <w:r w:rsidRPr="006F1868">
              <w:rPr>
                <w:b/>
                <w:sz w:val="24"/>
                <w:szCs w:val="24"/>
              </w:rPr>
              <w:t>№</w:t>
            </w:r>
          </w:p>
          <w:p w:rsidR="00F50B29" w:rsidRPr="006F1868" w:rsidRDefault="00F50B29" w:rsidP="002D384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F1868">
              <w:rPr>
                <w:b/>
                <w:sz w:val="24"/>
                <w:szCs w:val="24"/>
              </w:rPr>
              <w:t>п</w:t>
            </w:r>
            <w:proofErr w:type="gramEnd"/>
            <w:r w:rsidRPr="006F186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67" w:type="dxa"/>
            <w:shd w:val="clear" w:color="auto" w:fill="auto"/>
          </w:tcPr>
          <w:p w:rsidR="00F50B29" w:rsidRPr="006F1868" w:rsidRDefault="00F50B29" w:rsidP="002D384F">
            <w:pPr>
              <w:jc w:val="center"/>
              <w:rPr>
                <w:b/>
                <w:sz w:val="24"/>
                <w:szCs w:val="24"/>
              </w:rPr>
            </w:pPr>
            <w:r w:rsidRPr="006F186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:rsidR="00F50B29" w:rsidRPr="006F1868" w:rsidRDefault="00F50B29" w:rsidP="002D384F">
            <w:pPr>
              <w:jc w:val="center"/>
              <w:rPr>
                <w:b/>
                <w:sz w:val="24"/>
                <w:szCs w:val="24"/>
              </w:rPr>
            </w:pPr>
            <w:r w:rsidRPr="006F1868">
              <w:rPr>
                <w:b/>
                <w:sz w:val="24"/>
                <w:szCs w:val="24"/>
              </w:rPr>
              <w:t>Исполнитель</w:t>
            </w:r>
          </w:p>
          <w:p w:rsidR="00F50B29" w:rsidRPr="006F1868" w:rsidRDefault="00F50B29" w:rsidP="002D384F">
            <w:pPr>
              <w:jc w:val="center"/>
              <w:rPr>
                <w:b/>
                <w:sz w:val="24"/>
                <w:szCs w:val="24"/>
              </w:rPr>
            </w:pPr>
            <w:r w:rsidRPr="006F1868">
              <w:rPr>
                <w:b/>
                <w:sz w:val="24"/>
                <w:szCs w:val="24"/>
              </w:rPr>
              <w:t>(Ф.И.О.)</w:t>
            </w:r>
          </w:p>
        </w:tc>
        <w:tc>
          <w:tcPr>
            <w:tcW w:w="2463" w:type="dxa"/>
            <w:shd w:val="clear" w:color="auto" w:fill="auto"/>
          </w:tcPr>
          <w:p w:rsidR="00F50B29" w:rsidRPr="006F1868" w:rsidRDefault="00F50B29" w:rsidP="002D384F">
            <w:pPr>
              <w:jc w:val="center"/>
              <w:rPr>
                <w:b/>
                <w:sz w:val="24"/>
                <w:szCs w:val="24"/>
              </w:rPr>
            </w:pPr>
            <w:r w:rsidRPr="006F1868">
              <w:rPr>
                <w:b/>
                <w:sz w:val="24"/>
                <w:szCs w:val="24"/>
              </w:rPr>
              <w:t>Срок</w:t>
            </w:r>
          </w:p>
          <w:p w:rsidR="00F50B29" w:rsidRPr="006F1868" w:rsidRDefault="00F50B29" w:rsidP="002D384F">
            <w:pPr>
              <w:jc w:val="center"/>
              <w:rPr>
                <w:b/>
                <w:sz w:val="24"/>
                <w:szCs w:val="24"/>
              </w:rPr>
            </w:pPr>
            <w:r w:rsidRPr="006F1868">
              <w:rPr>
                <w:b/>
                <w:sz w:val="24"/>
                <w:szCs w:val="24"/>
              </w:rPr>
              <w:t>выполнения</w:t>
            </w:r>
          </w:p>
        </w:tc>
      </w:tr>
      <w:tr w:rsidR="00F50B29" w:rsidRPr="006F1868" w:rsidTr="002D384F">
        <w:trPr>
          <w:gridAfter w:val="1"/>
          <w:wAfter w:w="113" w:type="dxa"/>
          <w:trHeight w:val="461"/>
        </w:trPr>
        <w:tc>
          <w:tcPr>
            <w:tcW w:w="10368" w:type="dxa"/>
            <w:gridSpan w:val="4"/>
            <w:shd w:val="clear" w:color="auto" w:fill="auto"/>
          </w:tcPr>
          <w:p w:rsidR="00F50B29" w:rsidRPr="006F1868" w:rsidRDefault="00F50B29" w:rsidP="005836FB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6F1868">
              <w:rPr>
                <w:b/>
                <w:bCs/>
                <w:sz w:val="24"/>
                <w:szCs w:val="24"/>
              </w:rPr>
              <w:t>Меры, направленные на с</w:t>
            </w:r>
            <w:r w:rsidRPr="006F1868">
              <w:rPr>
                <w:b/>
                <w:iCs/>
                <w:sz w:val="24"/>
                <w:szCs w:val="24"/>
              </w:rPr>
              <w:t xml:space="preserve">овершенствование механизмов антикоррупционной экспертизы нормативно-правовых актов </w:t>
            </w:r>
          </w:p>
          <w:p w:rsidR="00F50B29" w:rsidRPr="006F1868" w:rsidRDefault="00F50B29" w:rsidP="002D384F">
            <w:pPr>
              <w:ind w:left="720"/>
              <w:jc w:val="center"/>
              <w:rPr>
                <w:b/>
                <w:sz w:val="24"/>
                <w:szCs w:val="24"/>
              </w:rPr>
            </w:pPr>
          </w:p>
        </w:tc>
      </w:tr>
      <w:tr w:rsidR="00F50B29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1.1.</w:t>
            </w:r>
          </w:p>
        </w:tc>
        <w:tc>
          <w:tcPr>
            <w:tcW w:w="4667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Экспертиза действующих нормативно-правовых актов ОУ, подлежащих проверке на коррупционность</w:t>
            </w:r>
          </w:p>
        </w:tc>
        <w:tc>
          <w:tcPr>
            <w:tcW w:w="2410" w:type="dxa"/>
            <w:shd w:val="clear" w:color="auto" w:fill="auto"/>
          </w:tcPr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463" w:type="dxa"/>
            <w:shd w:val="clear" w:color="auto" w:fill="auto"/>
          </w:tcPr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</w:tc>
      </w:tr>
      <w:tr w:rsidR="00F50B29" w:rsidRPr="006F1868" w:rsidTr="002D384F">
        <w:trPr>
          <w:gridAfter w:val="1"/>
          <w:wAfter w:w="113" w:type="dxa"/>
          <w:trHeight w:val="780"/>
        </w:trPr>
        <w:tc>
          <w:tcPr>
            <w:tcW w:w="828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1.2.</w:t>
            </w:r>
          </w:p>
        </w:tc>
        <w:tc>
          <w:tcPr>
            <w:tcW w:w="4667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Проведение анализа на коррупционность проектов нормативно-правовых актов и распорядительных документов ОУ</w:t>
            </w:r>
          </w:p>
        </w:tc>
        <w:tc>
          <w:tcPr>
            <w:tcW w:w="2410" w:type="dxa"/>
            <w:shd w:val="clear" w:color="auto" w:fill="auto"/>
          </w:tcPr>
          <w:p w:rsidR="00F50B29" w:rsidRPr="006F1868" w:rsidRDefault="00746635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Директор, заместители</w:t>
            </w:r>
            <w:r w:rsidR="00F50B29" w:rsidRPr="006F1868">
              <w:rPr>
                <w:sz w:val="24"/>
                <w:szCs w:val="24"/>
              </w:rPr>
              <w:t xml:space="preserve"> директора по ВР</w:t>
            </w:r>
            <w:r w:rsidR="00EA136E" w:rsidRPr="006F1868">
              <w:rPr>
                <w:sz w:val="24"/>
                <w:szCs w:val="24"/>
              </w:rPr>
              <w:t xml:space="preserve"> и</w:t>
            </w:r>
            <w:r w:rsidRPr="006F1868">
              <w:rPr>
                <w:sz w:val="24"/>
                <w:szCs w:val="24"/>
              </w:rPr>
              <w:t xml:space="preserve"> </w:t>
            </w:r>
            <w:r w:rsidR="00EA136E" w:rsidRPr="006F1868">
              <w:rPr>
                <w:sz w:val="24"/>
                <w:szCs w:val="24"/>
              </w:rPr>
              <w:t>УВР</w:t>
            </w:r>
            <w:r w:rsidR="00F50B29" w:rsidRPr="006F1868">
              <w:rPr>
                <w:sz w:val="24"/>
                <w:szCs w:val="24"/>
              </w:rPr>
              <w:br/>
            </w:r>
            <w:r w:rsidR="00F50B29" w:rsidRPr="006F1868">
              <w:rPr>
                <w:sz w:val="24"/>
                <w:szCs w:val="24"/>
              </w:rPr>
              <w:br/>
            </w:r>
          </w:p>
        </w:tc>
        <w:tc>
          <w:tcPr>
            <w:tcW w:w="2463" w:type="dxa"/>
            <w:shd w:val="clear" w:color="auto" w:fill="auto"/>
          </w:tcPr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</w:tc>
      </w:tr>
      <w:tr w:rsidR="00F50B29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1.3.</w:t>
            </w:r>
          </w:p>
        </w:tc>
        <w:tc>
          <w:tcPr>
            <w:tcW w:w="4667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410" w:type="dxa"/>
            <w:shd w:val="clear" w:color="auto" w:fill="auto"/>
          </w:tcPr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директор</w:t>
            </w:r>
          </w:p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зам. директора по </w:t>
            </w:r>
            <w:r w:rsidR="00EA136E" w:rsidRPr="006F1868">
              <w:rPr>
                <w:sz w:val="24"/>
                <w:szCs w:val="24"/>
              </w:rPr>
              <w:t>В</w:t>
            </w:r>
            <w:r w:rsidRPr="006F1868">
              <w:rPr>
                <w:sz w:val="24"/>
                <w:szCs w:val="24"/>
              </w:rPr>
              <w:t xml:space="preserve">Р </w:t>
            </w:r>
          </w:p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зам. директора по </w:t>
            </w:r>
            <w:r w:rsidR="00EA136E" w:rsidRPr="006F1868">
              <w:rPr>
                <w:sz w:val="24"/>
                <w:szCs w:val="24"/>
              </w:rPr>
              <w:t>У</w:t>
            </w:r>
            <w:r w:rsidRPr="006F1868">
              <w:rPr>
                <w:sz w:val="24"/>
                <w:szCs w:val="24"/>
              </w:rPr>
              <w:t>ВР</w:t>
            </w:r>
          </w:p>
        </w:tc>
        <w:tc>
          <w:tcPr>
            <w:tcW w:w="2463" w:type="dxa"/>
            <w:shd w:val="clear" w:color="auto" w:fill="auto"/>
          </w:tcPr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 мере необходимости</w:t>
            </w:r>
          </w:p>
        </w:tc>
      </w:tr>
      <w:tr w:rsidR="00F50B29" w:rsidRPr="006F1868" w:rsidTr="002D384F">
        <w:trPr>
          <w:gridAfter w:val="1"/>
          <w:wAfter w:w="113" w:type="dxa"/>
        </w:trPr>
        <w:tc>
          <w:tcPr>
            <w:tcW w:w="10368" w:type="dxa"/>
            <w:gridSpan w:val="4"/>
            <w:shd w:val="clear" w:color="auto" w:fill="auto"/>
          </w:tcPr>
          <w:p w:rsidR="00F50B29" w:rsidRPr="006F1868" w:rsidRDefault="00F50B29" w:rsidP="002D384F">
            <w:pPr>
              <w:jc w:val="center"/>
              <w:rPr>
                <w:b/>
                <w:bCs/>
                <w:sz w:val="24"/>
                <w:szCs w:val="24"/>
              </w:rPr>
            </w:pPr>
            <w:r w:rsidRPr="006F1868">
              <w:rPr>
                <w:b/>
                <w:iCs/>
                <w:sz w:val="24"/>
                <w:szCs w:val="24"/>
              </w:rPr>
              <w:t xml:space="preserve">2. Меры, направленные на совершенствование </w:t>
            </w:r>
            <w:r w:rsidRPr="006F1868">
              <w:rPr>
                <w:b/>
                <w:bCs/>
                <w:sz w:val="24"/>
                <w:szCs w:val="24"/>
              </w:rPr>
              <w:t>организации деятельности в ОУ</w:t>
            </w:r>
          </w:p>
        </w:tc>
      </w:tr>
      <w:tr w:rsidR="00F50B29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2.1.</w:t>
            </w:r>
          </w:p>
        </w:tc>
        <w:tc>
          <w:tcPr>
            <w:tcW w:w="4667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Установление </w:t>
            </w:r>
            <w:proofErr w:type="gramStart"/>
            <w:r w:rsidRPr="006F1868">
              <w:rPr>
                <w:sz w:val="24"/>
                <w:szCs w:val="24"/>
              </w:rPr>
              <w:t>контроля за</w:t>
            </w:r>
            <w:proofErr w:type="gramEnd"/>
            <w:r w:rsidRPr="006F1868">
              <w:rPr>
                <w:sz w:val="24"/>
                <w:szCs w:val="24"/>
              </w:rPr>
              <w:t xml:space="preserve"> заключением трудовых договоров</w:t>
            </w:r>
          </w:p>
        </w:tc>
        <w:tc>
          <w:tcPr>
            <w:tcW w:w="2410" w:type="dxa"/>
            <w:shd w:val="clear" w:color="auto" w:fill="auto"/>
          </w:tcPr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директор </w:t>
            </w:r>
            <w:r w:rsidRPr="006F1868">
              <w:rPr>
                <w:sz w:val="24"/>
                <w:szCs w:val="24"/>
              </w:rPr>
              <w:br/>
            </w:r>
          </w:p>
        </w:tc>
        <w:tc>
          <w:tcPr>
            <w:tcW w:w="2463" w:type="dxa"/>
            <w:shd w:val="clear" w:color="auto" w:fill="auto"/>
          </w:tcPr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</w:tc>
      </w:tr>
      <w:tr w:rsidR="00F50B29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2.2.</w:t>
            </w:r>
          </w:p>
        </w:tc>
        <w:tc>
          <w:tcPr>
            <w:tcW w:w="4667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Проведение анализа должностных обязанностей руководителя, педагогических работников ОУ, исполнение которых в наибольшей мере подвержено риску коррупционных проявлений</w:t>
            </w:r>
          </w:p>
        </w:tc>
        <w:tc>
          <w:tcPr>
            <w:tcW w:w="2410" w:type="dxa"/>
            <w:shd w:val="clear" w:color="auto" w:fill="auto"/>
          </w:tcPr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директор </w:t>
            </w:r>
            <w:r w:rsidRPr="006F1868">
              <w:rPr>
                <w:sz w:val="24"/>
                <w:szCs w:val="24"/>
              </w:rPr>
              <w:br/>
              <w:t>зам. директора по У</w:t>
            </w:r>
            <w:r w:rsidR="00EA136E" w:rsidRPr="006F1868">
              <w:rPr>
                <w:sz w:val="24"/>
                <w:szCs w:val="24"/>
              </w:rPr>
              <w:t>В</w:t>
            </w:r>
            <w:r w:rsidRPr="006F1868">
              <w:rPr>
                <w:sz w:val="24"/>
                <w:szCs w:val="24"/>
              </w:rPr>
              <w:t>Р</w:t>
            </w:r>
          </w:p>
        </w:tc>
        <w:tc>
          <w:tcPr>
            <w:tcW w:w="2463" w:type="dxa"/>
            <w:shd w:val="clear" w:color="auto" w:fill="auto"/>
          </w:tcPr>
          <w:p w:rsidR="00F50B29" w:rsidRPr="006F1868" w:rsidRDefault="007E7362" w:rsidP="002D3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11.02.2016г.</w:t>
            </w:r>
          </w:p>
        </w:tc>
      </w:tr>
      <w:tr w:rsidR="00F50B29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2.3.</w:t>
            </w:r>
          </w:p>
        </w:tc>
        <w:tc>
          <w:tcPr>
            <w:tcW w:w="4667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Проведение разъяснительной работы с педагогическими работниками ОУ  по исполнению обязанностей, запретам и ограничениям,  установленным в целях противодействия коррупции</w:t>
            </w:r>
          </w:p>
        </w:tc>
        <w:tc>
          <w:tcPr>
            <w:tcW w:w="2410" w:type="dxa"/>
            <w:shd w:val="clear" w:color="auto" w:fill="auto"/>
          </w:tcPr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директор</w:t>
            </w:r>
          </w:p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зам. директора по У</w:t>
            </w:r>
            <w:r w:rsidR="00EA136E" w:rsidRPr="006F1868">
              <w:rPr>
                <w:sz w:val="24"/>
                <w:szCs w:val="24"/>
              </w:rPr>
              <w:t>В</w:t>
            </w:r>
            <w:r w:rsidRPr="006F1868">
              <w:rPr>
                <w:sz w:val="24"/>
                <w:szCs w:val="24"/>
              </w:rPr>
              <w:t>Р</w:t>
            </w:r>
            <w:r w:rsidR="00EA136E" w:rsidRPr="006F1868">
              <w:rPr>
                <w:sz w:val="24"/>
                <w:szCs w:val="24"/>
              </w:rPr>
              <w:t xml:space="preserve"> зам. директора по АХЧ</w:t>
            </w:r>
          </w:p>
        </w:tc>
        <w:tc>
          <w:tcPr>
            <w:tcW w:w="2463" w:type="dxa"/>
            <w:shd w:val="clear" w:color="auto" w:fill="auto"/>
          </w:tcPr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</w:tc>
      </w:tr>
      <w:tr w:rsidR="00F50B29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2.4.</w:t>
            </w:r>
          </w:p>
        </w:tc>
        <w:tc>
          <w:tcPr>
            <w:tcW w:w="4667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410" w:type="dxa"/>
            <w:shd w:val="clear" w:color="auto" w:fill="auto"/>
          </w:tcPr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463" w:type="dxa"/>
            <w:shd w:val="clear" w:color="auto" w:fill="auto"/>
          </w:tcPr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</w:tc>
      </w:tr>
      <w:tr w:rsidR="00F50B29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2.5.</w:t>
            </w:r>
          </w:p>
        </w:tc>
        <w:tc>
          <w:tcPr>
            <w:tcW w:w="4667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Ежегодное рассмотрение вопросов исполнения законодательства о борьбе с коррупцией на совещаниях при директоре, педагогических советах. Приглашение на совещания работников правоохранительных органов и прокуратуры. </w:t>
            </w:r>
          </w:p>
        </w:tc>
        <w:tc>
          <w:tcPr>
            <w:tcW w:w="2410" w:type="dxa"/>
            <w:shd w:val="clear" w:color="auto" w:fill="auto"/>
          </w:tcPr>
          <w:p w:rsidR="00F50B29" w:rsidRPr="006F1868" w:rsidRDefault="00F50B29" w:rsidP="002D384F">
            <w:pPr>
              <w:rPr>
                <w:sz w:val="24"/>
                <w:szCs w:val="24"/>
              </w:rPr>
            </w:pPr>
            <w:proofErr w:type="gramStart"/>
            <w:r w:rsidRPr="006F1868">
              <w:rPr>
                <w:sz w:val="24"/>
                <w:szCs w:val="24"/>
              </w:rPr>
              <w:t>д</w:t>
            </w:r>
            <w:proofErr w:type="gramEnd"/>
            <w:r w:rsidRPr="006F1868">
              <w:rPr>
                <w:sz w:val="24"/>
                <w:szCs w:val="24"/>
              </w:rPr>
              <w:t xml:space="preserve">иректор </w:t>
            </w:r>
            <w:r w:rsidRPr="006F1868">
              <w:rPr>
                <w:sz w:val="24"/>
                <w:szCs w:val="24"/>
              </w:rPr>
              <w:br/>
              <w:t xml:space="preserve">зам. директора по </w:t>
            </w:r>
            <w:r w:rsidR="00EA136E" w:rsidRPr="006F1868">
              <w:rPr>
                <w:sz w:val="24"/>
                <w:szCs w:val="24"/>
              </w:rPr>
              <w:t>У</w:t>
            </w:r>
            <w:r w:rsidRPr="006F1868">
              <w:rPr>
                <w:sz w:val="24"/>
                <w:szCs w:val="24"/>
              </w:rPr>
              <w:t>ВР</w:t>
            </w:r>
          </w:p>
          <w:p w:rsidR="00EA136E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зам. директора по                             АХЧ</w:t>
            </w:r>
          </w:p>
        </w:tc>
        <w:tc>
          <w:tcPr>
            <w:tcW w:w="2463" w:type="dxa"/>
            <w:shd w:val="clear" w:color="auto" w:fill="auto"/>
          </w:tcPr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в течение года </w:t>
            </w:r>
          </w:p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</w:tc>
      </w:tr>
      <w:tr w:rsidR="00F50B29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2.6.</w:t>
            </w:r>
          </w:p>
        </w:tc>
        <w:tc>
          <w:tcPr>
            <w:tcW w:w="4667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Привлечение к дисциплинарной ответственности педагогических работников, заместителей директора, не принимающих должных мер по </w:t>
            </w:r>
            <w:r w:rsidRPr="006F1868">
              <w:rPr>
                <w:sz w:val="24"/>
                <w:szCs w:val="24"/>
              </w:rPr>
              <w:lastRenderedPageBreak/>
              <w:t>обеспечению исполнения антикоррупционного законодательства.</w:t>
            </w:r>
          </w:p>
        </w:tc>
        <w:tc>
          <w:tcPr>
            <w:tcW w:w="2410" w:type="dxa"/>
            <w:shd w:val="clear" w:color="auto" w:fill="auto"/>
          </w:tcPr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2463" w:type="dxa"/>
            <w:shd w:val="clear" w:color="auto" w:fill="auto"/>
          </w:tcPr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 факту выявления</w:t>
            </w:r>
          </w:p>
        </w:tc>
      </w:tr>
      <w:tr w:rsidR="00F50B29" w:rsidRPr="006F1868" w:rsidTr="000B08F7">
        <w:trPr>
          <w:gridAfter w:val="1"/>
          <w:wAfter w:w="113" w:type="dxa"/>
          <w:trHeight w:val="1690"/>
        </w:trPr>
        <w:tc>
          <w:tcPr>
            <w:tcW w:w="828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4667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Информационное взаимодействие руководителей ОУ с подразделениями правоохранительных органов, занимающихся вопросами противодействия коррупции. Подписание необходимых соглашений о сотрудничестве.</w:t>
            </w:r>
          </w:p>
        </w:tc>
        <w:tc>
          <w:tcPr>
            <w:tcW w:w="2410" w:type="dxa"/>
            <w:shd w:val="clear" w:color="auto" w:fill="auto"/>
          </w:tcPr>
          <w:p w:rsidR="00F50B29" w:rsidRPr="006F1868" w:rsidRDefault="00F50B29" w:rsidP="002D384F">
            <w:pPr>
              <w:rPr>
                <w:sz w:val="24"/>
                <w:szCs w:val="24"/>
              </w:rPr>
            </w:pPr>
            <w:proofErr w:type="gramStart"/>
            <w:r w:rsidRPr="006F1868">
              <w:rPr>
                <w:sz w:val="24"/>
                <w:szCs w:val="24"/>
              </w:rPr>
              <w:t>д</w:t>
            </w:r>
            <w:proofErr w:type="gramEnd"/>
            <w:r w:rsidRPr="006F1868">
              <w:rPr>
                <w:sz w:val="24"/>
                <w:szCs w:val="24"/>
              </w:rPr>
              <w:t xml:space="preserve">иректор </w:t>
            </w:r>
          </w:p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зам. директора по </w:t>
            </w:r>
            <w:r w:rsidR="00EA136E" w:rsidRPr="006F1868">
              <w:rPr>
                <w:sz w:val="24"/>
                <w:szCs w:val="24"/>
              </w:rPr>
              <w:t>УВР  зам. директора по АХЧ</w:t>
            </w:r>
          </w:p>
        </w:tc>
        <w:tc>
          <w:tcPr>
            <w:tcW w:w="2463" w:type="dxa"/>
            <w:shd w:val="clear" w:color="auto" w:fill="auto"/>
          </w:tcPr>
          <w:p w:rsidR="00F50B29" w:rsidRPr="006F1868" w:rsidRDefault="00F50B29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</w:tc>
      </w:tr>
      <w:tr w:rsidR="00F50B29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2.8.</w:t>
            </w:r>
          </w:p>
        </w:tc>
        <w:tc>
          <w:tcPr>
            <w:tcW w:w="4667" w:type="dxa"/>
            <w:shd w:val="clear" w:color="auto" w:fill="auto"/>
          </w:tcPr>
          <w:p w:rsidR="00F50B29" w:rsidRPr="006F1868" w:rsidRDefault="00F50B29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6F1868">
              <w:rPr>
                <w:sz w:val="24"/>
                <w:szCs w:val="24"/>
              </w:rPr>
              <w:t>контроля за</w:t>
            </w:r>
            <w:proofErr w:type="gramEnd"/>
            <w:r w:rsidRPr="006F1868">
              <w:rPr>
                <w:sz w:val="24"/>
                <w:szCs w:val="24"/>
              </w:rPr>
              <w:t xml:space="preserve"> выполнением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  <w:shd w:val="clear" w:color="auto" w:fill="auto"/>
          </w:tcPr>
          <w:p w:rsidR="00EA136E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Директор,</w:t>
            </w:r>
          </w:p>
          <w:p w:rsidR="00F50B29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Гл. бухгалтер</w:t>
            </w:r>
          </w:p>
        </w:tc>
        <w:tc>
          <w:tcPr>
            <w:tcW w:w="2463" w:type="dxa"/>
            <w:shd w:val="clear" w:color="auto" w:fill="auto"/>
          </w:tcPr>
          <w:p w:rsidR="00F50B29" w:rsidRPr="006F1868" w:rsidRDefault="00F50B29" w:rsidP="002D384F">
            <w:pPr>
              <w:rPr>
                <w:sz w:val="24"/>
                <w:szCs w:val="24"/>
              </w:rPr>
            </w:pPr>
          </w:p>
        </w:tc>
      </w:tr>
      <w:tr w:rsidR="00EA136E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EA136E" w:rsidRPr="006F1868" w:rsidRDefault="00EA136E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2.9.</w:t>
            </w:r>
          </w:p>
        </w:tc>
        <w:tc>
          <w:tcPr>
            <w:tcW w:w="4667" w:type="dxa"/>
            <w:shd w:val="clear" w:color="auto" w:fill="auto"/>
          </w:tcPr>
          <w:p w:rsidR="00EA136E" w:rsidRPr="006F1868" w:rsidRDefault="00EA136E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Проведение информационно-разъяснительной работы с работниками школы-интерната о нормах Федерального закона от 05.04.2013 № 44-ФЗ «О 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  <w:shd w:val="clear" w:color="auto" w:fill="auto"/>
          </w:tcPr>
          <w:p w:rsidR="00EA136E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Директор,</w:t>
            </w:r>
          </w:p>
          <w:p w:rsidR="00EA136E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Гл. бухгалтер</w:t>
            </w:r>
          </w:p>
          <w:p w:rsidR="00EA136E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Зам директора по АХЧ</w:t>
            </w:r>
          </w:p>
        </w:tc>
        <w:tc>
          <w:tcPr>
            <w:tcW w:w="2463" w:type="dxa"/>
            <w:shd w:val="clear" w:color="auto" w:fill="auto"/>
          </w:tcPr>
          <w:p w:rsidR="00EA136E" w:rsidRPr="006F1868" w:rsidRDefault="00EA136E" w:rsidP="002D384F">
            <w:pPr>
              <w:rPr>
                <w:sz w:val="24"/>
                <w:szCs w:val="24"/>
              </w:rPr>
            </w:pPr>
          </w:p>
        </w:tc>
      </w:tr>
      <w:tr w:rsidR="00EA136E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EA136E" w:rsidRPr="006F1868" w:rsidRDefault="00EA136E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2.10.</w:t>
            </w:r>
          </w:p>
        </w:tc>
        <w:tc>
          <w:tcPr>
            <w:tcW w:w="4667" w:type="dxa"/>
            <w:shd w:val="clear" w:color="auto" w:fill="auto"/>
          </w:tcPr>
          <w:p w:rsidR="00EA136E" w:rsidRPr="006F1868" w:rsidRDefault="00EA136E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6F1868">
              <w:rPr>
                <w:sz w:val="24"/>
                <w:szCs w:val="24"/>
              </w:rPr>
              <w:t>контроля за</w:t>
            </w:r>
            <w:proofErr w:type="gramEnd"/>
            <w:r w:rsidRPr="006F1868">
              <w:rPr>
                <w:sz w:val="24"/>
                <w:szCs w:val="24"/>
              </w:rPr>
              <w:t xml:space="preserve"> выполнением условий муниципальных договоров (контрактов) </w:t>
            </w:r>
          </w:p>
        </w:tc>
        <w:tc>
          <w:tcPr>
            <w:tcW w:w="2410" w:type="dxa"/>
            <w:shd w:val="clear" w:color="auto" w:fill="auto"/>
          </w:tcPr>
          <w:p w:rsidR="00EA136E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директор </w:t>
            </w:r>
            <w:r w:rsidRPr="006F1868">
              <w:rPr>
                <w:sz w:val="24"/>
                <w:szCs w:val="24"/>
              </w:rPr>
              <w:br/>
              <w:t>главный бухгалтер</w:t>
            </w:r>
          </w:p>
        </w:tc>
        <w:tc>
          <w:tcPr>
            <w:tcW w:w="2463" w:type="dxa"/>
            <w:shd w:val="clear" w:color="auto" w:fill="auto"/>
          </w:tcPr>
          <w:p w:rsidR="00EA136E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</w:tc>
      </w:tr>
      <w:tr w:rsidR="00EA136E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EA136E" w:rsidRPr="006F1868" w:rsidRDefault="00EA136E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2.11.</w:t>
            </w:r>
          </w:p>
        </w:tc>
        <w:tc>
          <w:tcPr>
            <w:tcW w:w="4667" w:type="dxa"/>
            <w:shd w:val="clear" w:color="auto" w:fill="auto"/>
          </w:tcPr>
          <w:p w:rsidR="00EA136E" w:rsidRPr="006F1868" w:rsidRDefault="00EA136E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Контроль за целевым использованием бюджетных сре</w:t>
            </w:r>
            <w:proofErr w:type="gramStart"/>
            <w:r w:rsidRPr="006F1868">
              <w:rPr>
                <w:sz w:val="24"/>
                <w:szCs w:val="24"/>
              </w:rPr>
              <w:t>дств в с</w:t>
            </w:r>
            <w:proofErr w:type="gramEnd"/>
            <w:r w:rsidRPr="006F1868">
              <w:rPr>
                <w:sz w:val="24"/>
                <w:szCs w:val="24"/>
              </w:rPr>
              <w:t>оответствии с муниципальными договорами (контрактами)</w:t>
            </w:r>
          </w:p>
        </w:tc>
        <w:tc>
          <w:tcPr>
            <w:tcW w:w="2410" w:type="dxa"/>
            <w:shd w:val="clear" w:color="auto" w:fill="auto"/>
          </w:tcPr>
          <w:p w:rsidR="00EA136E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директор </w:t>
            </w:r>
            <w:r w:rsidRPr="006F1868">
              <w:rPr>
                <w:sz w:val="24"/>
                <w:szCs w:val="24"/>
              </w:rPr>
              <w:br/>
              <w:t>главный бухгалтер</w:t>
            </w:r>
          </w:p>
        </w:tc>
        <w:tc>
          <w:tcPr>
            <w:tcW w:w="2463" w:type="dxa"/>
            <w:shd w:val="clear" w:color="auto" w:fill="auto"/>
          </w:tcPr>
          <w:p w:rsidR="00EA136E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</w:tc>
      </w:tr>
      <w:tr w:rsidR="00EA136E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EA136E" w:rsidRPr="006F1868" w:rsidRDefault="00EA136E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2.12.</w:t>
            </w:r>
          </w:p>
        </w:tc>
        <w:tc>
          <w:tcPr>
            <w:tcW w:w="4667" w:type="dxa"/>
            <w:shd w:val="clear" w:color="auto" w:fill="auto"/>
          </w:tcPr>
          <w:p w:rsidR="00EA136E" w:rsidRPr="006F1868" w:rsidRDefault="00EA136E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6F1868">
              <w:rPr>
                <w:sz w:val="24"/>
                <w:szCs w:val="24"/>
              </w:rPr>
              <w:t>контроля за</w:t>
            </w:r>
            <w:proofErr w:type="gramEnd"/>
            <w:r w:rsidRPr="006F1868">
              <w:rPr>
                <w:sz w:val="24"/>
                <w:szCs w:val="24"/>
              </w:rPr>
              <w:t xml:space="preserve"> выполнением законодательства о противодействии коррупции в ОУ при проведении проверок по вопросам обоснованности и правильности сдачи в аренду свободных площадей, иного имущества, находящегося в муниципальной собственности, обеспечения его сохранности, целевого и эффективного использования</w:t>
            </w:r>
          </w:p>
        </w:tc>
        <w:tc>
          <w:tcPr>
            <w:tcW w:w="2410" w:type="dxa"/>
            <w:shd w:val="clear" w:color="auto" w:fill="auto"/>
          </w:tcPr>
          <w:p w:rsidR="00EA136E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директор </w:t>
            </w:r>
            <w:r w:rsidRPr="006F1868">
              <w:rPr>
                <w:sz w:val="24"/>
                <w:szCs w:val="24"/>
              </w:rPr>
              <w:br/>
              <w:t>главный бухгалтер</w:t>
            </w:r>
            <w:r w:rsidRPr="006F1868">
              <w:rPr>
                <w:sz w:val="24"/>
                <w:szCs w:val="24"/>
              </w:rPr>
              <w:br/>
              <w:t>зам. директора по ХЧ</w:t>
            </w:r>
          </w:p>
        </w:tc>
        <w:tc>
          <w:tcPr>
            <w:tcW w:w="2463" w:type="dxa"/>
            <w:shd w:val="clear" w:color="auto" w:fill="auto"/>
          </w:tcPr>
          <w:p w:rsidR="00EA136E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</w:tc>
      </w:tr>
      <w:tr w:rsidR="00EA136E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EA136E" w:rsidRPr="006F1868" w:rsidRDefault="00EA136E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2.13.</w:t>
            </w:r>
          </w:p>
        </w:tc>
        <w:tc>
          <w:tcPr>
            <w:tcW w:w="4667" w:type="dxa"/>
            <w:shd w:val="clear" w:color="auto" w:fill="auto"/>
          </w:tcPr>
          <w:p w:rsidR="00EA136E" w:rsidRPr="006F1868" w:rsidRDefault="00EA136E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6F1868">
              <w:rPr>
                <w:sz w:val="24"/>
                <w:szCs w:val="24"/>
              </w:rPr>
              <w:t>контроля за</w:t>
            </w:r>
            <w:proofErr w:type="gramEnd"/>
            <w:r w:rsidRPr="006F1868">
              <w:rPr>
                <w:sz w:val="24"/>
                <w:szCs w:val="24"/>
              </w:rPr>
              <w:t xml:space="preserve"> выполнением актов выполненных работ по проведению ремонтных работ в ОУ</w:t>
            </w:r>
          </w:p>
        </w:tc>
        <w:tc>
          <w:tcPr>
            <w:tcW w:w="2410" w:type="dxa"/>
            <w:shd w:val="clear" w:color="auto" w:fill="auto"/>
          </w:tcPr>
          <w:p w:rsidR="00EA136E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зам. директора по ХЧ</w:t>
            </w:r>
          </w:p>
        </w:tc>
        <w:tc>
          <w:tcPr>
            <w:tcW w:w="2463" w:type="dxa"/>
            <w:shd w:val="clear" w:color="auto" w:fill="auto"/>
          </w:tcPr>
          <w:p w:rsidR="00EA136E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</w:tc>
      </w:tr>
      <w:tr w:rsidR="00EA136E" w:rsidRPr="006F1868" w:rsidTr="000F6B9C">
        <w:trPr>
          <w:gridAfter w:val="1"/>
          <w:wAfter w:w="113" w:type="dxa"/>
          <w:trHeight w:val="1806"/>
        </w:trPr>
        <w:tc>
          <w:tcPr>
            <w:tcW w:w="828" w:type="dxa"/>
            <w:shd w:val="clear" w:color="auto" w:fill="auto"/>
          </w:tcPr>
          <w:p w:rsidR="00EA136E" w:rsidRPr="006F1868" w:rsidRDefault="00EA136E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2.14.</w:t>
            </w:r>
          </w:p>
        </w:tc>
        <w:tc>
          <w:tcPr>
            <w:tcW w:w="4667" w:type="dxa"/>
            <w:shd w:val="clear" w:color="auto" w:fill="auto"/>
          </w:tcPr>
          <w:p w:rsidR="00EA136E" w:rsidRPr="006F1868" w:rsidRDefault="00EA136E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Совершенствование механизма приема и расстановки кадров с целью отбора наиболее квалифицированных специалистов, особенно на руководящие должности, проверка сведений, предоставляемых гражданами, претендующими на замещение вакантных должностей в ОУ</w:t>
            </w:r>
          </w:p>
          <w:p w:rsidR="00EA136E" w:rsidRPr="006F1868" w:rsidRDefault="00EA136E" w:rsidP="002D384F">
            <w:pPr>
              <w:jc w:val="both"/>
              <w:rPr>
                <w:sz w:val="24"/>
                <w:szCs w:val="24"/>
              </w:rPr>
            </w:pPr>
          </w:p>
          <w:p w:rsidR="00EA136E" w:rsidRPr="006F1868" w:rsidRDefault="00EA136E" w:rsidP="002D384F">
            <w:pPr>
              <w:jc w:val="both"/>
              <w:rPr>
                <w:sz w:val="24"/>
                <w:szCs w:val="24"/>
              </w:rPr>
            </w:pPr>
          </w:p>
          <w:p w:rsidR="00EA136E" w:rsidRPr="006F1868" w:rsidRDefault="00EA136E" w:rsidP="002D3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A136E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директор </w:t>
            </w:r>
            <w:r w:rsidRPr="006F1868">
              <w:rPr>
                <w:sz w:val="24"/>
                <w:szCs w:val="24"/>
              </w:rPr>
              <w:br/>
              <w:t>зам. директора по УР</w:t>
            </w:r>
          </w:p>
        </w:tc>
        <w:tc>
          <w:tcPr>
            <w:tcW w:w="2463" w:type="dxa"/>
            <w:shd w:val="clear" w:color="auto" w:fill="auto"/>
          </w:tcPr>
          <w:p w:rsidR="00EA136E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</w:tc>
      </w:tr>
      <w:tr w:rsidR="00EA136E" w:rsidRPr="006F1868" w:rsidTr="002D384F">
        <w:trPr>
          <w:gridAfter w:val="1"/>
          <w:wAfter w:w="113" w:type="dxa"/>
        </w:trPr>
        <w:tc>
          <w:tcPr>
            <w:tcW w:w="10368" w:type="dxa"/>
            <w:gridSpan w:val="4"/>
            <w:shd w:val="clear" w:color="auto" w:fill="auto"/>
          </w:tcPr>
          <w:p w:rsidR="00EA136E" w:rsidRPr="006F1868" w:rsidRDefault="00EA136E" w:rsidP="002D384F">
            <w:pPr>
              <w:jc w:val="center"/>
              <w:rPr>
                <w:b/>
                <w:iCs/>
                <w:sz w:val="24"/>
                <w:szCs w:val="24"/>
              </w:rPr>
            </w:pPr>
            <w:r w:rsidRPr="006F1868">
              <w:rPr>
                <w:b/>
                <w:iCs/>
                <w:sz w:val="24"/>
                <w:szCs w:val="24"/>
              </w:rPr>
              <w:t>3.Меры, направленные на обеспечение права граждан на доступность</w:t>
            </w:r>
          </w:p>
          <w:p w:rsidR="00EA136E" w:rsidRPr="006F1868" w:rsidRDefault="00EA136E" w:rsidP="002D384F">
            <w:pPr>
              <w:jc w:val="center"/>
              <w:rPr>
                <w:b/>
                <w:sz w:val="24"/>
                <w:szCs w:val="24"/>
              </w:rPr>
            </w:pPr>
            <w:r w:rsidRPr="006F1868">
              <w:rPr>
                <w:b/>
                <w:iCs/>
                <w:sz w:val="24"/>
                <w:szCs w:val="24"/>
              </w:rPr>
              <w:t>к информации о деятельности ОУ</w:t>
            </w:r>
          </w:p>
        </w:tc>
      </w:tr>
      <w:tr w:rsidR="00EA136E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EA136E" w:rsidRPr="006F1868" w:rsidRDefault="00EA136E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3.1.</w:t>
            </w:r>
          </w:p>
        </w:tc>
        <w:tc>
          <w:tcPr>
            <w:tcW w:w="4667" w:type="dxa"/>
            <w:shd w:val="clear" w:color="auto" w:fill="auto"/>
          </w:tcPr>
          <w:p w:rsidR="00EA136E" w:rsidRPr="006F1868" w:rsidRDefault="00EA136E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Использование телефона «горячей линии» и прямых телефонных линий с </w:t>
            </w:r>
            <w:r w:rsidRPr="006F1868">
              <w:rPr>
                <w:sz w:val="24"/>
                <w:szCs w:val="24"/>
              </w:rPr>
              <w:lastRenderedPageBreak/>
              <w:t xml:space="preserve">руководством </w:t>
            </w:r>
            <w:proofErr w:type="gramStart"/>
            <w:r w:rsidRPr="006F1868">
              <w:rPr>
                <w:sz w:val="24"/>
                <w:szCs w:val="24"/>
              </w:rPr>
              <w:t>управления социальной защиты населения администрации Сосновского муниципального района</w:t>
            </w:r>
            <w:proofErr w:type="gramEnd"/>
            <w:r w:rsidRPr="006F1868">
              <w:rPr>
                <w:sz w:val="24"/>
                <w:szCs w:val="24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ОУ.</w:t>
            </w:r>
          </w:p>
        </w:tc>
        <w:tc>
          <w:tcPr>
            <w:tcW w:w="2410" w:type="dxa"/>
            <w:shd w:val="clear" w:color="auto" w:fill="auto"/>
          </w:tcPr>
          <w:p w:rsidR="00EA136E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2463" w:type="dxa"/>
            <w:shd w:val="clear" w:color="auto" w:fill="auto"/>
          </w:tcPr>
          <w:p w:rsidR="00EA136E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</w:tc>
      </w:tr>
      <w:tr w:rsidR="00EA136E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EA136E" w:rsidRPr="006F1868" w:rsidRDefault="00EA136E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667" w:type="dxa"/>
            <w:shd w:val="clear" w:color="auto" w:fill="auto"/>
          </w:tcPr>
          <w:p w:rsidR="00EA136E" w:rsidRPr="006F1868" w:rsidRDefault="00EA136E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Обеспечение наличия в ОУ Журнала учета мероприятий по контролю.</w:t>
            </w:r>
          </w:p>
        </w:tc>
        <w:tc>
          <w:tcPr>
            <w:tcW w:w="2410" w:type="dxa"/>
            <w:shd w:val="clear" w:color="auto" w:fill="auto"/>
          </w:tcPr>
          <w:p w:rsidR="00EA136E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директор </w:t>
            </w:r>
            <w:r w:rsidRPr="006F1868">
              <w:rPr>
                <w:sz w:val="24"/>
                <w:szCs w:val="24"/>
              </w:rPr>
              <w:br/>
              <w:t>секретарь</w:t>
            </w:r>
          </w:p>
        </w:tc>
        <w:tc>
          <w:tcPr>
            <w:tcW w:w="2463" w:type="dxa"/>
            <w:shd w:val="clear" w:color="auto" w:fill="auto"/>
          </w:tcPr>
          <w:p w:rsidR="00EA136E" w:rsidRPr="006F1868" w:rsidRDefault="00EA136E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</w:tc>
      </w:tr>
      <w:tr w:rsidR="00C30222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3.3.</w:t>
            </w:r>
          </w:p>
        </w:tc>
        <w:tc>
          <w:tcPr>
            <w:tcW w:w="4667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2410" w:type="dxa"/>
            <w:shd w:val="clear" w:color="auto" w:fill="auto"/>
          </w:tcPr>
          <w:p w:rsidR="00C30222" w:rsidRPr="006F1868" w:rsidRDefault="00C30222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директор</w:t>
            </w:r>
          </w:p>
        </w:tc>
        <w:tc>
          <w:tcPr>
            <w:tcW w:w="2463" w:type="dxa"/>
            <w:shd w:val="clear" w:color="auto" w:fill="auto"/>
          </w:tcPr>
          <w:p w:rsidR="00C30222" w:rsidRPr="006F1868" w:rsidRDefault="00C30222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</w:tc>
      </w:tr>
      <w:tr w:rsidR="00C30222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3.4.</w:t>
            </w:r>
          </w:p>
        </w:tc>
        <w:tc>
          <w:tcPr>
            <w:tcW w:w="4667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Усиление контроля за обоснованностью предоставления и расходования безвозмездной (спонсорской, благотворительной) помощи </w:t>
            </w:r>
            <w:proofErr w:type="gramStart"/>
            <w:r w:rsidRPr="006F1868">
              <w:rPr>
                <w:sz w:val="24"/>
                <w:szCs w:val="24"/>
              </w:rPr>
              <w:t>в</w:t>
            </w:r>
            <w:proofErr w:type="gramEnd"/>
            <w:r w:rsidRPr="006F1868">
              <w:rPr>
                <w:sz w:val="24"/>
                <w:szCs w:val="24"/>
              </w:rPr>
              <w:t xml:space="preserve"> Школе-интернату</w:t>
            </w:r>
          </w:p>
        </w:tc>
        <w:tc>
          <w:tcPr>
            <w:tcW w:w="2410" w:type="dxa"/>
            <w:shd w:val="clear" w:color="auto" w:fill="auto"/>
          </w:tcPr>
          <w:p w:rsidR="00C30222" w:rsidRPr="006F1868" w:rsidRDefault="00C30222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463" w:type="dxa"/>
            <w:shd w:val="clear" w:color="auto" w:fill="auto"/>
          </w:tcPr>
          <w:p w:rsidR="00C30222" w:rsidRPr="006F1868" w:rsidRDefault="00C30222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br/>
              <w:t>постоянно</w:t>
            </w:r>
          </w:p>
        </w:tc>
      </w:tr>
      <w:tr w:rsidR="002D384F" w:rsidRPr="006F1868" w:rsidTr="00F23861">
        <w:tc>
          <w:tcPr>
            <w:tcW w:w="828" w:type="dxa"/>
            <w:shd w:val="clear" w:color="auto" w:fill="auto"/>
          </w:tcPr>
          <w:p w:rsidR="002D384F" w:rsidRPr="006F1868" w:rsidRDefault="002D384F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3.5.</w:t>
            </w:r>
          </w:p>
        </w:tc>
        <w:tc>
          <w:tcPr>
            <w:tcW w:w="4667" w:type="dxa"/>
            <w:shd w:val="clear" w:color="auto" w:fill="auto"/>
          </w:tcPr>
          <w:p w:rsidR="002D384F" w:rsidRPr="006F1868" w:rsidRDefault="002D384F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Разъяснительная работа в системе общих собраний по противодействию коррупции</w:t>
            </w:r>
          </w:p>
        </w:tc>
        <w:tc>
          <w:tcPr>
            <w:tcW w:w="2410" w:type="dxa"/>
            <w:shd w:val="clear" w:color="auto" w:fill="auto"/>
          </w:tcPr>
          <w:p w:rsidR="002D384F" w:rsidRPr="006F1868" w:rsidRDefault="002D384F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заместители директора по УВР, АХЧ</w:t>
            </w:r>
          </w:p>
          <w:p w:rsidR="002D384F" w:rsidRPr="006F1868" w:rsidRDefault="002D384F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гл. бухгалтера</w:t>
            </w:r>
          </w:p>
        </w:tc>
        <w:tc>
          <w:tcPr>
            <w:tcW w:w="2576" w:type="dxa"/>
            <w:gridSpan w:val="2"/>
            <w:shd w:val="clear" w:color="auto" w:fill="auto"/>
          </w:tcPr>
          <w:p w:rsidR="002D384F" w:rsidRPr="006F1868" w:rsidRDefault="002D384F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в течение года</w:t>
            </w:r>
          </w:p>
          <w:p w:rsidR="002D384F" w:rsidRPr="006F1868" w:rsidRDefault="002D384F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  <w:p w:rsidR="002D384F" w:rsidRPr="006F1868" w:rsidRDefault="002D384F" w:rsidP="002D384F">
            <w:pPr>
              <w:rPr>
                <w:sz w:val="24"/>
                <w:szCs w:val="24"/>
              </w:rPr>
            </w:pPr>
          </w:p>
          <w:p w:rsidR="002D384F" w:rsidRPr="006F1868" w:rsidRDefault="002D384F" w:rsidP="002D384F">
            <w:pPr>
              <w:rPr>
                <w:sz w:val="24"/>
                <w:szCs w:val="24"/>
              </w:rPr>
            </w:pPr>
          </w:p>
        </w:tc>
      </w:tr>
      <w:tr w:rsidR="002D384F" w:rsidRPr="006F1868" w:rsidTr="002D384F">
        <w:trPr>
          <w:trHeight w:val="58"/>
        </w:trPr>
        <w:tc>
          <w:tcPr>
            <w:tcW w:w="5495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D384F" w:rsidRPr="006F1868" w:rsidRDefault="002D384F" w:rsidP="002D3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D384F" w:rsidRPr="006F1868" w:rsidRDefault="002D384F" w:rsidP="002D384F">
            <w:pPr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2D384F" w:rsidRPr="006F1868" w:rsidRDefault="002D384F" w:rsidP="002D384F">
            <w:pPr>
              <w:rPr>
                <w:sz w:val="24"/>
                <w:szCs w:val="24"/>
              </w:rPr>
            </w:pPr>
          </w:p>
        </w:tc>
      </w:tr>
      <w:tr w:rsidR="002D384F" w:rsidRPr="006F1868" w:rsidTr="002D384F">
        <w:trPr>
          <w:trHeight w:val="58"/>
        </w:trPr>
        <w:tc>
          <w:tcPr>
            <w:tcW w:w="549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384F" w:rsidRPr="006F1868" w:rsidRDefault="002D384F" w:rsidP="002D3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84F" w:rsidRPr="006F1868" w:rsidRDefault="002D384F" w:rsidP="002D384F">
            <w:pPr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D384F" w:rsidRPr="006F1868" w:rsidRDefault="002D384F" w:rsidP="002D384F">
            <w:pPr>
              <w:rPr>
                <w:sz w:val="24"/>
                <w:szCs w:val="24"/>
              </w:rPr>
            </w:pPr>
          </w:p>
        </w:tc>
      </w:tr>
      <w:tr w:rsidR="002D384F" w:rsidRPr="006F1868" w:rsidTr="002D384F">
        <w:tc>
          <w:tcPr>
            <w:tcW w:w="10481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2D384F" w:rsidRPr="006F1868" w:rsidRDefault="002D384F" w:rsidP="002D384F">
            <w:pPr>
              <w:rPr>
                <w:b/>
                <w:sz w:val="24"/>
                <w:szCs w:val="24"/>
              </w:rPr>
            </w:pPr>
            <w:r w:rsidRPr="006F1868">
              <w:rPr>
                <w:b/>
                <w:iCs/>
                <w:sz w:val="24"/>
                <w:szCs w:val="24"/>
              </w:rPr>
              <w:t>4.  Меры, направленные на совершенствование порядка рассмотрения обращений граждан</w:t>
            </w:r>
          </w:p>
        </w:tc>
      </w:tr>
      <w:tr w:rsidR="00C30222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4.1.</w:t>
            </w:r>
          </w:p>
        </w:tc>
        <w:tc>
          <w:tcPr>
            <w:tcW w:w="4667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Обеспечение соблюдения порядка осуществления административных процедур по приему и рассмотрению обращений граждан. Рассмотрение в установленные сроки обращений граждан.</w:t>
            </w:r>
          </w:p>
        </w:tc>
        <w:tc>
          <w:tcPr>
            <w:tcW w:w="2410" w:type="dxa"/>
            <w:shd w:val="clear" w:color="auto" w:fill="auto"/>
          </w:tcPr>
          <w:p w:rsidR="00C30222" w:rsidRPr="006F1868" w:rsidRDefault="00C30222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2463" w:type="dxa"/>
            <w:shd w:val="clear" w:color="auto" w:fill="auto"/>
          </w:tcPr>
          <w:p w:rsidR="00C30222" w:rsidRPr="006F1868" w:rsidRDefault="00C30222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</w:tc>
      </w:tr>
      <w:tr w:rsidR="00C30222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4.2.</w:t>
            </w:r>
          </w:p>
        </w:tc>
        <w:tc>
          <w:tcPr>
            <w:tcW w:w="4667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работников  ОУ  с точки зрения наличия сведений о фактах коррупции и организации их проверки</w:t>
            </w:r>
          </w:p>
        </w:tc>
        <w:tc>
          <w:tcPr>
            <w:tcW w:w="2410" w:type="dxa"/>
            <w:shd w:val="clear" w:color="auto" w:fill="auto"/>
          </w:tcPr>
          <w:p w:rsidR="00C30222" w:rsidRPr="006F1868" w:rsidRDefault="00C30222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br/>
              <w:t xml:space="preserve">директор </w:t>
            </w:r>
          </w:p>
        </w:tc>
        <w:tc>
          <w:tcPr>
            <w:tcW w:w="2463" w:type="dxa"/>
            <w:shd w:val="clear" w:color="auto" w:fill="auto"/>
          </w:tcPr>
          <w:p w:rsidR="00C30222" w:rsidRPr="006F1868" w:rsidRDefault="00C30222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br/>
              <w:t>постоянно</w:t>
            </w:r>
          </w:p>
        </w:tc>
      </w:tr>
      <w:tr w:rsidR="00C30222" w:rsidRPr="006F1868" w:rsidTr="002D384F">
        <w:trPr>
          <w:gridAfter w:val="1"/>
          <w:wAfter w:w="113" w:type="dxa"/>
        </w:trPr>
        <w:tc>
          <w:tcPr>
            <w:tcW w:w="10368" w:type="dxa"/>
            <w:gridSpan w:val="4"/>
            <w:shd w:val="clear" w:color="auto" w:fill="auto"/>
          </w:tcPr>
          <w:p w:rsidR="00C30222" w:rsidRPr="006F1868" w:rsidRDefault="00C30222" w:rsidP="002D384F">
            <w:pPr>
              <w:jc w:val="center"/>
              <w:rPr>
                <w:b/>
                <w:iCs/>
                <w:sz w:val="24"/>
                <w:szCs w:val="24"/>
              </w:rPr>
            </w:pPr>
            <w:r w:rsidRPr="006F1868">
              <w:rPr>
                <w:b/>
                <w:iCs/>
                <w:sz w:val="24"/>
                <w:szCs w:val="24"/>
              </w:rPr>
              <w:t>5. Меры, направленные на повышение профессионального уровня</w:t>
            </w:r>
          </w:p>
          <w:p w:rsidR="00C30222" w:rsidRPr="006F1868" w:rsidRDefault="00C30222" w:rsidP="002D384F">
            <w:pPr>
              <w:jc w:val="center"/>
              <w:rPr>
                <w:b/>
                <w:sz w:val="24"/>
                <w:szCs w:val="24"/>
              </w:rPr>
            </w:pPr>
            <w:r w:rsidRPr="006F1868">
              <w:rPr>
                <w:b/>
                <w:iCs/>
                <w:sz w:val="24"/>
                <w:szCs w:val="24"/>
              </w:rPr>
              <w:t xml:space="preserve">педагогических кадров </w:t>
            </w:r>
            <w:r w:rsidRPr="006F1868">
              <w:rPr>
                <w:sz w:val="24"/>
                <w:szCs w:val="24"/>
              </w:rPr>
              <w:t xml:space="preserve"> ОУ</w:t>
            </w:r>
          </w:p>
        </w:tc>
      </w:tr>
      <w:tr w:rsidR="00C30222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5.1.</w:t>
            </w:r>
          </w:p>
        </w:tc>
        <w:tc>
          <w:tcPr>
            <w:tcW w:w="4667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Системная организация и проведение мероприятий этического характера среди работников  ОУ</w:t>
            </w:r>
            <w:r w:rsidR="002D384F" w:rsidRPr="006F1868">
              <w:rPr>
                <w:sz w:val="24"/>
                <w:szCs w:val="24"/>
              </w:rPr>
              <w:t>:</w:t>
            </w:r>
          </w:p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организация семинара для работников  ОУ  по этическому просвещению.</w:t>
            </w:r>
          </w:p>
        </w:tc>
        <w:tc>
          <w:tcPr>
            <w:tcW w:w="2410" w:type="dxa"/>
            <w:shd w:val="clear" w:color="auto" w:fill="auto"/>
          </w:tcPr>
          <w:p w:rsidR="00C30222" w:rsidRPr="006F1868" w:rsidRDefault="00C30222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директор</w:t>
            </w:r>
          </w:p>
        </w:tc>
        <w:tc>
          <w:tcPr>
            <w:tcW w:w="2463" w:type="dxa"/>
            <w:shd w:val="clear" w:color="auto" w:fill="auto"/>
          </w:tcPr>
          <w:p w:rsidR="00C30222" w:rsidRPr="006F1868" w:rsidRDefault="002D384F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</w:tc>
      </w:tr>
      <w:tr w:rsidR="00C30222" w:rsidRPr="006F1868" w:rsidTr="002D384F">
        <w:trPr>
          <w:gridAfter w:val="1"/>
          <w:wAfter w:w="113" w:type="dxa"/>
        </w:trPr>
        <w:tc>
          <w:tcPr>
            <w:tcW w:w="828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5.2.</w:t>
            </w:r>
          </w:p>
        </w:tc>
        <w:tc>
          <w:tcPr>
            <w:tcW w:w="4667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Организация антикоррупционного образования в Школе</w:t>
            </w:r>
            <w:r w:rsidR="002D384F" w:rsidRPr="006F1868">
              <w:rPr>
                <w:sz w:val="24"/>
                <w:szCs w:val="24"/>
              </w:rPr>
              <w:t>-интернате</w:t>
            </w:r>
          </w:p>
        </w:tc>
        <w:tc>
          <w:tcPr>
            <w:tcW w:w="2410" w:type="dxa"/>
            <w:shd w:val="clear" w:color="auto" w:fill="auto"/>
          </w:tcPr>
          <w:p w:rsidR="00C30222" w:rsidRPr="006F1868" w:rsidRDefault="00C30222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директор</w:t>
            </w:r>
          </w:p>
        </w:tc>
        <w:tc>
          <w:tcPr>
            <w:tcW w:w="2463" w:type="dxa"/>
            <w:shd w:val="clear" w:color="auto" w:fill="auto"/>
          </w:tcPr>
          <w:p w:rsidR="00C30222" w:rsidRPr="006F1868" w:rsidRDefault="002D384F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</w:tc>
      </w:tr>
      <w:tr w:rsidR="00C30222" w:rsidRPr="006F1868" w:rsidTr="002D384F">
        <w:trPr>
          <w:gridAfter w:val="1"/>
          <w:wAfter w:w="113" w:type="dxa"/>
          <w:trHeight w:val="4447"/>
        </w:trPr>
        <w:tc>
          <w:tcPr>
            <w:tcW w:w="828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4667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Организация работы по формированию нетерпимого отношения к проявлениям коррупции с юношеского возраста. Организация и проведение Недели правовых знаний с целью повышение уровня правосознания и правовой культуры: </w:t>
            </w:r>
          </w:p>
          <w:p w:rsidR="00C30222" w:rsidRPr="006F1868" w:rsidRDefault="00C30222" w:rsidP="002D384F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тематические классные часы «Наши права – наши обязанности», «Право на образование»</w:t>
            </w:r>
          </w:p>
          <w:p w:rsidR="00C30222" w:rsidRPr="006F1868" w:rsidRDefault="00C30222" w:rsidP="002D384F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единый день правовых знаний «Что я знаю о своих правах?», «Подросток и закон»</w:t>
            </w:r>
          </w:p>
          <w:p w:rsidR="00C30222" w:rsidRPr="006F1868" w:rsidRDefault="00C30222" w:rsidP="002D384F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молодежный форум «Проблемы молодежи в современном мире»</w:t>
            </w:r>
          </w:p>
          <w:p w:rsidR="00C30222" w:rsidRPr="006F1868" w:rsidRDefault="00C30222" w:rsidP="002D384F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proofErr w:type="gramStart"/>
            <w:r w:rsidRPr="006F1868">
              <w:rPr>
                <w:sz w:val="24"/>
                <w:szCs w:val="24"/>
              </w:rPr>
              <w:t>радио-передачи</w:t>
            </w:r>
            <w:proofErr w:type="gramEnd"/>
            <w:r w:rsidRPr="006F1868">
              <w:rPr>
                <w:sz w:val="24"/>
                <w:szCs w:val="24"/>
              </w:rPr>
              <w:t xml:space="preserve"> «Изучаем свои права», «Права человека – твои права»</w:t>
            </w:r>
          </w:p>
          <w:p w:rsidR="00C30222" w:rsidRPr="006F1868" w:rsidRDefault="00C30222" w:rsidP="002D384F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книжные выставки «Права человека», «Закон в твоей жизни»</w:t>
            </w:r>
          </w:p>
          <w:p w:rsidR="00C30222" w:rsidRPr="006F1868" w:rsidRDefault="00C30222" w:rsidP="002D384F">
            <w:pPr>
              <w:tabs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C30222" w:rsidRPr="006F1868" w:rsidRDefault="00C30222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директор </w:t>
            </w:r>
            <w:r w:rsidRPr="006F1868">
              <w:rPr>
                <w:sz w:val="24"/>
                <w:szCs w:val="24"/>
              </w:rPr>
              <w:br/>
              <w:t xml:space="preserve">зам. директора по </w:t>
            </w:r>
            <w:r w:rsidR="002D384F" w:rsidRPr="006F1868">
              <w:rPr>
                <w:sz w:val="24"/>
                <w:szCs w:val="24"/>
              </w:rPr>
              <w:t>У</w:t>
            </w:r>
            <w:r w:rsidRPr="006F1868">
              <w:rPr>
                <w:sz w:val="24"/>
                <w:szCs w:val="24"/>
              </w:rPr>
              <w:t>ВР</w:t>
            </w:r>
          </w:p>
        </w:tc>
        <w:tc>
          <w:tcPr>
            <w:tcW w:w="2463" w:type="dxa"/>
            <w:shd w:val="clear" w:color="auto" w:fill="auto"/>
          </w:tcPr>
          <w:p w:rsidR="00C30222" w:rsidRPr="006F1868" w:rsidRDefault="002D384F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ежегодно</w:t>
            </w:r>
          </w:p>
        </w:tc>
      </w:tr>
      <w:tr w:rsidR="00C30222" w:rsidRPr="006F1868" w:rsidTr="000B08F7">
        <w:trPr>
          <w:gridAfter w:val="1"/>
          <w:wAfter w:w="113" w:type="dxa"/>
          <w:trHeight w:val="3328"/>
        </w:trPr>
        <w:tc>
          <w:tcPr>
            <w:tcW w:w="828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5.4.</w:t>
            </w:r>
          </w:p>
        </w:tc>
        <w:tc>
          <w:tcPr>
            <w:tcW w:w="4667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Организация и проведение 9 декабря, в день Международного дня борьбы с коррупцией, различных мероприятий:</w:t>
            </w:r>
          </w:p>
          <w:p w:rsidR="00C30222" w:rsidRPr="006F1868" w:rsidRDefault="00C30222" w:rsidP="002D384F">
            <w:pPr>
              <w:tabs>
                <w:tab w:val="left" w:pos="252"/>
                <w:tab w:val="num" w:pos="720"/>
              </w:tabs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оформление стендов в  ОУ</w:t>
            </w:r>
            <w:proofErr w:type="gramStart"/>
            <w:r w:rsidRPr="006F1868">
              <w:rPr>
                <w:sz w:val="24"/>
                <w:szCs w:val="24"/>
              </w:rPr>
              <w:t xml:space="preserve"> ;</w:t>
            </w:r>
            <w:proofErr w:type="gramEnd"/>
          </w:p>
          <w:p w:rsidR="00C30222" w:rsidRPr="006F1868" w:rsidRDefault="00C30222" w:rsidP="002D384F">
            <w:pPr>
              <w:tabs>
                <w:tab w:val="left" w:pos="252"/>
                <w:tab w:val="num" w:pos="720"/>
              </w:tabs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C30222" w:rsidRPr="006F1868" w:rsidRDefault="00C30222" w:rsidP="002D384F">
            <w:pPr>
              <w:tabs>
                <w:tab w:val="left" w:pos="252"/>
                <w:tab w:val="num" w:pos="720"/>
              </w:tabs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обсуждение проблемы коррупции среди работников  ОУ  анализ </w:t>
            </w:r>
            <w:proofErr w:type="gramStart"/>
            <w:r w:rsidRPr="006F1868">
              <w:rPr>
                <w:sz w:val="24"/>
                <w:szCs w:val="24"/>
              </w:rPr>
              <w:t>исполнения Плана мероприятий противодействия коррупции</w:t>
            </w:r>
            <w:proofErr w:type="gramEnd"/>
            <w:r w:rsidRPr="006F1868">
              <w:rPr>
                <w:sz w:val="24"/>
                <w:szCs w:val="24"/>
              </w:rPr>
              <w:t xml:space="preserve"> в  ОУ</w:t>
            </w:r>
          </w:p>
        </w:tc>
        <w:tc>
          <w:tcPr>
            <w:tcW w:w="2410" w:type="dxa"/>
            <w:shd w:val="clear" w:color="auto" w:fill="auto"/>
          </w:tcPr>
          <w:p w:rsidR="00C30222" w:rsidRPr="006F1868" w:rsidRDefault="00C30222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директор </w:t>
            </w:r>
            <w:r w:rsidRPr="006F1868">
              <w:rPr>
                <w:sz w:val="24"/>
                <w:szCs w:val="24"/>
              </w:rPr>
              <w:br/>
              <w:t xml:space="preserve">зам. директора по УР </w:t>
            </w:r>
          </w:p>
          <w:p w:rsidR="00C30222" w:rsidRPr="006F1868" w:rsidRDefault="00C30222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463" w:type="dxa"/>
            <w:shd w:val="clear" w:color="auto" w:fill="auto"/>
          </w:tcPr>
          <w:p w:rsidR="00C30222" w:rsidRPr="006F1868" w:rsidRDefault="00C30222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 xml:space="preserve">ежегодно </w:t>
            </w:r>
            <w:r w:rsidRPr="006F1868">
              <w:rPr>
                <w:sz w:val="24"/>
                <w:szCs w:val="24"/>
              </w:rPr>
              <w:br/>
              <w:t>9 декабря</w:t>
            </w:r>
          </w:p>
        </w:tc>
      </w:tr>
      <w:tr w:rsidR="00C30222" w:rsidRPr="006F1868" w:rsidTr="002D384F">
        <w:trPr>
          <w:gridAfter w:val="1"/>
          <w:wAfter w:w="113" w:type="dxa"/>
          <w:trHeight w:val="321"/>
        </w:trPr>
        <w:tc>
          <w:tcPr>
            <w:tcW w:w="10368" w:type="dxa"/>
            <w:gridSpan w:val="4"/>
            <w:shd w:val="clear" w:color="auto" w:fill="auto"/>
          </w:tcPr>
          <w:p w:rsidR="00C30222" w:rsidRPr="006F1868" w:rsidRDefault="00C30222" w:rsidP="002D384F">
            <w:pPr>
              <w:jc w:val="center"/>
              <w:rPr>
                <w:b/>
                <w:sz w:val="24"/>
                <w:szCs w:val="24"/>
              </w:rPr>
            </w:pPr>
            <w:r w:rsidRPr="006F1868">
              <w:rPr>
                <w:b/>
                <w:sz w:val="24"/>
                <w:szCs w:val="24"/>
              </w:rPr>
              <w:t>6. Иные меры по противодействию коррупции</w:t>
            </w:r>
          </w:p>
        </w:tc>
      </w:tr>
      <w:tr w:rsidR="00C30222" w:rsidRPr="006F1868" w:rsidTr="002D384F">
        <w:trPr>
          <w:gridAfter w:val="1"/>
          <w:wAfter w:w="113" w:type="dxa"/>
          <w:trHeight w:val="702"/>
        </w:trPr>
        <w:tc>
          <w:tcPr>
            <w:tcW w:w="828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6.1.</w:t>
            </w:r>
          </w:p>
        </w:tc>
        <w:tc>
          <w:tcPr>
            <w:tcW w:w="4667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Формирование нетерпимого отношения к проявлениям коррупции со стороны педагогических работников  ОУ</w:t>
            </w:r>
          </w:p>
        </w:tc>
        <w:tc>
          <w:tcPr>
            <w:tcW w:w="2410" w:type="dxa"/>
            <w:shd w:val="clear" w:color="auto" w:fill="auto"/>
          </w:tcPr>
          <w:p w:rsidR="00C30222" w:rsidRPr="006F1868" w:rsidRDefault="00C30222" w:rsidP="002D384F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C30222" w:rsidRPr="006F1868" w:rsidRDefault="00C30222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постоянно</w:t>
            </w:r>
          </w:p>
        </w:tc>
      </w:tr>
      <w:tr w:rsidR="00C30222" w:rsidRPr="006F1868" w:rsidTr="002D384F">
        <w:trPr>
          <w:gridAfter w:val="1"/>
          <w:wAfter w:w="113" w:type="dxa"/>
          <w:trHeight w:val="542"/>
        </w:trPr>
        <w:tc>
          <w:tcPr>
            <w:tcW w:w="828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6.2.</w:t>
            </w:r>
          </w:p>
        </w:tc>
        <w:tc>
          <w:tcPr>
            <w:tcW w:w="4667" w:type="dxa"/>
            <w:shd w:val="clear" w:color="auto" w:fill="auto"/>
          </w:tcPr>
          <w:p w:rsidR="00C30222" w:rsidRPr="006F1868" w:rsidRDefault="00C30222" w:rsidP="002D384F">
            <w:pPr>
              <w:jc w:val="both"/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Составление отчетов и информации о реализации плана</w:t>
            </w:r>
          </w:p>
        </w:tc>
        <w:tc>
          <w:tcPr>
            <w:tcW w:w="2410" w:type="dxa"/>
            <w:shd w:val="clear" w:color="auto" w:fill="auto"/>
          </w:tcPr>
          <w:p w:rsidR="00C30222" w:rsidRPr="006F1868" w:rsidRDefault="00C30222" w:rsidP="002D384F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C30222" w:rsidRPr="006F1868" w:rsidRDefault="00C30222" w:rsidP="002D384F">
            <w:pPr>
              <w:rPr>
                <w:sz w:val="24"/>
                <w:szCs w:val="24"/>
              </w:rPr>
            </w:pPr>
            <w:r w:rsidRPr="006F1868">
              <w:rPr>
                <w:sz w:val="24"/>
                <w:szCs w:val="24"/>
              </w:rPr>
              <w:t>ежеквартально</w:t>
            </w:r>
          </w:p>
        </w:tc>
      </w:tr>
    </w:tbl>
    <w:p w:rsidR="00F50B29" w:rsidRPr="006F1868" w:rsidRDefault="00F50B29" w:rsidP="00F50B29">
      <w:pPr>
        <w:rPr>
          <w:sz w:val="24"/>
          <w:szCs w:val="24"/>
        </w:rPr>
      </w:pPr>
    </w:p>
    <w:p w:rsidR="00CB1E06" w:rsidRPr="006F1868" w:rsidRDefault="00CB1E06" w:rsidP="00F50B29">
      <w:pPr>
        <w:rPr>
          <w:sz w:val="24"/>
          <w:szCs w:val="24"/>
        </w:rPr>
      </w:pPr>
    </w:p>
    <w:p w:rsidR="00CB1E06" w:rsidRPr="006F1868" w:rsidRDefault="00CB1E06" w:rsidP="00F50B29">
      <w:pPr>
        <w:rPr>
          <w:sz w:val="24"/>
          <w:szCs w:val="24"/>
        </w:rPr>
      </w:pPr>
    </w:p>
    <w:p w:rsidR="00CB1E06" w:rsidRDefault="00CB1E06" w:rsidP="00F50B29">
      <w:pPr>
        <w:rPr>
          <w:sz w:val="24"/>
          <w:szCs w:val="24"/>
        </w:rPr>
      </w:pPr>
    </w:p>
    <w:p w:rsidR="006F1868" w:rsidRDefault="006F1868" w:rsidP="00F50B29">
      <w:pPr>
        <w:rPr>
          <w:sz w:val="24"/>
          <w:szCs w:val="24"/>
        </w:rPr>
      </w:pPr>
    </w:p>
    <w:p w:rsidR="00487491" w:rsidRDefault="00487491" w:rsidP="00F50B29">
      <w:pPr>
        <w:rPr>
          <w:sz w:val="24"/>
          <w:szCs w:val="24"/>
        </w:rPr>
      </w:pPr>
    </w:p>
    <w:p w:rsidR="00487491" w:rsidRDefault="00487491" w:rsidP="00F50B29">
      <w:pPr>
        <w:rPr>
          <w:sz w:val="24"/>
          <w:szCs w:val="24"/>
        </w:rPr>
      </w:pPr>
    </w:p>
    <w:p w:rsidR="00487491" w:rsidRDefault="00487491" w:rsidP="00F50B29">
      <w:pPr>
        <w:rPr>
          <w:sz w:val="24"/>
          <w:szCs w:val="24"/>
        </w:rPr>
      </w:pPr>
    </w:p>
    <w:p w:rsidR="00487491" w:rsidRDefault="00487491" w:rsidP="00F50B29">
      <w:pPr>
        <w:rPr>
          <w:sz w:val="24"/>
          <w:szCs w:val="24"/>
        </w:rPr>
      </w:pPr>
    </w:p>
    <w:p w:rsidR="00487491" w:rsidRDefault="00487491" w:rsidP="00F50B29">
      <w:pPr>
        <w:rPr>
          <w:sz w:val="24"/>
          <w:szCs w:val="24"/>
        </w:rPr>
      </w:pPr>
    </w:p>
    <w:p w:rsidR="00761FB7" w:rsidRDefault="00761FB7" w:rsidP="00487491">
      <w:pPr>
        <w:ind w:right="-5"/>
        <w:rPr>
          <w:sz w:val="24"/>
          <w:szCs w:val="24"/>
        </w:rPr>
      </w:pPr>
    </w:p>
    <w:p w:rsidR="00E34A71" w:rsidRDefault="00E34A71" w:rsidP="00487491">
      <w:pPr>
        <w:ind w:right="-5"/>
        <w:rPr>
          <w:sz w:val="24"/>
          <w:szCs w:val="24"/>
        </w:rPr>
      </w:pPr>
    </w:p>
    <w:p w:rsidR="00E34A71" w:rsidRDefault="00E34A71" w:rsidP="00487491">
      <w:pPr>
        <w:ind w:right="-5"/>
        <w:rPr>
          <w:sz w:val="24"/>
          <w:szCs w:val="24"/>
        </w:rPr>
      </w:pPr>
    </w:p>
    <w:p w:rsidR="00E34A71" w:rsidRDefault="00E34A71" w:rsidP="00487491">
      <w:pPr>
        <w:ind w:right="-5"/>
        <w:rPr>
          <w:sz w:val="24"/>
          <w:szCs w:val="24"/>
        </w:rPr>
      </w:pPr>
    </w:p>
    <w:p w:rsidR="00487491" w:rsidRDefault="00487491" w:rsidP="00487491">
      <w:pPr>
        <w:ind w:right="-5"/>
        <w:rPr>
          <w:b/>
          <w:bCs/>
          <w:color w:val="1F497D"/>
          <w:sz w:val="22"/>
          <w:szCs w:val="22"/>
        </w:rPr>
      </w:pPr>
    </w:p>
    <w:p w:rsidR="008D256D" w:rsidRDefault="008D256D" w:rsidP="00487491">
      <w:pPr>
        <w:ind w:right="-5"/>
        <w:rPr>
          <w:b/>
          <w:bCs/>
          <w:color w:val="1F497D"/>
          <w:sz w:val="22"/>
          <w:szCs w:val="22"/>
        </w:rPr>
      </w:pPr>
    </w:p>
    <w:p w:rsidR="008D256D" w:rsidRDefault="008D256D" w:rsidP="00487491">
      <w:pPr>
        <w:ind w:right="-5"/>
        <w:rPr>
          <w:b/>
          <w:bCs/>
          <w:color w:val="1F497D"/>
          <w:sz w:val="22"/>
          <w:szCs w:val="22"/>
        </w:rPr>
      </w:pPr>
    </w:p>
    <w:p w:rsidR="008D256D" w:rsidRDefault="008D256D" w:rsidP="00487491">
      <w:pPr>
        <w:ind w:right="-5"/>
        <w:rPr>
          <w:b/>
          <w:bCs/>
          <w:color w:val="1F497D"/>
          <w:sz w:val="22"/>
          <w:szCs w:val="22"/>
        </w:rPr>
      </w:pPr>
    </w:p>
    <w:p w:rsidR="008D256D" w:rsidRDefault="008D256D" w:rsidP="00487491">
      <w:pPr>
        <w:ind w:right="-5"/>
        <w:rPr>
          <w:b/>
          <w:bCs/>
          <w:color w:val="1F497D"/>
          <w:sz w:val="22"/>
          <w:szCs w:val="22"/>
        </w:rPr>
      </w:pPr>
    </w:p>
    <w:p w:rsidR="008D256D" w:rsidRDefault="008D256D" w:rsidP="00487491">
      <w:pPr>
        <w:ind w:right="-5"/>
        <w:rPr>
          <w:b/>
          <w:bCs/>
          <w:color w:val="1F497D"/>
          <w:sz w:val="22"/>
          <w:szCs w:val="22"/>
        </w:rPr>
      </w:pPr>
    </w:p>
    <w:p w:rsidR="008D256D" w:rsidRPr="00AC2AA6" w:rsidRDefault="008D256D" w:rsidP="00487491">
      <w:pPr>
        <w:ind w:right="-5"/>
        <w:rPr>
          <w:b/>
          <w:bCs/>
          <w:color w:val="1F497D"/>
          <w:sz w:val="22"/>
          <w:szCs w:val="22"/>
        </w:rPr>
      </w:pPr>
    </w:p>
    <w:p w:rsidR="00761FB7" w:rsidRPr="00AC2AA6" w:rsidRDefault="00761FB7" w:rsidP="006F1868">
      <w:pPr>
        <w:ind w:right="-5"/>
        <w:rPr>
          <w:b/>
          <w:bCs/>
          <w:color w:val="1F497D"/>
          <w:sz w:val="22"/>
          <w:szCs w:val="22"/>
        </w:rPr>
      </w:pPr>
    </w:p>
    <w:p w:rsidR="00761FB7" w:rsidRPr="00AC2AA6" w:rsidRDefault="00B570E4" w:rsidP="00D8239E">
      <w:pPr>
        <w:ind w:left="2832" w:right="-5"/>
        <w:jc w:val="both"/>
        <w:rPr>
          <w:b/>
          <w:sz w:val="22"/>
          <w:szCs w:val="22"/>
        </w:rPr>
      </w:pPr>
      <w:r w:rsidRPr="00AC2AA6">
        <w:rPr>
          <w:b/>
          <w:sz w:val="22"/>
          <w:szCs w:val="22"/>
        </w:rPr>
        <w:t xml:space="preserve"> </w:t>
      </w:r>
      <w:r w:rsidR="00D8239E">
        <w:rPr>
          <w:b/>
          <w:sz w:val="22"/>
          <w:szCs w:val="22"/>
        </w:rPr>
        <w:t xml:space="preserve">                         </w:t>
      </w:r>
      <w:r w:rsidR="00761FB7" w:rsidRPr="00AC2AA6">
        <w:rPr>
          <w:b/>
          <w:sz w:val="22"/>
          <w:szCs w:val="22"/>
        </w:rPr>
        <w:t>План</w:t>
      </w:r>
      <w:r w:rsidRPr="00AC2AA6">
        <w:rPr>
          <w:b/>
          <w:sz w:val="22"/>
          <w:szCs w:val="22"/>
        </w:rPr>
        <w:t xml:space="preserve"> </w:t>
      </w:r>
      <w:r w:rsidR="00761FB7" w:rsidRPr="00AC2AA6">
        <w:rPr>
          <w:b/>
          <w:sz w:val="22"/>
          <w:szCs w:val="22"/>
        </w:rPr>
        <w:t xml:space="preserve"> </w:t>
      </w:r>
    </w:p>
    <w:p w:rsidR="00D8239E" w:rsidRDefault="00AC2AA6" w:rsidP="00AC2AA6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AC2AA6">
        <w:rPr>
          <w:b/>
          <w:sz w:val="22"/>
          <w:szCs w:val="22"/>
        </w:rPr>
        <w:t>мероприятий</w:t>
      </w:r>
      <w:proofErr w:type="gramStart"/>
      <w:r w:rsidR="00D8239E">
        <w:rPr>
          <w:b/>
          <w:sz w:val="22"/>
          <w:szCs w:val="22"/>
        </w:rPr>
        <w:t xml:space="preserve"> </w:t>
      </w:r>
      <w:r w:rsidRPr="00AC2AA6">
        <w:rPr>
          <w:b/>
          <w:sz w:val="22"/>
          <w:szCs w:val="22"/>
        </w:rPr>
        <w:t>,</w:t>
      </w:r>
      <w:proofErr w:type="gramEnd"/>
      <w:r w:rsidR="00761FB7" w:rsidRPr="00AC2AA6">
        <w:rPr>
          <w:b/>
          <w:sz w:val="22"/>
          <w:szCs w:val="22"/>
        </w:rPr>
        <w:t>направленный на противодействие коррупции</w:t>
      </w:r>
      <w:r w:rsidR="00D8239E">
        <w:rPr>
          <w:b/>
          <w:sz w:val="22"/>
          <w:szCs w:val="22"/>
        </w:rPr>
        <w:t xml:space="preserve"> </w:t>
      </w:r>
      <w:r w:rsidR="00761FB7" w:rsidRPr="00AC2AA6">
        <w:rPr>
          <w:b/>
          <w:sz w:val="22"/>
          <w:szCs w:val="22"/>
        </w:rPr>
        <w:t xml:space="preserve">в </w:t>
      </w:r>
      <w:r w:rsidR="00761FB7" w:rsidRPr="00AC2AA6">
        <w:rPr>
          <w:b/>
          <w:bCs/>
          <w:sz w:val="22"/>
          <w:szCs w:val="22"/>
        </w:rPr>
        <w:t xml:space="preserve">МБОУ </w:t>
      </w:r>
      <w:r w:rsidR="0045517F" w:rsidRPr="00AC2AA6">
        <w:rPr>
          <w:b/>
          <w:bCs/>
          <w:sz w:val="22"/>
          <w:szCs w:val="22"/>
        </w:rPr>
        <w:t xml:space="preserve">Есаульская </w:t>
      </w:r>
    </w:p>
    <w:p w:rsidR="00FE4C3C" w:rsidRPr="00AC2AA6" w:rsidRDefault="00D8239E" w:rsidP="00AC2AA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</w:t>
      </w:r>
      <w:r w:rsidR="0045517F" w:rsidRPr="00AC2AA6">
        <w:rPr>
          <w:b/>
          <w:bCs/>
          <w:sz w:val="22"/>
          <w:szCs w:val="22"/>
        </w:rPr>
        <w:t>шк</w:t>
      </w:r>
      <w:r>
        <w:rPr>
          <w:b/>
          <w:bCs/>
          <w:sz w:val="22"/>
          <w:szCs w:val="22"/>
        </w:rPr>
        <w:t>о</w:t>
      </w:r>
      <w:r w:rsidR="0045517F" w:rsidRPr="00AC2AA6">
        <w:rPr>
          <w:b/>
          <w:bCs/>
          <w:sz w:val="22"/>
          <w:szCs w:val="22"/>
        </w:rPr>
        <w:t>ла-интернат</w:t>
      </w:r>
      <w:r w:rsidR="00FE4C3C" w:rsidRPr="00AC2AA6">
        <w:rPr>
          <w:b/>
          <w:bCs/>
          <w:sz w:val="22"/>
          <w:szCs w:val="22"/>
        </w:rPr>
        <w:t xml:space="preserve">  </w:t>
      </w:r>
    </w:p>
    <w:p w:rsidR="00761FB7" w:rsidRPr="00AC2AA6" w:rsidRDefault="00FE4C3C" w:rsidP="00FE4C3C">
      <w:pPr>
        <w:rPr>
          <w:b/>
          <w:sz w:val="22"/>
          <w:szCs w:val="22"/>
        </w:rPr>
      </w:pPr>
      <w:r w:rsidRPr="00AC2AA6">
        <w:rPr>
          <w:b/>
          <w:bCs/>
          <w:sz w:val="22"/>
          <w:szCs w:val="22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4713"/>
        <w:gridCol w:w="2045"/>
        <w:gridCol w:w="2031"/>
      </w:tblGrid>
      <w:tr w:rsidR="00761FB7" w:rsidRPr="00AC2AA6" w:rsidTr="00D8239E">
        <w:trPr>
          <w:trHeight w:val="41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C2AA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C2AA6">
              <w:rPr>
                <w:b/>
                <w:sz w:val="22"/>
                <w:szCs w:val="22"/>
              </w:rPr>
              <w:t>п</w:t>
            </w:r>
            <w:proofErr w:type="gramEnd"/>
            <w:r w:rsidRPr="00AC2AA6">
              <w:rPr>
                <w:b/>
                <w:sz w:val="22"/>
                <w:szCs w:val="22"/>
                <w:lang w:val="en-US"/>
              </w:rPr>
              <w:t>/</w:t>
            </w:r>
            <w:r w:rsidRPr="00AC2AA6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C2AA6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jc w:val="center"/>
              <w:rPr>
                <w:sz w:val="22"/>
                <w:szCs w:val="22"/>
              </w:rPr>
            </w:pPr>
            <w:r w:rsidRPr="00AC2AA6">
              <w:rPr>
                <w:b/>
                <w:sz w:val="22"/>
                <w:szCs w:val="22"/>
              </w:rPr>
              <w:t>Категория участников 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C2AA6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761FB7" w:rsidRPr="00AC2AA6" w:rsidTr="00D8239E">
        <w:trPr>
          <w:trHeight w:val="2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AC2AA6">
              <w:rPr>
                <w:b/>
                <w:sz w:val="22"/>
                <w:szCs w:val="22"/>
              </w:rPr>
              <w:t>-1-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AC2AA6">
              <w:rPr>
                <w:b/>
                <w:sz w:val="22"/>
                <w:szCs w:val="22"/>
              </w:rPr>
              <w:t>-2-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jc w:val="center"/>
              <w:rPr>
                <w:b/>
                <w:sz w:val="22"/>
                <w:szCs w:val="22"/>
              </w:rPr>
            </w:pPr>
            <w:r w:rsidRPr="00AC2AA6">
              <w:rPr>
                <w:b/>
                <w:sz w:val="22"/>
                <w:szCs w:val="22"/>
              </w:rPr>
              <w:t>-3-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AC2AA6">
              <w:rPr>
                <w:b/>
                <w:sz w:val="22"/>
                <w:szCs w:val="22"/>
              </w:rPr>
              <w:t>-4-</w:t>
            </w:r>
          </w:p>
        </w:tc>
      </w:tr>
      <w:tr w:rsidR="00761FB7" w:rsidRPr="00AC2AA6" w:rsidTr="00D8239E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AC2AA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45517F">
            <w:pPr>
              <w:rPr>
                <w:b/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Приказ «Об организации деятельности по профилактике коррупционных правонарушений в</w:t>
            </w:r>
            <w:r w:rsidRPr="00AC2AA6">
              <w:rPr>
                <w:bCs/>
                <w:sz w:val="22"/>
                <w:szCs w:val="22"/>
              </w:rPr>
              <w:t xml:space="preserve"> МБОУ </w:t>
            </w:r>
            <w:r w:rsidR="0045517F" w:rsidRPr="00AC2AA6">
              <w:rPr>
                <w:bCs/>
                <w:sz w:val="22"/>
                <w:szCs w:val="22"/>
              </w:rPr>
              <w:t>Есаульская школа-интернат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B47C22" w:rsidP="00761F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февраль 2015</w:t>
            </w:r>
            <w:r w:rsidR="00AC2AA6" w:rsidRPr="00AC2AA6">
              <w:rPr>
                <w:sz w:val="22"/>
                <w:szCs w:val="22"/>
              </w:rPr>
              <w:t>г.</w:t>
            </w:r>
          </w:p>
        </w:tc>
      </w:tr>
      <w:tr w:rsidR="00761FB7" w:rsidRPr="00AC2AA6" w:rsidTr="00D8239E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 xml:space="preserve">Создание рабочей группы по разработке входящей нормативно-правовой базы по профилактике коррупционных правонарушений  в образовательном учреждении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Администрация, педагогическая общественность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6D4C93" w:rsidP="00761FB7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 xml:space="preserve">Декабрь </w:t>
            </w:r>
            <w:r w:rsidR="00F9214B">
              <w:rPr>
                <w:sz w:val="22"/>
                <w:szCs w:val="22"/>
              </w:rPr>
              <w:t>2015</w:t>
            </w:r>
            <w:r w:rsidRPr="00AC2AA6">
              <w:rPr>
                <w:sz w:val="22"/>
                <w:szCs w:val="22"/>
              </w:rPr>
              <w:t>г.</w:t>
            </w:r>
          </w:p>
        </w:tc>
      </w:tr>
      <w:tr w:rsidR="00761FB7" w:rsidRPr="00AC2AA6" w:rsidTr="00D8239E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3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ind w:right="-5"/>
              <w:jc w:val="both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Разработка Плана мероприятий,</w:t>
            </w:r>
          </w:p>
          <w:p w:rsidR="00761FB7" w:rsidRPr="00AC2AA6" w:rsidRDefault="00761FB7" w:rsidP="00761FB7">
            <w:pPr>
              <w:jc w:val="both"/>
              <w:rPr>
                <w:sz w:val="22"/>
                <w:szCs w:val="22"/>
              </w:rPr>
            </w:pPr>
            <w:proofErr w:type="gramStart"/>
            <w:r w:rsidRPr="00AC2AA6">
              <w:rPr>
                <w:sz w:val="22"/>
                <w:szCs w:val="22"/>
              </w:rPr>
              <w:t>направленного</w:t>
            </w:r>
            <w:proofErr w:type="gramEnd"/>
            <w:r w:rsidRPr="00AC2AA6">
              <w:rPr>
                <w:sz w:val="22"/>
                <w:szCs w:val="22"/>
              </w:rPr>
              <w:t xml:space="preserve"> на противодействие коррупции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Рабочая группа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6D4C93">
            <w:pPr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Январ</w:t>
            </w:r>
            <w:proofErr w:type="gramStart"/>
            <w:r w:rsidRPr="00AC2AA6">
              <w:rPr>
                <w:sz w:val="22"/>
                <w:szCs w:val="22"/>
              </w:rPr>
              <w:t>ь</w:t>
            </w:r>
            <w:r w:rsidR="006D4C93" w:rsidRPr="00AC2AA6">
              <w:rPr>
                <w:sz w:val="22"/>
                <w:szCs w:val="22"/>
              </w:rPr>
              <w:t>-</w:t>
            </w:r>
            <w:proofErr w:type="gramEnd"/>
            <w:r w:rsidRPr="00AC2AA6">
              <w:rPr>
                <w:sz w:val="22"/>
                <w:szCs w:val="22"/>
              </w:rPr>
              <w:t xml:space="preserve"> </w:t>
            </w:r>
            <w:r w:rsidR="006D4C93" w:rsidRPr="00AC2AA6">
              <w:rPr>
                <w:sz w:val="22"/>
                <w:szCs w:val="22"/>
              </w:rPr>
              <w:t xml:space="preserve">февраль </w:t>
            </w:r>
            <w:r w:rsidR="00B570E4" w:rsidRPr="00AC2AA6">
              <w:rPr>
                <w:sz w:val="22"/>
                <w:szCs w:val="22"/>
              </w:rPr>
              <w:t>2015</w:t>
            </w:r>
          </w:p>
        </w:tc>
      </w:tr>
      <w:tr w:rsidR="00761FB7" w:rsidRPr="00AC2AA6" w:rsidTr="00D8239E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4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tabs>
                <w:tab w:val="left" w:pos="5400"/>
              </w:tabs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Разработка Положения «О профилактике коррупционных правонарушений в школе»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Рабочая группа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B570E4" w:rsidP="00AC2AA6">
            <w:pPr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Я</w:t>
            </w:r>
            <w:r w:rsidR="00AC2AA6" w:rsidRPr="00AC2AA6">
              <w:rPr>
                <w:sz w:val="22"/>
                <w:szCs w:val="22"/>
              </w:rPr>
              <w:t>нвар</w:t>
            </w:r>
            <w:proofErr w:type="gramStart"/>
            <w:r w:rsidR="00AC2AA6" w:rsidRPr="00AC2AA6">
              <w:rPr>
                <w:sz w:val="22"/>
                <w:szCs w:val="22"/>
              </w:rPr>
              <w:t>ь-</w:t>
            </w:r>
            <w:proofErr w:type="gramEnd"/>
            <w:r w:rsidR="00AC2AA6" w:rsidRPr="00AC2AA6">
              <w:rPr>
                <w:sz w:val="22"/>
                <w:szCs w:val="22"/>
              </w:rPr>
              <w:t xml:space="preserve"> февраль</w:t>
            </w:r>
          </w:p>
          <w:p w:rsidR="00AC2AA6" w:rsidRPr="00AC2AA6" w:rsidRDefault="00AC2AA6" w:rsidP="00AC2AA6">
            <w:pPr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2015г.</w:t>
            </w:r>
          </w:p>
        </w:tc>
      </w:tr>
      <w:tr w:rsidR="00761FB7" w:rsidRPr="00AC2AA6" w:rsidTr="00D8239E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tabs>
                <w:tab w:val="left" w:pos="5400"/>
              </w:tabs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Собрание трудового коллектива «Антикоррупционные меры в Российской Федерации»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761FB7">
            <w:pPr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Трудовой коллектив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B7" w:rsidRPr="00AC2AA6" w:rsidRDefault="00761FB7" w:rsidP="00B570E4">
            <w:pPr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Январь 201</w:t>
            </w:r>
            <w:r w:rsidR="00B570E4" w:rsidRPr="00AC2AA6">
              <w:rPr>
                <w:sz w:val="22"/>
                <w:szCs w:val="22"/>
              </w:rPr>
              <w:t>5</w:t>
            </w:r>
          </w:p>
        </w:tc>
      </w:tr>
      <w:tr w:rsidR="004C7B16" w:rsidRPr="00AC2AA6" w:rsidTr="00D8239E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16" w:rsidRPr="00AC2AA6" w:rsidRDefault="004C7B16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6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16" w:rsidRPr="00AC2AA6" w:rsidRDefault="004C7B16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 xml:space="preserve">Создание Комиссии  </w:t>
            </w:r>
            <w:r w:rsidRPr="00AC2AA6">
              <w:rPr>
                <w:bCs/>
                <w:sz w:val="22"/>
                <w:szCs w:val="22"/>
              </w:rPr>
              <w:t xml:space="preserve">по противодействию коррупции </w:t>
            </w:r>
            <w:r w:rsidRPr="00AC2AA6">
              <w:rPr>
                <w:sz w:val="22"/>
                <w:szCs w:val="22"/>
              </w:rPr>
              <w:t>в сфере деятельности МБОУ Есаульская школа-интернат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16" w:rsidRPr="00AC2AA6" w:rsidRDefault="004C7B16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Администрация, педагоги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16" w:rsidRPr="00AC2AA6" w:rsidRDefault="004C7B16" w:rsidP="006D4C9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 xml:space="preserve">Январь </w:t>
            </w:r>
            <w:r w:rsidR="006D4C93" w:rsidRPr="00AC2AA6">
              <w:rPr>
                <w:sz w:val="22"/>
                <w:szCs w:val="22"/>
              </w:rPr>
              <w:t>- февраль 2015</w:t>
            </w:r>
            <w:r w:rsidR="00AC2AA6" w:rsidRPr="00AC2AA6">
              <w:rPr>
                <w:sz w:val="22"/>
                <w:szCs w:val="22"/>
              </w:rPr>
              <w:t>г.</w:t>
            </w:r>
          </w:p>
        </w:tc>
      </w:tr>
      <w:tr w:rsidR="004C7B16" w:rsidRPr="00AC2AA6" w:rsidTr="00D8239E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16" w:rsidRPr="00AC2AA6" w:rsidRDefault="004C7B16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7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16" w:rsidRPr="00AC2AA6" w:rsidRDefault="004C7B16" w:rsidP="00C62B8D">
            <w:pPr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Приказ «Об утверждении нормативно-правовой базы по профилактике  коррупционных правонарушений</w:t>
            </w:r>
            <w:r w:rsidRPr="00AC2AA6">
              <w:rPr>
                <w:bCs/>
                <w:sz w:val="22"/>
                <w:szCs w:val="22"/>
              </w:rPr>
              <w:t xml:space="preserve">  МБОУ Есаульская школа-интернат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16" w:rsidRPr="00AC2AA6" w:rsidRDefault="004C7B16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16" w:rsidRPr="00AC2AA6" w:rsidRDefault="00AC2AA6" w:rsidP="00C62B8D">
            <w:pPr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февраль</w:t>
            </w:r>
            <w:r w:rsidR="004C7B16" w:rsidRPr="00AC2AA6">
              <w:rPr>
                <w:sz w:val="22"/>
                <w:szCs w:val="22"/>
              </w:rPr>
              <w:t xml:space="preserve"> 2015</w:t>
            </w:r>
            <w:r w:rsidRPr="00AC2AA6">
              <w:rPr>
                <w:sz w:val="22"/>
                <w:szCs w:val="22"/>
              </w:rPr>
              <w:t>г.</w:t>
            </w:r>
          </w:p>
        </w:tc>
      </w:tr>
      <w:tr w:rsidR="004C7B16" w:rsidRPr="00AC2AA6" w:rsidTr="00D8239E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16" w:rsidRPr="00AC2AA6" w:rsidRDefault="004C7B16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8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16" w:rsidRPr="00AC2AA6" w:rsidRDefault="004C7B16" w:rsidP="00C62B8D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Проведение мониторинга локальных актов ОУ на соответствие законодательной базы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16" w:rsidRPr="00AC2AA6" w:rsidRDefault="004C7B16" w:rsidP="00C62B8D">
            <w:pPr>
              <w:rPr>
                <w:bCs/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 xml:space="preserve">Комиссия  </w:t>
            </w:r>
            <w:r w:rsidRPr="00AC2AA6">
              <w:rPr>
                <w:bCs/>
                <w:sz w:val="22"/>
                <w:szCs w:val="22"/>
              </w:rPr>
              <w:t>по противодействию коррупции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16" w:rsidRPr="00AC2AA6" w:rsidRDefault="004C7B16" w:rsidP="00C62B8D">
            <w:pPr>
              <w:spacing w:before="100" w:beforeAutospacing="1" w:after="100" w:afterAutospacing="1"/>
              <w:ind w:right="-144"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Февраль-ап</w:t>
            </w:r>
            <w:r w:rsidR="00AC2AA6" w:rsidRPr="00AC2AA6">
              <w:rPr>
                <w:sz w:val="22"/>
                <w:szCs w:val="22"/>
              </w:rPr>
              <w:t>рель 2016</w:t>
            </w:r>
            <w:r w:rsidRPr="00AC2AA6">
              <w:rPr>
                <w:sz w:val="22"/>
                <w:szCs w:val="22"/>
              </w:rPr>
              <w:t xml:space="preserve"> г.</w:t>
            </w:r>
          </w:p>
        </w:tc>
      </w:tr>
      <w:tr w:rsidR="004C7B16" w:rsidRPr="00AC2AA6" w:rsidTr="00D8239E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16" w:rsidRPr="00AC2AA6" w:rsidRDefault="004C7B16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16" w:rsidRPr="00AC2AA6" w:rsidRDefault="004C7B16" w:rsidP="00761FB7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16" w:rsidRPr="00AC2AA6" w:rsidRDefault="004C7B16" w:rsidP="00761FB7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B16" w:rsidRPr="00AC2AA6" w:rsidRDefault="004C7B16" w:rsidP="00761FB7">
            <w:pPr>
              <w:jc w:val="center"/>
              <w:rPr>
                <w:sz w:val="22"/>
                <w:szCs w:val="22"/>
              </w:rPr>
            </w:pPr>
          </w:p>
        </w:tc>
      </w:tr>
      <w:tr w:rsidR="004C7B16" w:rsidRPr="00AC2AA6" w:rsidTr="00D8239E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16" w:rsidRPr="00AC2AA6" w:rsidRDefault="004C7B16" w:rsidP="00761FB7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16" w:rsidRPr="00AC2AA6" w:rsidRDefault="004C7B16" w:rsidP="00C62B8D">
            <w:pPr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Размещение в общедоступных местах в школе и на школьном сайте:</w:t>
            </w:r>
          </w:p>
          <w:p w:rsidR="004C7B16" w:rsidRPr="00AC2AA6" w:rsidRDefault="004C7B16" w:rsidP="00C62B8D">
            <w:pPr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 xml:space="preserve">-уставных документов образовательного учреждения и нормативно-правовой базы, регламентирующих права граждан в сфере получения бесплатного образования, исполнение Федерального Закона «Об образовании»; </w:t>
            </w:r>
          </w:p>
          <w:p w:rsidR="004C7B16" w:rsidRPr="00AC2AA6" w:rsidRDefault="004C7B16" w:rsidP="00C62B8D">
            <w:pPr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-информации для граждан о мерах их противодействия  в случае обнаружения ими проявления коррупционных действий, нарушающих Федеральный Закон «Об образовании» или влекущих за собой невозможность его исполнения, в том числе и  фактов вымогательства, взяточничества (дача взятки, получение взятки) и других проявлений коррупции в сфере образования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16" w:rsidRPr="00AC2AA6" w:rsidRDefault="004C7B16" w:rsidP="00C62B8D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 xml:space="preserve">Комиссия  </w:t>
            </w:r>
            <w:r w:rsidRPr="00AC2AA6">
              <w:rPr>
                <w:bCs/>
                <w:sz w:val="22"/>
                <w:szCs w:val="22"/>
              </w:rPr>
              <w:t>по противодействию коррупции</w:t>
            </w:r>
          </w:p>
          <w:p w:rsidR="004C7B16" w:rsidRPr="00AC2AA6" w:rsidRDefault="004C7B16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16" w:rsidRPr="00AC2AA6" w:rsidRDefault="00D8239E" w:rsidP="00C62B8D">
            <w:pPr>
              <w:spacing w:before="100" w:beforeAutospacing="1" w:after="100" w:afterAutospacing="1"/>
              <w:ind w:right="-1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 2016</w:t>
            </w:r>
            <w:r w:rsidR="004C7B16" w:rsidRPr="00AC2AA6">
              <w:rPr>
                <w:sz w:val="22"/>
                <w:szCs w:val="22"/>
              </w:rPr>
              <w:t xml:space="preserve"> г.</w:t>
            </w:r>
          </w:p>
        </w:tc>
      </w:tr>
      <w:tr w:rsidR="00B47C22" w:rsidRPr="00AC2AA6" w:rsidTr="00D8239E">
        <w:trPr>
          <w:trHeight w:val="121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22" w:rsidRPr="00AC2AA6" w:rsidRDefault="00B47C22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9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Размещение в общедоступных местах в школе и на школьном сайте:</w:t>
            </w:r>
          </w:p>
          <w:p w:rsidR="00B47C22" w:rsidRPr="00AC2AA6" w:rsidRDefault="00B47C22" w:rsidP="00C62B8D">
            <w:pPr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- информации о реализации мероприятий, направленных на противодействие коррупции;</w:t>
            </w:r>
          </w:p>
          <w:p w:rsidR="00B47C22" w:rsidRPr="00AC2AA6" w:rsidRDefault="00B47C22" w:rsidP="00C62B8D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 xml:space="preserve">Комиссия  </w:t>
            </w:r>
            <w:r w:rsidRPr="00AC2AA6">
              <w:rPr>
                <w:bCs/>
                <w:sz w:val="22"/>
                <w:szCs w:val="22"/>
              </w:rPr>
              <w:t>по противодействию коррупции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В течение года</w:t>
            </w:r>
          </w:p>
        </w:tc>
      </w:tr>
      <w:tr w:rsidR="00B47C22" w:rsidRPr="00AC2AA6" w:rsidTr="00D8239E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22" w:rsidRPr="00AC2AA6" w:rsidRDefault="00B47C22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10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gramStart"/>
            <w:r w:rsidRPr="00AC2AA6">
              <w:rPr>
                <w:sz w:val="22"/>
                <w:szCs w:val="22"/>
              </w:rPr>
              <w:t>Информирование  обучающихся о правах на получение бесплатного образования, об изменениях в действующем законодательстве в сфере образования.</w:t>
            </w:r>
            <w:proofErr w:type="gram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 xml:space="preserve">Участники образовательного процесса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В течение года</w:t>
            </w:r>
          </w:p>
        </w:tc>
      </w:tr>
      <w:tr w:rsidR="00B47C22" w:rsidRPr="00AC2AA6" w:rsidTr="00D8239E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22" w:rsidRPr="00AC2AA6" w:rsidRDefault="00B47C22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11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 xml:space="preserve">Проведение классных собраний с целью разъяснения политики школы-интерната в </w:t>
            </w:r>
            <w:r w:rsidRPr="00AC2AA6">
              <w:rPr>
                <w:sz w:val="22"/>
                <w:szCs w:val="22"/>
              </w:rPr>
              <w:lastRenderedPageBreak/>
              <w:t xml:space="preserve">отношении коррупции.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lastRenderedPageBreak/>
              <w:t>Администрация, педагоги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В течение года</w:t>
            </w:r>
          </w:p>
        </w:tc>
      </w:tr>
      <w:tr w:rsidR="00B47C22" w:rsidRPr="00AC2AA6" w:rsidTr="00D8239E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22" w:rsidRPr="00AC2AA6" w:rsidRDefault="00B47C22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Анализ заявлений, обращений участников образовательного процесса на предмет наличия в них информации о фактах коррупции и информирование о них администрации школы, правоохранительных органов.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 xml:space="preserve">Комиссия  </w:t>
            </w:r>
            <w:r w:rsidRPr="00AC2AA6">
              <w:rPr>
                <w:bCs/>
                <w:sz w:val="22"/>
                <w:szCs w:val="22"/>
              </w:rPr>
              <w:t>по противодействию коррупции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В течение года</w:t>
            </w:r>
          </w:p>
        </w:tc>
      </w:tr>
      <w:tr w:rsidR="00B47C22" w:rsidRPr="00AC2AA6" w:rsidTr="00D8239E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22" w:rsidRPr="00AC2AA6" w:rsidRDefault="00B47C22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13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Обеспечение  целевого использования средств (бюджетных и внебюджетных), направленных на исполнение Федерального Закона «Об образовании»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 xml:space="preserve">Администрация,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В течение года</w:t>
            </w:r>
          </w:p>
        </w:tc>
      </w:tr>
      <w:tr w:rsidR="00B47C22" w:rsidRPr="00AC2AA6" w:rsidTr="00D8239E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22" w:rsidRPr="00AC2AA6" w:rsidRDefault="00B47C22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14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 xml:space="preserve">Заседание Комиссия  </w:t>
            </w:r>
            <w:r w:rsidRPr="00AC2AA6">
              <w:rPr>
                <w:bCs/>
                <w:sz w:val="22"/>
                <w:szCs w:val="22"/>
              </w:rPr>
              <w:t>по противодействию коррупции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 xml:space="preserve">Комиссия  </w:t>
            </w:r>
            <w:r w:rsidRPr="00AC2AA6">
              <w:rPr>
                <w:bCs/>
                <w:sz w:val="22"/>
                <w:szCs w:val="22"/>
              </w:rPr>
              <w:t>по противодействию коррупции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В течение года</w:t>
            </w:r>
          </w:p>
        </w:tc>
      </w:tr>
      <w:tr w:rsidR="00B47C22" w:rsidRPr="00AC2AA6" w:rsidTr="00D8239E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761FB7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AC2AA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Ежегодный публичный отчёт руководителя о деятельности образовательного учреждения в сфере оказания образовательных услуг  и исполнения Федерального Закона «Об образовании»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 xml:space="preserve">Руководитель,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Начало последующего учебного года;</w:t>
            </w:r>
          </w:p>
          <w:p w:rsidR="00B47C22" w:rsidRPr="00AC2AA6" w:rsidRDefault="00B47C22" w:rsidP="00C62B8D">
            <w:pPr>
              <w:jc w:val="center"/>
              <w:rPr>
                <w:sz w:val="22"/>
                <w:szCs w:val="22"/>
              </w:rPr>
            </w:pPr>
          </w:p>
        </w:tc>
      </w:tr>
      <w:tr w:rsidR="00B47C22" w:rsidRPr="00AC2AA6" w:rsidTr="00D8239E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22" w:rsidRPr="00AC2AA6" w:rsidRDefault="00B47C22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15</w:t>
            </w:r>
          </w:p>
          <w:p w:rsidR="00B47C22" w:rsidRPr="00AC2AA6" w:rsidRDefault="00B47C22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  <w:p w:rsidR="00B47C22" w:rsidRPr="00AC2AA6" w:rsidRDefault="00B47C22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  <w:p w:rsidR="00B47C22" w:rsidRPr="00AC2AA6" w:rsidRDefault="00B47C22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  <w:p w:rsidR="00B47C22" w:rsidRPr="00AC2AA6" w:rsidRDefault="00B47C22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Организация выступления работников правоохранительных органов перед трудовым коллективом по вопросам пресечения коррупционных правонарушений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Трудовой коллектив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D8239E" w:rsidP="00C62B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2016</w:t>
            </w:r>
          </w:p>
        </w:tc>
      </w:tr>
      <w:tr w:rsidR="00B47C22" w:rsidRPr="00AC2AA6" w:rsidTr="00D8239E">
        <w:trPr>
          <w:jc w:val="center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C22" w:rsidRPr="00AC2AA6" w:rsidRDefault="00B47C22" w:rsidP="00761FB7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16</w:t>
            </w:r>
          </w:p>
        </w:tc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Мероприятия для учащихся в рамках Международного дня борьбы с коррупцией – 9 декабря:</w:t>
            </w:r>
          </w:p>
          <w:p w:rsidR="00B47C22" w:rsidRPr="00AC2AA6" w:rsidRDefault="00B47C22" w:rsidP="00C62B8D">
            <w:pPr>
              <w:rPr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Участники образовательного процесса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22" w:rsidRPr="00AC2AA6" w:rsidRDefault="00B47C22" w:rsidP="00C62B8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 xml:space="preserve">Ежегодно, декабрь </w:t>
            </w:r>
          </w:p>
        </w:tc>
      </w:tr>
      <w:tr w:rsidR="00D8239E" w:rsidRPr="00D8239E" w:rsidTr="00D8239E">
        <w:trPr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9E" w:rsidRPr="00D8239E" w:rsidRDefault="00D8239E" w:rsidP="00D8239E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17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9E" w:rsidRPr="00AC2AA6" w:rsidRDefault="00D8239E" w:rsidP="00C62B8D">
            <w:pPr>
              <w:ind w:right="-5"/>
              <w:jc w:val="both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Разработка Плана мероприятий,</w:t>
            </w:r>
          </w:p>
          <w:p w:rsidR="00D8239E" w:rsidRPr="00AC2AA6" w:rsidRDefault="00D8239E" w:rsidP="00D8239E">
            <w:pPr>
              <w:jc w:val="both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направленного на противодействие коррупции</w:t>
            </w:r>
            <w:r>
              <w:rPr>
                <w:sz w:val="22"/>
                <w:szCs w:val="22"/>
              </w:rPr>
              <w:t xml:space="preserve"> на 2016.г.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9E" w:rsidRPr="00AC2AA6" w:rsidRDefault="00D8239E" w:rsidP="00C62B8D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>Рабочая группа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9E" w:rsidRPr="00AC2AA6" w:rsidRDefault="00D8239E" w:rsidP="00C62B8D">
            <w:pPr>
              <w:jc w:val="center"/>
              <w:rPr>
                <w:sz w:val="22"/>
                <w:szCs w:val="22"/>
              </w:rPr>
            </w:pPr>
            <w:r w:rsidRPr="00AC2AA6">
              <w:rPr>
                <w:sz w:val="22"/>
                <w:szCs w:val="22"/>
              </w:rPr>
              <w:t xml:space="preserve"> февраль </w:t>
            </w:r>
            <w:r>
              <w:rPr>
                <w:sz w:val="22"/>
                <w:szCs w:val="22"/>
              </w:rPr>
              <w:t>2016г.</w:t>
            </w:r>
          </w:p>
        </w:tc>
      </w:tr>
    </w:tbl>
    <w:p w:rsidR="000355EC" w:rsidRDefault="000355EC" w:rsidP="000F6B9C">
      <w:pPr>
        <w:shd w:val="clear" w:color="auto" w:fill="FFFFFF"/>
        <w:spacing w:line="360" w:lineRule="auto"/>
        <w:rPr>
          <w:rFonts w:ascii="Arial" w:hAnsi="Arial" w:cs="Arial"/>
          <w:color w:val="333333"/>
        </w:rPr>
      </w:pPr>
    </w:p>
    <w:p w:rsidR="000355EC" w:rsidRDefault="000355EC" w:rsidP="002D1308">
      <w:pPr>
        <w:shd w:val="clear" w:color="auto" w:fill="FFFFFF"/>
        <w:spacing w:line="360" w:lineRule="auto"/>
        <w:jc w:val="center"/>
        <w:rPr>
          <w:rFonts w:ascii="Arial" w:hAnsi="Arial" w:cs="Arial"/>
          <w:color w:val="333333"/>
        </w:rPr>
      </w:pPr>
    </w:p>
    <w:p w:rsidR="003B199E" w:rsidRDefault="003B199E" w:rsidP="002D1308">
      <w:pPr>
        <w:shd w:val="clear" w:color="auto" w:fill="FFFFFF"/>
        <w:spacing w:line="360" w:lineRule="auto"/>
        <w:jc w:val="center"/>
        <w:rPr>
          <w:rFonts w:ascii="Arial" w:hAnsi="Arial" w:cs="Arial"/>
          <w:color w:val="333333"/>
        </w:rPr>
      </w:pPr>
    </w:p>
    <w:p w:rsidR="006F1868" w:rsidRDefault="006F1868" w:rsidP="002D1308">
      <w:pPr>
        <w:shd w:val="clear" w:color="auto" w:fill="FFFFFF"/>
        <w:spacing w:line="360" w:lineRule="auto"/>
        <w:jc w:val="center"/>
        <w:rPr>
          <w:rFonts w:ascii="Arial" w:hAnsi="Arial" w:cs="Arial"/>
          <w:color w:val="333333"/>
        </w:rPr>
      </w:pPr>
    </w:p>
    <w:p w:rsidR="006F1868" w:rsidRDefault="006F1868" w:rsidP="002D1308">
      <w:pPr>
        <w:shd w:val="clear" w:color="auto" w:fill="FFFFFF"/>
        <w:spacing w:line="360" w:lineRule="auto"/>
        <w:jc w:val="center"/>
        <w:rPr>
          <w:rFonts w:ascii="Arial" w:hAnsi="Arial" w:cs="Arial"/>
          <w:color w:val="333333"/>
        </w:rPr>
      </w:pPr>
    </w:p>
    <w:p w:rsidR="006F1868" w:rsidRDefault="006F1868" w:rsidP="002D1308">
      <w:pPr>
        <w:shd w:val="clear" w:color="auto" w:fill="FFFFFF"/>
        <w:spacing w:line="360" w:lineRule="auto"/>
        <w:jc w:val="center"/>
        <w:rPr>
          <w:rFonts w:ascii="Arial" w:hAnsi="Arial" w:cs="Arial"/>
          <w:color w:val="333333"/>
        </w:rPr>
      </w:pPr>
    </w:p>
    <w:p w:rsidR="006F1868" w:rsidRDefault="006F1868" w:rsidP="002D1308">
      <w:pPr>
        <w:shd w:val="clear" w:color="auto" w:fill="FFFFFF"/>
        <w:spacing w:line="360" w:lineRule="auto"/>
        <w:jc w:val="center"/>
        <w:rPr>
          <w:rFonts w:ascii="Arial" w:hAnsi="Arial" w:cs="Arial"/>
          <w:color w:val="333333"/>
        </w:rPr>
      </w:pPr>
    </w:p>
    <w:p w:rsidR="006F1868" w:rsidRDefault="006F1868" w:rsidP="002D1308">
      <w:pPr>
        <w:shd w:val="clear" w:color="auto" w:fill="FFFFFF"/>
        <w:spacing w:line="360" w:lineRule="auto"/>
        <w:jc w:val="center"/>
        <w:rPr>
          <w:rFonts w:ascii="Arial" w:hAnsi="Arial" w:cs="Arial"/>
          <w:color w:val="333333"/>
        </w:rPr>
      </w:pPr>
    </w:p>
    <w:p w:rsidR="006F1868" w:rsidRDefault="006F1868" w:rsidP="002D1308">
      <w:pPr>
        <w:shd w:val="clear" w:color="auto" w:fill="FFFFFF"/>
        <w:spacing w:line="360" w:lineRule="auto"/>
        <w:jc w:val="center"/>
        <w:rPr>
          <w:rFonts w:ascii="Arial" w:hAnsi="Arial" w:cs="Arial"/>
          <w:color w:val="333333"/>
        </w:rPr>
      </w:pPr>
    </w:p>
    <w:p w:rsidR="006F1868" w:rsidRDefault="006F1868" w:rsidP="002D1308">
      <w:pPr>
        <w:shd w:val="clear" w:color="auto" w:fill="FFFFFF"/>
        <w:spacing w:line="360" w:lineRule="auto"/>
        <w:jc w:val="center"/>
        <w:rPr>
          <w:rFonts w:ascii="Arial" w:hAnsi="Arial" w:cs="Arial"/>
          <w:color w:val="333333"/>
        </w:rPr>
      </w:pPr>
    </w:p>
    <w:p w:rsidR="006F1868" w:rsidRDefault="006F1868" w:rsidP="002D1308">
      <w:pPr>
        <w:shd w:val="clear" w:color="auto" w:fill="FFFFFF"/>
        <w:spacing w:line="360" w:lineRule="auto"/>
        <w:jc w:val="center"/>
        <w:rPr>
          <w:rFonts w:ascii="Arial" w:hAnsi="Arial" w:cs="Arial"/>
          <w:color w:val="333333"/>
        </w:rPr>
      </w:pPr>
    </w:p>
    <w:p w:rsidR="006F1868" w:rsidRDefault="006F1868" w:rsidP="002D1308">
      <w:pPr>
        <w:shd w:val="clear" w:color="auto" w:fill="FFFFFF"/>
        <w:spacing w:line="360" w:lineRule="auto"/>
        <w:jc w:val="center"/>
        <w:rPr>
          <w:rFonts w:ascii="Arial" w:hAnsi="Arial" w:cs="Arial"/>
          <w:color w:val="333333"/>
        </w:rPr>
      </w:pPr>
    </w:p>
    <w:p w:rsidR="00E34A71" w:rsidRDefault="00E34A71" w:rsidP="002D1308">
      <w:pPr>
        <w:shd w:val="clear" w:color="auto" w:fill="FFFFFF"/>
        <w:spacing w:line="360" w:lineRule="auto"/>
        <w:jc w:val="center"/>
        <w:rPr>
          <w:rFonts w:ascii="Arial" w:hAnsi="Arial" w:cs="Arial"/>
          <w:color w:val="333333"/>
        </w:rPr>
      </w:pPr>
    </w:p>
    <w:p w:rsidR="00E34A71" w:rsidRDefault="00E34A71" w:rsidP="002D1308">
      <w:pPr>
        <w:shd w:val="clear" w:color="auto" w:fill="FFFFFF"/>
        <w:spacing w:line="360" w:lineRule="auto"/>
        <w:jc w:val="center"/>
        <w:rPr>
          <w:rFonts w:ascii="Arial" w:hAnsi="Arial" w:cs="Arial"/>
          <w:color w:val="333333"/>
        </w:rPr>
      </w:pPr>
    </w:p>
    <w:p w:rsidR="00E34A71" w:rsidRDefault="00E34A71" w:rsidP="002D1308">
      <w:pPr>
        <w:shd w:val="clear" w:color="auto" w:fill="FFFFFF"/>
        <w:spacing w:line="360" w:lineRule="auto"/>
        <w:jc w:val="center"/>
        <w:rPr>
          <w:rFonts w:ascii="Arial" w:hAnsi="Arial" w:cs="Arial"/>
          <w:color w:val="333333"/>
        </w:rPr>
      </w:pPr>
    </w:p>
    <w:p w:rsidR="00E34A71" w:rsidRDefault="00E34A71" w:rsidP="002D1308">
      <w:pPr>
        <w:shd w:val="clear" w:color="auto" w:fill="FFFFFF"/>
        <w:spacing w:line="360" w:lineRule="auto"/>
        <w:jc w:val="center"/>
        <w:rPr>
          <w:rFonts w:ascii="Arial" w:hAnsi="Arial" w:cs="Arial"/>
          <w:color w:val="333333"/>
        </w:rPr>
      </w:pPr>
    </w:p>
    <w:p w:rsidR="00E34A71" w:rsidRDefault="00E34A71" w:rsidP="002D1308">
      <w:pPr>
        <w:shd w:val="clear" w:color="auto" w:fill="FFFFFF"/>
        <w:spacing w:line="360" w:lineRule="auto"/>
        <w:jc w:val="center"/>
        <w:rPr>
          <w:rFonts w:ascii="Arial" w:hAnsi="Arial" w:cs="Arial"/>
          <w:color w:val="333333"/>
        </w:rPr>
      </w:pPr>
    </w:p>
    <w:p w:rsidR="006F1868" w:rsidRDefault="006F1868" w:rsidP="00E34A71">
      <w:pPr>
        <w:shd w:val="clear" w:color="auto" w:fill="FFFFFF"/>
        <w:spacing w:line="360" w:lineRule="auto"/>
        <w:rPr>
          <w:rFonts w:ascii="Arial" w:hAnsi="Arial" w:cs="Arial"/>
          <w:color w:val="333333"/>
        </w:rPr>
      </w:pPr>
    </w:p>
    <w:p w:rsidR="00E530FD" w:rsidRDefault="00E530FD" w:rsidP="00E34A71">
      <w:pPr>
        <w:shd w:val="clear" w:color="auto" w:fill="FFFFFF"/>
        <w:spacing w:line="360" w:lineRule="auto"/>
        <w:rPr>
          <w:rFonts w:ascii="Arial" w:hAnsi="Arial" w:cs="Arial"/>
          <w:color w:val="333333"/>
        </w:rPr>
      </w:pPr>
    </w:p>
    <w:p w:rsidR="00E530FD" w:rsidRDefault="00E530FD" w:rsidP="00E34A71">
      <w:pPr>
        <w:shd w:val="clear" w:color="auto" w:fill="FFFFFF"/>
        <w:spacing w:line="360" w:lineRule="auto"/>
        <w:rPr>
          <w:rFonts w:ascii="Arial" w:hAnsi="Arial" w:cs="Arial"/>
          <w:color w:val="333333"/>
        </w:rPr>
      </w:pPr>
    </w:p>
    <w:p w:rsidR="00E530FD" w:rsidRDefault="00E530FD" w:rsidP="00E34A71">
      <w:pPr>
        <w:shd w:val="clear" w:color="auto" w:fill="FFFFFF"/>
        <w:spacing w:line="360" w:lineRule="auto"/>
        <w:rPr>
          <w:rFonts w:ascii="Arial" w:hAnsi="Arial" w:cs="Arial"/>
          <w:color w:val="333333"/>
        </w:rPr>
      </w:pPr>
    </w:p>
    <w:p w:rsidR="00E530FD" w:rsidRDefault="00E530FD" w:rsidP="00E34A71">
      <w:pPr>
        <w:shd w:val="clear" w:color="auto" w:fill="FFFFFF"/>
        <w:spacing w:line="360" w:lineRule="auto"/>
        <w:rPr>
          <w:rFonts w:ascii="Arial" w:hAnsi="Arial" w:cs="Arial"/>
          <w:color w:val="333333"/>
        </w:rPr>
      </w:pPr>
    </w:p>
    <w:p w:rsidR="00E530FD" w:rsidRDefault="00E530FD" w:rsidP="00E34A71">
      <w:pPr>
        <w:shd w:val="clear" w:color="auto" w:fill="FFFFFF"/>
        <w:spacing w:line="360" w:lineRule="auto"/>
        <w:rPr>
          <w:rFonts w:ascii="Arial" w:hAnsi="Arial" w:cs="Arial"/>
          <w:color w:val="333333"/>
        </w:rPr>
      </w:pPr>
    </w:p>
    <w:p w:rsidR="00550B99" w:rsidRPr="00FD0FB5" w:rsidRDefault="00550B99" w:rsidP="00FD0FB5">
      <w:pPr>
        <w:spacing w:line="230" w:lineRule="atLeast"/>
        <w:jc w:val="both"/>
        <w:textAlignment w:val="baseline"/>
        <w:rPr>
          <w:color w:val="000000"/>
          <w:sz w:val="16"/>
          <w:szCs w:val="16"/>
        </w:rPr>
      </w:pPr>
    </w:p>
    <w:p w:rsidR="00550B99" w:rsidRPr="007A2347" w:rsidRDefault="00550B99" w:rsidP="00550B99">
      <w:pPr>
        <w:pStyle w:val="a4"/>
        <w:tabs>
          <w:tab w:val="left" w:pos="5103"/>
        </w:tabs>
        <w:rPr>
          <w:b w:val="0"/>
          <w:sz w:val="24"/>
          <w:szCs w:val="24"/>
        </w:rPr>
      </w:pPr>
      <w:r w:rsidRPr="007A2347">
        <w:rPr>
          <w:b w:val="0"/>
          <w:sz w:val="24"/>
          <w:szCs w:val="24"/>
        </w:rPr>
        <w:lastRenderedPageBreak/>
        <w:t>МБОУ Есаульская специальная (коррекционная)</w:t>
      </w:r>
      <w:r>
        <w:rPr>
          <w:b w:val="0"/>
          <w:sz w:val="24"/>
          <w:szCs w:val="24"/>
        </w:rPr>
        <w:t xml:space="preserve"> школа-интернат для детей-сирот и детей, оставшихся без попечения родителей, с ограниченными возможностями здоровья.</w:t>
      </w:r>
    </w:p>
    <w:p w:rsidR="00550B99" w:rsidRDefault="00550B99" w:rsidP="00550B99"/>
    <w:p w:rsidR="00550B99" w:rsidRPr="00550B99" w:rsidRDefault="00550B99" w:rsidP="00550B99">
      <w:pPr>
        <w:tabs>
          <w:tab w:val="left" w:pos="3624"/>
        </w:tabs>
        <w:rPr>
          <w:b/>
          <w:sz w:val="24"/>
          <w:szCs w:val="24"/>
        </w:rPr>
      </w:pPr>
      <w:r w:rsidRPr="00550B99">
        <w:rPr>
          <w:sz w:val="24"/>
          <w:szCs w:val="24"/>
        </w:rPr>
        <w:tab/>
      </w:r>
      <w:r w:rsidRPr="00550B99">
        <w:rPr>
          <w:b/>
          <w:sz w:val="24"/>
          <w:szCs w:val="24"/>
        </w:rPr>
        <w:t>ПРИКАЗ</w:t>
      </w:r>
    </w:p>
    <w:p w:rsidR="00550B99" w:rsidRPr="00550B99" w:rsidRDefault="00550B99" w:rsidP="00550B99">
      <w:pPr>
        <w:rPr>
          <w:b/>
          <w:sz w:val="24"/>
          <w:szCs w:val="24"/>
        </w:rPr>
      </w:pPr>
    </w:p>
    <w:p w:rsidR="00550B99" w:rsidRPr="0091080F" w:rsidRDefault="00550B99" w:rsidP="0091080F">
      <w:pPr>
        <w:rPr>
          <w:sz w:val="24"/>
          <w:szCs w:val="24"/>
        </w:rPr>
      </w:pPr>
      <w:r w:rsidRPr="00550B99">
        <w:rPr>
          <w:b/>
          <w:sz w:val="24"/>
          <w:szCs w:val="24"/>
        </w:rPr>
        <w:t>№ 198                                                                                                                          от 31.12.2014г.</w:t>
      </w:r>
    </w:p>
    <w:p w:rsidR="00550B99" w:rsidRPr="00550B99" w:rsidRDefault="00867432" w:rsidP="00550B99">
      <w:pPr>
        <w:shd w:val="clear" w:color="auto" w:fill="FFFFFF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550B99">
        <w:rPr>
          <w:color w:val="000000"/>
          <w:sz w:val="24"/>
          <w:szCs w:val="24"/>
        </w:rPr>
        <w:t>«Об исполнении законодательства</w:t>
      </w:r>
    </w:p>
    <w:p w:rsidR="0091080F" w:rsidRDefault="00867432" w:rsidP="00550B99">
      <w:pPr>
        <w:shd w:val="clear" w:color="auto" w:fill="FFFFFF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550B99">
        <w:rPr>
          <w:color w:val="000000"/>
          <w:sz w:val="24"/>
          <w:szCs w:val="24"/>
        </w:rPr>
        <w:t xml:space="preserve"> о противодействии коррупции»</w:t>
      </w:r>
    </w:p>
    <w:p w:rsidR="0091080F" w:rsidRPr="00550B99" w:rsidRDefault="0091080F" w:rsidP="00550B99">
      <w:pPr>
        <w:shd w:val="clear" w:color="auto" w:fill="FFFFFF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</w:p>
    <w:p w:rsidR="00550B99" w:rsidRPr="00FA615B" w:rsidRDefault="00232951" w:rsidP="00FA615B">
      <w:pPr>
        <w:shd w:val="clear" w:color="auto" w:fill="FFFFFF"/>
        <w:spacing w:line="230" w:lineRule="atLeast"/>
        <w:ind w:left="-567" w:firstLine="567"/>
        <w:jc w:val="both"/>
        <w:textAlignment w:val="baseline"/>
        <w:rPr>
          <w:color w:val="1B1F21"/>
          <w:sz w:val="24"/>
          <w:szCs w:val="24"/>
        </w:rPr>
      </w:pPr>
      <w:r>
        <w:rPr>
          <w:color w:val="1B1F21"/>
          <w:sz w:val="24"/>
          <w:szCs w:val="24"/>
        </w:rPr>
        <w:t xml:space="preserve">Во </w:t>
      </w:r>
      <w:r w:rsidR="00CD3A76">
        <w:rPr>
          <w:color w:val="1B1F21"/>
          <w:sz w:val="24"/>
          <w:szCs w:val="24"/>
        </w:rPr>
        <w:t>исполнение Указа Прези</w:t>
      </w:r>
      <w:r>
        <w:rPr>
          <w:color w:val="1B1F21"/>
          <w:sz w:val="24"/>
          <w:szCs w:val="24"/>
        </w:rPr>
        <w:t xml:space="preserve">дента Российской Федерации от 19.05.2008г. № 815 «О мерах по противодействию коррупции», Федерального закона Российской Федерации от 25.12.2008г. №273-ФЗ «О противодействии коррупции», </w:t>
      </w:r>
      <w:r w:rsidR="00454AC4" w:rsidRPr="00550B99">
        <w:rPr>
          <w:color w:val="1B1F21"/>
          <w:sz w:val="24"/>
          <w:szCs w:val="24"/>
        </w:rPr>
        <w:t xml:space="preserve">На основании </w:t>
      </w:r>
      <w:r w:rsidR="00867432" w:rsidRPr="00550B99">
        <w:rPr>
          <w:color w:val="1B1F21"/>
          <w:sz w:val="24"/>
          <w:szCs w:val="24"/>
        </w:rPr>
        <w:t>требований статьи  133 ФЗ</w:t>
      </w:r>
      <w:r w:rsidR="00550B99" w:rsidRPr="00550B99">
        <w:rPr>
          <w:color w:val="1B1F21"/>
          <w:sz w:val="24"/>
          <w:szCs w:val="24"/>
        </w:rPr>
        <w:t xml:space="preserve"> </w:t>
      </w:r>
      <w:r w:rsidR="00867432" w:rsidRPr="00550B99">
        <w:rPr>
          <w:color w:val="1B1F21"/>
          <w:sz w:val="24"/>
          <w:szCs w:val="24"/>
        </w:rPr>
        <w:t>от 25.12.2008г. №273-ФЗ «О противодействии коррупции»</w:t>
      </w:r>
    </w:p>
    <w:p w:rsidR="00550B99" w:rsidRDefault="00550B99" w:rsidP="00FA615B">
      <w:pPr>
        <w:shd w:val="clear" w:color="auto" w:fill="FFFFFF"/>
        <w:spacing w:line="230" w:lineRule="atLeast"/>
        <w:ind w:left="-567" w:firstLine="567"/>
        <w:jc w:val="both"/>
        <w:textAlignment w:val="baseline"/>
        <w:rPr>
          <w:b/>
          <w:bCs/>
          <w:color w:val="1B1F21"/>
          <w:sz w:val="24"/>
          <w:szCs w:val="24"/>
        </w:rPr>
      </w:pPr>
      <w:r w:rsidRPr="00550B99">
        <w:rPr>
          <w:b/>
          <w:bCs/>
          <w:color w:val="1B1F21"/>
          <w:sz w:val="24"/>
          <w:szCs w:val="24"/>
        </w:rPr>
        <w:t xml:space="preserve">                                              </w:t>
      </w:r>
      <w:r w:rsidR="00867432" w:rsidRPr="00550B99">
        <w:rPr>
          <w:b/>
          <w:bCs/>
          <w:color w:val="1B1F21"/>
          <w:sz w:val="24"/>
          <w:szCs w:val="24"/>
        </w:rPr>
        <w:t>ПРИКАЗЫВАЮ:</w:t>
      </w:r>
    </w:p>
    <w:p w:rsidR="00CD3A76" w:rsidRPr="00CD3A76" w:rsidRDefault="00CD3A76" w:rsidP="00FA615B">
      <w:pPr>
        <w:shd w:val="clear" w:color="auto" w:fill="FFFFFF"/>
        <w:spacing w:line="230" w:lineRule="atLeast"/>
        <w:ind w:left="-567" w:firstLine="567"/>
        <w:jc w:val="both"/>
        <w:textAlignment w:val="baseline"/>
        <w:rPr>
          <w:bCs/>
          <w:color w:val="1B1F21"/>
          <w:sz w:val="24"/>
          <w:szCs w:val="24"/>
        </w:rPr>
      </w:pPr>
    </w:p>
    <w:p w:rsidR="00CD3A76" w:rsidRPr="00CD3A76" w:rsidRDefault="00CD3A76" w:rsidP="00A97D28">
      <w:pPr>
        <w:shd w:val="clear" w:color="auto" w:fill="FFFFFF"/>
        <w:spacing w:line="230" w:lineRule="atLeast"/>
        <w:ind w:left="-567" w:firstLine="567"/>
        <w:jc w:val="both"/>
        <w:textAlignment w:val="baseline"/>
        <w:rPr>
          <w:bCs/>
          <w:color w:val="1B1F21"/>
          <w:sz w:val="24"/>
          <w:szCs w:val="24"/>
        </w:rPr>
      </w:pPr>
      <w:r w:rsidRPr="00CD3A76">
        <w:rPr>
          <w:bCs/>
          <w:color w:val="1B1F21"/>
          <w:sz w:val="24"/>
          <w:szCs w:val="24"/>
        </w:rPr>
        <w:t>1.Органи</w:t>
      </w:r>
      <w:r>
        <w:rPr>
          <w:bCs/>
          <w:color w:val="1B1F21"/>
          <w:sz w:val="24"/>
          <w:szCs w:val="24"/>
        </w:rPr>
        <w:t>зовать работу по профилактике коррупционных правонарушений в школе-интернате</w:t>
      </w:r>
      <w:r w:rsidR="00A97D28">
        <w:rPr>
          <w:bCs/>
          <w:color w:val="1B1F21"/>
          <w:sz w:val="24"/>
          <w:szCs w:val="24"/>
        </w:rPr>
        <w:t xml:space="preserve">. </w:t>
      </w:r>
    </w:p>
    <w:p w:rsidR="004A2311" w:rsidRDefault="00CD3A76" w:rsidP="00A97D28">
      <w:pPr>
        <w:shd w:val="clear" w:color="auto" w:fill="FFFFFF"/>
        <w:spacing w:line="230" w:lineRule="atLeast"/>
        <w:ind w:left="-567" w:firstLine="567"/>
        <w:jc w:val="both"/>
        <w:textAlignment w:val="baseline"/>
        <w:rPr>
          <w:color w:val="1B1F21"/>
          <w:sz w:val="24"/>
          <w:szCs w:val="24"/>
        </w:rPr>
      </w:pPr>
      <w:r>
        <w:rPr>
          <w:color w:val="1B1F21"/>
          <w:sz w:val="24"/>
          <w:szCs w:val="24"/>
        </w:rPr>
        <w:t>2.Утвердить</w:t>
      </w:r>
      <w:r w:rsidR="00867432" w:rsidRPr="00550B99">
        <w:rPr>
          <w:color w:val="1B1F21"/>
          <w:sz w:val="24"/>
          <w:szCs w:val="24"/>
        </w:rPr>
        <w:t xml:space="preserve"> </w:t>
      </w:r>
      <w:r>
        <w:rPr>
          <w:color w:val="1B1F21"/>
          <w:sz w:val="24"/>
          <w:szCs w:val="24"/>
        </w:rPr>
        <w:t xml:space="preserve">состав </w:t>
      </w:r>
      <w:r w:rsidR="00867432" w:rsidRPr="00550B99">
        <w:rPr>
          <w:color w:val="1B1F21"/>
          <w:sz w:val="24"/>
          <w:szCs w:val="24"/>
        </w:rPr>
        <w:t>рабоч</w:t>
      </w:r>
      <w:r>
        <w:rPr>
          <w:color w:val="1B1F21"/>
          <w:sz w:val="24"/>
          <w:szCs w:val="24"/>
        </w:rPr>
        <w:t>ей группы</w:t>
      </w:r>
      <w:r w:rsidR="00867432" w:rsidRPr="00550B99">
        <w:rPr>
          <w:color w:val="1B1F21"/>
          <w:sz w:val="24"/>
          <w:szCs w:val="24"/>
        </w:rPr>
        <w:t xml:space="preserve"> по разработке </w:t>
      </w:r>
      <w:r>
        <w:rPr>
          <w:color w:val="1B1F21"/>
          <w:sz w:val="24"/>
          <w:szCs w:val="24"/>
        </w:rPr>
        <w:t>пакета нормативно-правовой базы</w:t>
      </w:r>
      <w:r w:rsidR="00867432" w:rsidRPr="00550B99">
        <w:rPr>
          <w:color w:val="1B1F21"/>
          <w:sz w:val="24"/>
          <w:szCs w:val="24"/>
        </w:rPr>
        <w:t xml:space="preserve"> </w:t>
      </w:r>
      <w:r>
        <w:rPr>
          <w:color w:val="1B1F21"/>
          <w:sz w:val="24"/>
          <w:szCs w:val="24"/>
        </w:rPr>
        <w:t xml:space="preserve"> по профилактик</w:t>
      </w:r>
      <w:r w:rsidR="004A2311">
        <w:rPr>
          <w:color w:val="1B1F21"/>
          <w:sz w:val="24"/>
          <w:szCs w:val="24"/>
        </w:rPr>
        <w:t xml:space="preserve">е, </w:t>
      </w:r>
      <w:r>
        <w:rPr>
          <w:color w:val="1B1F21"/>
          <w:sz w:val="24"/>
          <w:szCs w:val="24"/>
        </w:rPr>
        <w:t xml:space="preserve"> </w:t>
      </w:r>
      <w:r w:rsidR="00867432" w:rsidRPr="00550B99">
        <w:rPr>
          <w:color w:val="1B1F21"/>
          <w:sz w:val="24"/>
          <w:szCs w:val="24"/>
        </w:rPr>
        <w:t>предупреждению</w:t>
      </w:r>
      <w:r w:rsidR="00DE3EA6" w:rsidRPr="00550B99">
        <w:rPr>
          <w:color w:val="1B1F21"/>
          <w:sz w:val="24"/>
          <w:szCs w:val="24"/>
        </w:rPr>
        <w:t xml:space="preserve"> и противодействию коррупци</w:t>
      </w:r>
      <w:r w:rsidR="004A2311">
        <w:rPr>
          <w:color w:val="1B1F21"/>
          <w:sz w:val="24"/>
          <w:szCs w:val="24"/>
        </w:rPr>
        <w:t>онных правонарушений:</w:t>
      </w:r>
      <w:r w:rsidR="00867432" w:rsidRPr="00550B99">
        <w:rPr>
          <w:color w:val="1B1F21"/>
          <w:sz w:val="24"/>
          <w:szCs w:val="24"/>
        </w:rPr>
        <w:t xml:space="preserve"> </w:t>
      </w:r>
    </w:p>
    <w:p w:rsidR="004A2311" w:rsidRDefault="004A2311" w:rsidP="004A2311">
      <w:pPr>
        <w:shd w:val="clear" w:color="auto" w:fill="FFFFFF"/>
        <w:spacing w:line="230" w:lineRule="atLeast"/>
        <w:ind w:left="-567" w:firstLine="567"/>
        <w:jc w:val="both"/>
        <w:textAlignment w:val="baseline"/>
        <w:rPr>
          <w:color w:val="1B1F21"/>
          <w:sz w:val="24"/>
          <w:szCs w:val="24"/>
        </w:rPr>
      </w:pPr>
      <w:r w:rsidRPr="00550B99">
        <w:rPr>
          <w:color w:val="1B1F21"/>
          <w:sz w:val="24"/>
          <w:szCs w:val="24"/>
        </w:rPr>
        <w:t>заместитель  директора по</w:t>
      </w:r>
      <w:r>
        <w:rPr>
          <w:color w:val="1B1F21"/>
          <w:sz w:val="24"/>
          <w:szCs w:val="24"/>
        </w:rPr>
        <w:t xml:space="preserve"> административно-хозяйственной работе – Волкогон С.Ю.</w:t>
      </w:r>
    </w:p>
    <w:p w:rsidR="004A2311" w:rsidRPr="00550B99" w:rsidRDefault="004A2311" w:rsidP="004A2311">
      <w:pPr>
        <w:spacing w:line="230" w:lineRule="atLeast"/>
        <w:textAlignment w:val="baseline"/>
        <w:rPr>
          <w:color w:val="FF0000"/>
          <w:sz w:val="24"/>
          <w:szCs w:val="24"/>
        </w:rPr>
      </w:pPr>
      <w:r w:rsidRPr="00550B99">
        <w:rPr>
          <w:color w:val="1B1F21"/>
          <w:sz w:val="24"/>
          <w:szCs w:val="24"/>
        </w:rPr>
        <w:t xml:space="preserve">заместитель  директора по учебной – воспитательной работе - </w:t>
      </w:r>
      <w:proofErr w:type="spellStart"/>
      <w:r w:rsidRPr="00550B99">
        <w:rPr>
          <w:color w:val="1B1F21"/>
          <w:sz w:val="24"/>
          <w:szCs w:val="24"/>
        </w:rPr>
        <w:t>Речкалова</w:t>
      </w:r>
      <w:proofErr w:type="spellEnd"/>
      <w:r w:rsidRPr="00550B99">
        <w:rPr>
          <w:color w:val="1B1F21"/>
          <w:sz w:val="24"/>
          <w:szCs w:val="24"/>
        </w:rPr>
        <w:t xml:space="preserve"> В.А.         </w:t>
      </w:r>
    </w:p>
    <w:p w:rsidR="004A2311" w:rsidRPr="00550B99" w:rsidRDefault="004A2311" w:rsidP="004A2311">
      <w:pPr>
        <w:spacing w:line="230" w:lineRule="atLeast"/>
        <w:textAlignment w:val="baseline"/>
        <w:rPr>
          <w:color w:val="000000" w:themeColor="text1"/>
          <w:sz w:val="24"/>
          <w:szCs w:val="24"/>
        </w:rPr>
      </w:pPr>
      <w:r w:rsidRPr="00550B99">
        <w:rPr>
          <w:color w:val="000000" w:themeColor="text1"/>
          <w:sz w:val="24"/>
          <w:szCs w:val="24"/>
        </w:rPr>
        <w:t xml:space="preserve">главный бухгалтер - </w:t>
      </w:r>
      <w:proofErr w:type="spellStart"/>
      <w:r w:rsidRPr="00550B99">
        <w:rPr>
          <w:color w:val="000000" w:themeColor="text1"/>
          <w:sz w:val="24"/>
          <w:szCs w:val="24"/>
        </w:rPr>
        <w:t>Бунькова</w:t>
      </w:r>
      <w:proofErr w:type="spellEnd"/>
      <w:r w:rsidRPr="00550B99">
        <w:rPr>
          <w:color w:val="000000" w:themeColor="text1"/>
          <w:sz w:val="24"/>
          <w:szCs w:val="24"/>
        </w:rPr>
        <w:t xml:space="preserve"> З.М.</w:t>
      </w:r>
    </w:p>
    <w:p w:rsidR="004A2311" w:rsidRPr="00550B99" w:rsidRDefault="004A2311" w:rsidP="004A2311">
      <w:pPr>
        <w:spacing w:line="230" w:lineRule="atLeast"/>
        <w:textAlignment w:val="baseline"/>
        <w:rPr>
          <w:color w:val="000000" w:themeColor="text1"/>
          <w:sz w:val="24"/>
          <w:szCs w:val="24"/>
        </w:rPr>
      </w:pPr>
      <w:r w:rsidRPr="00550B99">
        <w:rPr>
          <w:color w:val="000000" w:themeColor="text1"/>
          <w:sz w:val="24"/>
          <w:szCs w:val="24"/>
        </w:rPr>
        <w:t>социальный педагог - Плотникова Н.Ю.</w:t>
      </w:r>
    </w:p>
    <w:p w:rsidR="004A2311" w:rsidRPr="00A97D28" w:rsidRDefault="004A2311" w:rsidP="00A97D28">
      <w:pPr>
        <w:spacing w:line="230" w:lineRule="atLeast"/>
        <w:textAlignment w:val="baseline"/>
        <w:rPr>
          <w:color w:val="000000" w:themeColor="text1"/>
          <w:sz w:val="24"/>
          <w:szCs w:val="24"/>
        </w:rPr>
      </w:pPr>
      <w:r w:rsidRPr="00550B99">
        <w:rPr>
          <w:color w:val="000000" w:themeColor="text1"/>
          <w:sz w:val="24"/>
          <w:szCs w:val="24"/>
        </w:rPr>
        <w:t>специа</w:t>
      </w:r>
      <w:r w:rsidR="00A97D28">
        <w:rPr>
          <w:color w:val="000000" w:themeColor="text1"/>
          <w:sz w:val="24"/>
          <w:szCs w:val="24"/>
        </w:rPr>
        <w:t>лист по кадрам - Игнатьева Е.Ю.</w:t>
      </w:r>
    </w:p>
    <w:p w:rsidR="004A2311" w:rsidRDefault="004A2311" w:rsidP="00A97D28">
      <w:pPr>
        <w:shd w:val="clear" w:color="auto" w:fill="FFFFFF"/>
        <w:spacing w:line="230" w:lineRule="atLeast"/>
        <w:jc w:val="both"/>
        <w:textAlignment w:val="baseline"/>
        <w:rPr>
          <w:color w:val="1B1F21"/>
          <w:sz w:val="24"/>
          <w:szCs w:val="24"/>
        </w:rPr>
      </w:pPr>
      <w:r>
        <w:rPr>
          <w:color w:val="1B1F21"/>
          <w:sz w:val="24"/>
          <w:szCs w:val="24"/>
        </w:rPr>
        <w:t>3.Н</w:t>
      </w:r>
      <w:r w:rsidRPr="00550B99">
        <w:rPr>
          <w:color w:val="1B1F21"/>
          <w:sz w:val="24"/>
          <w:szCs w:val="24"/>
        </w:rPr>
        <w:t>азначить</w:t>
      </w:r>
      <w:r w:rsidRPr="004A2311">
        <w:rPr>
          <w:color w:val="1B1F21"/>
          <w:sz w:val="24"/>
          <w:szCs w:val="24"/>
        </w:rPr>
        <w:t xml:space="preserve"> </w:t>
      </w:r>
      <w:r w:rsidRPr="00550B99">
        <w:rPr>
          <w:color w:val="1B1F21"/>
          <w:sz w:val="24"/>
          <w:szCs w:val="24"/>
        </w:rPr>
        <w:t xml:space="preserve">руководителем группы </w:t>
      </w:r>
      <w:r>
        <w:rPr>
          <w:color w:val="1B1F21"/>
          <w:sz w:val="24"/>
          <w:szCs w:val="24"/>
        </w:rPr>
        <w:t>заместителя</w:t>
      </w:r>
      <w:r w:rsidRPr="00550B99">
        <w:rPr>
          <w:color w:val="1B1F21"/>
          <w:sz w:val="24"/>
          <w:szCs w:val="24"/>
        </w:rPr>
        <w:t xml:space="preserve"> директора по административно-хозяйственной работ</w:t>
      </w:r>
      <w:proofErr w:type="gramStart"/>
      <w:r w:rsidRPr="00550B99">
        <w:rPr>
          <w:color w:val="1B1F21"/>
          <w:sz w:val="24"/>
          <w:szCs w:val="24"/>
        </w:rPr>
        <w:t>е–</w:t>
      </w:r>
      <w:proofErr w:type="gramEnd"/>
      <w:r w:rsidRPr="00550B99">
        <w:rPr>
          <w:color w:val="1B1F21"/>
          <w:sz w:val="24"/>
          <w:szCs w:val="24"/>
        </w:rPr>
        <w:t xml:space="preserve"> Волкогон С.Ю. </w:t>
      </w:r>
    </w:p>
    <w:p w:rsidR="00C30391" w:rsidRDefault="004A2311" w:rsidP="00C30391">
      <w:pPr>
        <w:spacing w:line="230" w:lineRule="atLeast"/>
        <w:ind w:left="-567" w:firstLine="567"/>
        <w:textAlignment w:val="baseline"/>
        <w:rPr>
          <w:color w:val="1B1F21"/>
          <w:sz w:val="24"/>
          <w:szCs w:val="24"/>
        </w:rPr>
      </w:pPr>
      <w:r>
        <w:rPr>
          <w:color w:val="1B1F21"/>
          <w:sz w:val="24"/>
          <w:szCs w:val="24"/>
        </w:rPr>
        <w:t>4.</w:t>
      </w:r>
      <w:r w:rsidR="00C30391" w:rsidRPr="00C30391">
        <w:rPr>
          <w:color w:val="1B1F21"/>
          <w:sz w:val="24"/>
          <w:szCs w:val="24"/>
        </w:rPr>
        <w:t xml:space="preserve"> </w:t>
      </w:r>
      <w:r w:rsidR="00C30391" w:rsidRPr="00550B99">
        <w:rPr>
          <w:color w:val="1B1F21"/>
          <w:sz w:val="24"/>
          <w:szCs w:val="24"/>
        </w:rPr>
        <w:t>Рабочей группе</w:t>
      </w:r>
      <w:r w:rsidR="001A15CE">
        <w:rPr>
          <w:color w:val="1B1F21"/>
          <w:sz w:val="24"/>
          <w:szCs w:val="24"/>
        </w:rPr>
        <w:t xml:space="preserve"> разработать</w:t>
      </w:r>
      <w:r w:rsidR="00C30391">
        <w:rPr>
          <w:color w:val="1B1F21"/>
          <w:sz w:val="24"/>
          <w:szCs w:val="24"/>
        </w:rPr>
        <w:t>:</w:t>
      </w:r>
    </w:p>
    <w:p w:rsidR="00C30391" w:rsidRPr="00550B99" w:rsidRDefault="00C30391" w:rsidP="00C30391">
      <w:pPr>
        <w:spacing w:line="230" w:lineRule="atLeast"/>
        <w:ind w:left="-567" w:firstLine="567"/>
        <w:textAlignment w:val="baseline"/>
        <w:rPr>
          <w:color w:val="1B1F21"/>
          <w:sz w:val="24"/>
          <w:szCs w:val="24"/>
        </w:rPr>
      </w:pPr>
      <w:r>
        <w:rPr>
          <w:color w:val="1B1F21"/>
          <w:sz w:val="24"/>
          <w:szCs w:val="24"/>
        </w:rPr>
        <w:t xml:space="preserve">- </w:t>
      </w:r>
      <w:r w:rsidR="001A15CE">
        <w:rPr>
          <w:color w:val="1B1F21"/>
          <w:sz w:val="24"/>
          <w:szCs w:val="24"/>
        </w:rPr>
        <w:t xml:space="preserve"> </w:t>
      </w:r>
      <w:r>
        <w:rPr>
          <w:color w:val="1B1F21"/>
          <w:sz w:val="24"/>
          <w:szCs w:val="24"/>
        </w:rPr>
        <w:t>план мероприятий, напр</w:t>
      </w:r>
      <w:r w:rsidR="001A15CE">
        <w:rPr>
          <w:color w:val="1B1F21"/>
          <w:sz w:val="24"/>
          <w:szCs w:val="24"/>
        </w:rPr>
        <w:t>а</w:t>
      </w:r>
      <w:r>
        <w:rPr>
          <w:color w:val="1B1F21"/>
          <w:sz w:val="24"/>
          <w:szCs w:val="24"/>
        </w:rPr>
        <w:t>вленный</w:t>
      </w:r>
      <w:r w:rsidR="001A15CE">
        <w:rPr>
          <w:color w:val="1B1F21"/>
          <w:sz w:val="24"/>
          <w:szCs w:val="24"/>
        </w:rPr>
        <w:t xml:space="preserve"> на противодействие коррупции в школе-интернате;</w:t>
      </w:r>
      <w:r>
        <w:rPr>
          <w:color w:val="1B1F21"/>
          <w:sz w:val="24"/>
          <w:szCs w:val="24"/>
        </w:rPr>
        <w:t xml:space="preserve"> </w:t>
      </w:r>
    </w:p>
    <w:p w:rsidR="00C30391" w:rsidRPr="00550B99" w:rsidRDefault="00C30391" w:rsidP="00C30391">
      <w:pPr>
        <w:spacing w:line="230" w:lineRule="atLeast"/>
        <w:ind w:left="-567" w:firstLine="567"/>
        <w:textAlignment w:val="baseline"/>
        <w:rPr>
          <w:color w:val="000000"/>
          <w:sz w:val="24"/>
          <w:szCs w:val="24"/>
        </w:rPr>
      </w:pPr>
      <w:r w:rsidRPr="00550B99">
        <w:rPr>
          <w:color w:val="1B1F21"/>
          <w:sz w:val="24"/>
          <w:szCs w:val="24"/>
        </w:rPr>
        <w:t>-  установить перечень реализуемых образовательным учреждением</w:t>
      </w:r>
      <w:r w:rsidR="001A15CE">
        <w:rPr>
          <w:color w:val="1B1F21"/>
          <w:sz w:val="24"/>
          <w:szCs w:val="24"/>
        </w:rPr>
        <w:t xml:space="preserve"> антикоррупционных мероприятий, </w:t>
      </w:r>
      <w:r w:rsidRPr="00550B99">
        <w:rPr>
          <w:color w:val="1B1F21"/>
          <w:sz w:val="24"/>
          <w:szCs w:val="24"/>
        </w:rPr>
        <w:t xml:space="preserve"> стан</w:t>
      </w:r>
      <w:r w:rsidR="001A15CE">
        <w:rPr>
          <w:color w:val="1B1F21"/>
          <w:sz w:val="24"/>
          <w:szCs w:val="24"/>
        </w:rPr>
        <w:t>дартов процедур и их выполнения.</w:t>
      </w:r>
    </w:p>
    <w:p w:rsidR="00C30391" w:rsidRPr="00550B99" w:rsidRDefault="001A15CE" w:rsidP="00C30391">
      <w:pPr>
        <w:shd w:val="clear" w:color="auto" w:fill="FFFFFF"/>
        <w:spacing w:line="230" w:lineRule="atLeast"/>
        <w:ind w:left="-567" w:firstLine="567"/>
        <w:jc w:val="both"/>
        <w:textAlignment w:val="baseline"/>
        <w:rPr>
          <w:color w:val="000000"/>
          <w:sz w:val="24"/>
          <w:szCs w:val="24"/>
        </w:rPr>
      </w:pPr>
      <w:r>
        <w:rPr>
          <w:color w:val="1B1F21"/>
          <w:sz w:val="24"/>
          <w:szCs w:val="24"/>
        </w:rPr>
        <w:t>Р</w:t>
      </w:r>
      <w:r w:rsidR="00C30391" w:rsidRPr="00550B99">
        <w:rPr>
          <w:color w:val="1B1F21"/>
          <w:sz w:val="24"/>
          <w:szCs w:val="24"/>
        </w:rPr>
        <w:t>азработать пакет документов по антикоррупционной полити</w:t>
      </w:r>
      <w:r>
        <w:rPr>
          <w:color w:val="1B1F21"/>
          <w:sz w:val="24"/>
          <w:szCs w:val="24"/>
        </w:rPr>
        <w:t>ке в образовательном учреждении:</w:t>
      </w:r>
    </w:p>
    <w:p w:rsidR="00C30391" w:rsidRPr="00550B99" w:rsidRDefault="001A15CE" w:rsidP="00C30391">
      <w:pPr>
        <w:spacing w:line="230" w:lineRule="atLeast"/>
        <w:ind w:left="-567" w:firstLine="567"/>
        <w:textAlignment w:val="baseline"/>
        <w:rPr>
          <w:color w:val="000000"/>
          <w:sz w:val="24"/>
          <w:szCs w:val="24"/>
        </w:rPr>
      </w:pPr>
      <w:r>
        <w:rPr>
          <w:color w:val="1B1F21"/>
          <w:sz w:val="24"/>
          <w:szCs w:val="24"/>
        </w:rPr>
        <w:t>-</w:t>
      </w:r>
      <w:r w:rsidR="00C30391" w:rsidRPr="00550B99">
        <w:rPr>
          <w:color w:val="1B1F21"/>
          <w:sz w:val="24"/>
          <w:szCs w:val="24"/>
        </w:rPr>
        <w:t> </w:t>
      </w:r>
      <w:r w:rsidR="00C30391" w:rsidRPr="00550B99">
        <w:rPr>
          <w:color w:val="000000"/>
          <w:sz w:val="24"/>
          <w:szCs w:val="24"/>
          <w:bdr w:val="none" w:sz="0" w:space="0" w:color="auto" w:frame="1"/>
        </w:rPr>
        <w:t>план реализации антикоррупционных мероприятий;</w:t>
      </w:r>
    </w:p>
    <w:p w:rsidR="00C30391" w:rsidRPr="00550B99" w:rsidRDefault="001A15CE" w:rsidP="00C30391">
      <w:pPr>
        <w:spacing w:line="230" w:lineRule="atLeast"/>
        <w:ind w:left="-567" w:firstLine="567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-</w:t>
      </w:r>
      <w:r w:rsidR="00C30391" w:rsidRPr="00550B99">
        <w:rPr>
          <w:color w:val="000000"/>
          <w:sz w:val="24"/>
          <w:szCs w:val="24"/>
          <w:bdr w:val="none" w:sz="0" w:space="0" w:color="auto" w:frame="1"/>
        </w:rPr>
        <w:t xml:space="preserve"> кодекс  этики служебного поведения работников организации;</w:t>
      </w:r>
      <w:bookmarkStart w:id="0" w:name="_GoBack"/>
      <w:bookmarkEnd w:id="0"/>
    </w:p>
    <w:p w:rsidR="00C30391" w:rsidRPr="00550B99" w:rsidRDefault="001A15CE" w:rsidP="00C30391">
      <w:pPr>
        <w:spacing w:line="230" w:lineRule="atLeast"/>
        <w:ind w:left="-567" w:firstLine="567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-</w:t>
      </w:r>
      <w:r w:rsidR="00C30391" w:rsidRPr="00550B99">
        <w:rPr>
          <w:color w:val="000000"/>
          <w:sz w:val="24"/>
          <w:szCs w:val="24"/>
          <w:bdr w:val="none" w:sz="0" w:space="0" w:color="auto" w:frame="1"/>
        </w:rPr>
        <w:t xml:space="preserve"> порядок  уведомления о склонении к совершению коррупци</w:t>
      </w:r>
      <w:r w:rsidR="00C30391">
        <w:rPr>
          <w:color w:val="000000"/>
          <w:sz w:val="24"/>
          <w:szCs w:val="24"/>
          <w:bdr w:val="none" w:sz="0" w:space="0" w:color="auto" w:frame="1"/>
        </w:rPr>
        <w:t>онных нарушений;</w:t>
      </w:r>
    </w:p>
    <w:p w:rsidR="00C30391" w:rsidRDefault="001A15CE" w:rsidP="00000DB8">
      <w:pPr>
        <w:spacing w:line="230" w:lineRule="atLeast"/>
        <w:ind w:left="-567" w:firstLine="567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-</w:t>
      </w:r>
      <w:r w:rsidR="00C30391" w:rsidRPr="00550B99">
        <w:rPr>
          <w:color w:val="000000"/>
          <w:sz w:val="24"/>
          <w:szCs w:val="24"/>
          <w:bdr w:val="none" w:sz="0" w:space="0" w:color="auto" w:frame="1"/>
        </w:rPr>
        <w:t xml:space="preserve"> положение о конфликте интересов;</w:t>
      </w:r>
    </w:p>
    <w:p w:rsidR="00C30391" w:rsidRDefault="001A15CE" w:rsidP="00C30391">
      <w:pPr>
        <w:spacing w:line="230" w:lineRule="atLeast"/>
        <w:ind w:left="-567" w:firstLine="567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-</w:t>
      </w:r>
      <w:r w:rsidR="00C30391">
        <w:rPr>
          <w:color w:val="000000"/>
          <w:sz w:val="24"/>
          <w:szCs w:val="24"/>
          <w:bdr w:val="none" w:sz="0" w:space="0" w:color="auto" w:frame="1"/>
        </w:rPr>
        <w:t xml:space="preserve"> положение об антикоррупционной политике; </w:t>
      </w:r>
    </w:p>
    <w:p w:rsidR="001A15CE" w:rsidRDefault="001A15CE" w:rsidP="00C30391">
      <w:pPr>
        <w:spacing w:line="230" w:lineRule="atLeast"/>
        <w:ind w:left="-567" w:firstLine="567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-</w:t>
      </w:r>
      <w:r w:rsidR="00C30391">
        <w:rPr>
          <w:color w:val="000000"/>
          <w:sz w:val="24"/>
          <w:szCs w:val="24"/>
          <w:bdr w:val="none" w:sz="0" w:space="0" w:color="auto" w:frame="1"/>
        </w:rPr>
        <w:t xml:space="preserve"> план мероприят</w:t>
      </w:r>
      <w:r>
        <w:rPr>
          <w:color w:val="000000"/>
          <w:sz w:val="24"/>
          <w:szCs w:val="24"/>
          <w:bdr w:val="none" w:sz="0" w:space="0" w:color="auto" w:frame="1"/>
        </w:rPr>
        <w:t>ий по противодействию коррупции</w:t>
      </w:r>
      <w:r w:rsidR="00A97D28">
        <w:rPr>
          <w:color w:val="000000"/>
          <w:sz w:val="24"/>
          <w:szCs w:val="24"/>
          <w:bdr w:val="none" w:sz="0" w:space="0" w:color="auto" w:frame="1"/>
        </w:rPr>
        <w:t xml:space="preserve"> и другие нормативные документы;</w:t>
      </w:r>
    </w:p>
    <w:p w:rsidR="00A97D28" w:rsidRDefault="00A97D28" w:rsidP="00A97D28">
      <w:pPr>
        <w:spacing w:line="230" w:lineRule="atLeast"/>
        <w:ind w:left="-567" w:firstLine="567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550B99">
        <w:rPr>
          <w:color w:val="000000"/>
          <w:sz w:val="24"/>
          <w:szCs w:val="24"/>
          <w:bdr w:val="none" w:sz="0" w:space="0" w:color="auto" w:frame="1"/>
        </w:rPr>
        <w:t>- процедуру  информирования работодателя о ставшей известной работнику информации о случаях совершения коррупционных правонарушений</w:t>
      </w:r>
      <w:r>
        <w:rPr>
          <w:color w:val="000000"/>
          <w:sz w:val="24"/>
          <w:szCs w:val="24"/>
          <w:bdr w:val="none" w:sz="0" w:space="0" w:color="auto" w:frame="1"/>
        </w:rPr>
        <w:t>;</w:t>
      </w:r>
      <w:r w:rsidRPr="00550B99">
        <w:rPr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A97D28" w:rsidRDefault="00A97D28" w:rsidP="00A97D28">
      <w:pPr>
        <w:shd w:val="clear" w:color="auto" w:fill="FFFFFF"/>
        <w:spacing w:line="230" w:lineRule="atLeast"/>
        <w:ind w:left="-567" w:firstLine="567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5.</w:t>
      </w:r>
      <w:r w:rsidRPr="00550B99">
        <w:rPr>
          <w:color w:val="000000"/>
          <w:sz w:val="24"/>
          <w:szCs w:val="24"/>
          <w:bdr w:val="none" w:sz="0" w:space="0" w:color="auto" w:frame="1"/>
        </w:rPr>
        <w:t>Специа</w:t>
      </w:r>
      <w:r>
        <w:rPr>
          <w:color w:val="000000"/>
          <w:sz w:val="24"/>
          <w:szCs w:val="24"/>
          <w:bdr w:val="none" w:sz="0" w:space="0" w:color="auto" w:frame="1"/>
        </w:rPr>
        <w:t>листу по кадрам Игнатьевой Е.Ю.:</w:t>
      </w:r>
    </w:p>
    <w:p w:rsidR="00A97D28" w:rsidRDefault="00A97D28" w:rsidP="00A97D28">
      <w:pPr>
        <w:shd w:val="clear" w:color="auto" w:fill="FFFFFF"/>
        <w:spacing w:line="230" w:lineRule="atLeast"/>
        <w:ind w:left="-567" w:firstLine="567"/>
        <w:jc w:val="both"/>
        <w:textAlignment w:val="baseline"/>
        <w:rPr>
          <w:color w:val="1B1F21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-</w:t>
      </w:r>
      <w:r w:rsidRPr="00000DB8">
        <w:rPr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</w:rPr>
        <w:t xml:space="preserve">внести </w:t>
      </w:r>
      <w:r w:rsidRPr="00550B99">
        <w:rPr>
          <w:color w:val="000000"/>
          <w:sz w:val="24"/>
          <w:szCs w:val="24"/>
          <w:bdr w:val="none" w:sz="0" w:space="0" w:color="auto" w:frame="1"/>
        </w:rPr>
        <w:t xml:space="preserve">соответствующие  изменения в должностные инструкции </w:t>
      </w:r>
      <w:r>
        <w:rPr>
          <w:color w:val="000000"/>
          <w:sz w:val="24"/>
          <w:szCs w:val="24"/>
          <w:bdr w:val="none" w:sz="0" w:space="0" w:color="auto" w:frame="1"/>
        </w:rPr>
        <w:t xml:space="preserve">в договора </w:t>
      </w:r>
      <w:r w:rsidRPr="00550B99">
        <w:rPr>
          <w:color w:val="000000"/>
          <w:sz w:val="24"/>
          <w:szCs w:val="24"/>
          <w:bdr w:val="none" w:sz="0" w:space="0" w:color="auto" w:frame="1"/>
        </w:rPr>
        <w:t>работников</w:t>
      </w:r>
      <w:r>
        <w:rPr>
          <w:color w:val="000000"/>
          <w:sz w:val="24"/>
          <w:szCs w:val="24"/>
          <w:bdr w:val="none" w:sz="0" w:space="0" w:color="auto" w:frame="1"/>
        </w:rPr>
        <w:t xml:space="preserve"> школы-интерната.</w:t>
      </w:r>
    </w:p>
    <w:p w:rsidR="00A97D28" w:rsidRDefault="00A97D28" w:rsidP="00A97D28">
      <w:pPr>
        <w:spacing w:line="230" w:lineRule="atLeast"/>
        <w:ind w:left="-567" w:firstLine="567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550B99">
        <w:rPr>
          <w:color w:val="000000"/>
          <w:sz w:val="24"/>
          <w:szCs w:val="24"/>
          <w:bdr w:val="none" w:sz="0" w:space="0" w:color="auto" w:frame="1"/>
        </w:rPr>
        <w:t>-довести данный приказ до работников образовательного учреждения, предупредить их об отве</w:t>
      </w:r>
      <w:r>
        <w:rPr>
          <w:color w:val="000000"/>
          <w:sz w:val="24"/>
          <w:szCs w:val="24"/>
          <w:bdr w:val="none" w:sz="0" w:space="0" w:color="auto" w:frame="1"/>
        </w:rPr>
        <w:t>тственности за его невыполнение.</w:t>
      </w:r>
    </w:p>
    <w:p w:rsidR="00A97D28" w:rsidRPr="00550B99" w:rsidRDefault="00096BB2" w:rsidP="00096BB2">
      <w:pPr>
        <w:spacing w:line="230" w:lineRule="atLeast"/>
        <w:ind w:right="45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6</w:t>
      </w:r>
      <w:r w:rsidR="00A97D28" w:rsidRPr="00550B99">
        <w:rPr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="00A97D28" w:rsidRPr="00550B99">
        <w:rPr>
          <w:color w:val="000000"/>
          <w:sz w:val="24"/>
          <w:szCs w:val="24"/>
          <w:bdr w:val="none" w:sz="0" w:space="0" w:color="auto" w:frame="1"/>
        </w:rPr>
        <w:t>Речкаловой</w:t>
      </w:r>
      <w:proofErr w:type="spellEnd"/>
      <w:r w:rsidR="00A97D28" w:rsidRPr="00550B99">
        <w:rPr>
          <w:color w:val="000000"/>
          <w:sz w:val="24"/>
          <w:szCs w:val="24"/>
          <w:bdr w:val="none" w:sz="0" w:space="0" w:color="auto" w:frame="1"/>
        </w:rPr>
        <w:t xml:space="preserve"> В.А. - заместителю директора по учебно-воспи</w:t>
      </w:r>
      <w:r w:rsidR="00A97D28">
        <w:rPr>
          <w:color w:val="000000"/>
          <w:sz w:val="24"/>
          <w:szCs w:val="24"/>
          <w:bdr w:val="none" w:sz="0" w:space="0" w:color="auto" w:frame="1"/>
        </w:rPr>
        <w:t>тательной работе,</w:t>
      </w:r>
      <w:r w:rsidR="00A97D28" w:rsidRPr="00550B99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550B99">
        <w:rPr>
          <w:color w:val="000000"/>
          <w:sz w:val="24"/>
          <w:szCs w:val="24"/>
          <w:bdr w:val="none" w:sz="0" w:space="0" w:color="auto" w:frame="1"/>
        </w:rPr>
        <w:t>включить в общеобразовательные программы и воспитательные программы разделы по антикоррупционной политике</w:t>
      </w:r>
    </w:p>
    <w:p w:rsidR="00A97D28" w:rsidRPr="00550B99" w:rsidRDefault="00096BB2" w:rsidP="00A97D28">
      <w:pPr>
        <w:spacing w:line="230" w:lineRule="atLeas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7. </w:t>
      </w:r>
      <w:r w:rsidR="00A97D28" w:rsidRPr="00550B99">
        <w:rPr>
          <w:color w:val="000000"/>
          <w:sz w:val="24"/>
          <w:szCs w:val="24"/>
          <w:bdr w:val="none" w:sz="0" w:space="0" w:color="auto" w:frame="1"/>
        </w:rPr>
        <w:t xml:space="preserve">Волкогон С.Ю.- </w:t>
      </w:r>
      <w:r>
        <w:rPr>
          <w:color w:val="000000"/>
          <w:sz w:val="24"/>
          <w:szCs w:val="24"/>
          <w:bdr w:val="none" w:sz="0" w:space="0" w:color="auto" w:frame="1"/>
        </w:rPr>
        <w:t xml:space="preserve">заместителю директора по АХЧ, </w:t>
      </w:r>
      <w:r w:rsidR="00A97D28" w:rsidRPr="00550B99">
        <w:rPr>
          <w:color w:val="000000"/>
          <w:sz w:val="24"/>
          <w:szCs w:val="24"/>
          <w:bdr w:val="none" w:sz="0" w:space="0" w:color="auto" w:frame="1"/>
        </w:rPr>
        <w:t xml:space="preserve">ежегодно </w:t>
      </w:r>
      <w:proofErr w:type="gramStart"/>
      <w:r w:rsidR="00A97D28" w:rsidRPr="00550B99">
        <w:rPr>
          <w:color w:val="000000"/>
          <w:sz w:val="24"/>
          <w:szCs w:val="24"/>
          <w:bdr w:val="none" w:sz="0" w:space="0" w:color="auto" w:frame="1"/>
        </w:rPr>
        <w:t>предоставлять отчет</w:t>
      </w:r>
      <w:proofErr w:type="gramEnd"/>
      <w:r w:rsidR="00A97D28" w:rsidRPr="00550B99">
        <w:rPr>
          <w:color w:val="000000"/>
          <w:sz w:val="24"/>
          <w:szCs w:val="24"/>
          <w:bdr w:val="none" w:sz="0" w:space="0" w:color="auto" w:frame="1"/>
        </w:rPr>
        <w:t>  о проводимой работе и достигнутых результатах в сфере противодействия коррупции.</w:t>
      </w:r>
    </w:p>
    <w:p w:rsidR="00A97D28" w:rsidRPr="0091080F" w:rsidRDefault="00096BB2" w:rsidP="00A97D28">
      <w:pPr>
        <w:shd w:val="clear" w:color="auto" w:fill="FFFFFF" w:themeFill="background1"/>
        <w:spacing w:line="230" w:lineRule="atLeast"/>
        <w:ind w:right="450"/>
        <w:jc w:val="both"/>
        <w:textAlignment w:val="baseline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8</w:t>
      </w:r>
      <w:r w:rsidR="00A97D28" w:rsidRPr="0091080F">
        <w:rPr>
          <w:color w:val="000000" w:themeColor="text1"/>
          <w:sz w:val="24"/>
          <w:szCs w:val="24"/>
          <w:bdr w:val="none" w:sz="0" w:space="0" w:color="auto" w:frame="1"/>
        </w:rPr>
        <w:t>. Яковлеву С.А.- учителю трудового обучения (ответственному за сайт)  разместить</w:t>
      </w:r>
      <w:r w:rsidR="00A97D28" w:rsidRPr="0091080F">
        <w:rPr>
          <w:color w:val="000000" w:themeColor="text1"/>
          <w:sz w:val="24"/>
          <w:szCs w:val="24"/>
        </w:rPr>
        <w:t> </w:t>
      </w:r>
      <w:r w:rsidR="00A97D28" w:rsidRPr="0091080F">
        <w:rPr>
          <w:color w:val="000000" w:themeColor="text1"/>
          <w:sz w:val="24"/>
          <w:szCs w:val="24"/>
          <w:bdr w:val="none" w:sz="0" w:space="0" w:color="auto" w:frame="1"/>
        </w:rPr>
        <w:t xml:space="preserve"> на сайте школы </w:t>
      </w:r>
      <w:r w:rsidR="00A97D28">
        <w:rPr>
          <w:color w:val="000000" w:themeColor="text1"/>
          <w:sz w:val="24"/>
          <w:szCs w:val="24"/>
          <w:bdr w:val="none" w:sz="0" w:space="0" w:color="auto" w:frame="1"/>
        </w:rPr>
        <w:t>интерната информацию</w:t>
      </w:r>
      <w:r w:rsidR="00A97D28" w:rsidRPr="0091080F">
        <w:rPr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096BB2" w:rsidRDefault="00096BB2" w:rsidP="00096BB2">
      <w:pPr>
        <w:shd w:val="clear" w:color="auto" w:fill="FFFFFF"/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9.</w:t>
      </w:r>
      <w:r w:rsidRPr="00550B99">
        <w:rPr>
          <w:color w:val="000000"/>
          <w:sz w:val="24"/>
          <w:szCs w:val="24"/>
          <w:bdr w:val="none" w:sz="0" w:space="0" w:color="auto" w:frame="1"/>
        </w:rPr>
        <w:t xml:space="preserve"> Контроль  исполнения  дан</w:t>
      </w:r>
      <w:r>
        <w:rPr>
          <w:color w:val="000000"/>
          <w:sz w:val="24"/>
          <w:szCs w:val="24"/>
          <w:bdr w:val="none" w:sz="0" w:space="0" w:color="auto" w:frame="1"/>
        </w:rPr>
        <w:t>ного приказа оставляю за собой.</w:t>
      </w:r>
    </w:p>
    <w:p w:rsidR="00096BB2" w:rsidRDefault="00096BB2" w:rsidP="00096BB2">
      <w:pPr>
        <w:shd w:val="clear" w:color="auto" w:fill="FFFFFF"/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96BB2" w:rsidRDefault="00096BB2" w:rsidP="00096BB2">
      <w:pPr>
        <w:shd w:val="clear" w:color="auto" w:fill="FFFFFF"/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A97D28" w:rsidRDefault="00A97D28" w:rsidP="00C30391">
      <w:pPr>
        <w:spacing w:line="230" w:lineRule="atLeast"/>
        <w:ind w:left="-567" w:firstLine="567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96BB2" w:rsidRPr="00550B99" w:rsidRDefault="00096BB2" w:rsidP="00096BB2">
      <w:pPr>
        <w:shd w:val="clear" w:color="auto" w:fill="FFFFFF"/>
        <w:tabs>
          <w:tab w:val="left" w:pos="6408"/>
        </w:tabs>
        <w:spacing w:line="230" w:lineRule="atLeast"/>
        <w:jc w:val="both"/>
        <w:textAlignment w:val="baseline"/>
        <w:rPr>
          <w:color w:val="1B1F21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Директор школы-интерната</w:t>
      </w:r>
      <w:r w:rsidRPr="00550B99">
        <w:rPr>
          <w:color w:val="000000"/>
          <w:sz w:val="24"/>
          <w:szCs w:val="24"/>
          <w:bdr w:val="none" w:sz="0" w:space="0" w:color="auto" w:frame="1"/>
        </w:rPr>
        <w:t> </w:t>
      </w:r>
      <w:r>
        <w:rPr>
          <w:color w:val="000000"/>
          <w:sz w:val="24"/>
          <w:szCs w:val="24"/>
          <w:bdr w:val="none" w:sz="0" w:space="0" w:color="auto" w:frame="1"/>
        </w:rPr>
        <w:tab/>
      </w:r>
      <w:proofErr w:type="spellStart"/>
      <w:r>
        <w:rPr>
          <w:color w:val="000000"/>
          <w:sz w:val="24"/>
          <w:szCs w:val="24"/>
          <w:bdr w:val="none" w:sz="0" w:space="0" w:color="auto" w:frame="1"/>
        </w:rPr>
        <w:t>Р.К.Байгутина</w:t>
      </w:r>
      <w:proofErr w:type="spellEnd"/>
    </w:p>
    <w:p w:rsidR="00E530FD" w:rsidRDefault="00E530FD" w:rsidP="00867432">
      <w:pPr>
        <w:spacing w:after="200" w:line="230" w:lineRule="atLeast"/>
        <w:jc w:val="both"/>
        <w:textAlignment w:val="baseline"/>
        <w:rPr>
          <w:rFonts w:eastAsia="Calibri"/>
          <w:color w:val="000000"/>
          <w:sz w:val="24"/>
          <w:szCs w:val="24"/>
          <w:bdr w:val="none" w:sz="0" w:space="0" w:color="auto" w:frame="1"/>
          <w:lang w:eastAsia="en-US"/>
        </w:rPr>
      </w:pPr>
    </w:p>
    <w:p w:rsidR="00867432" w:rsidRPr="00B2290F" w:rsidRDefault="00C30FEF" w:rsidP="00CD0FB2">
      <w:pPr>
        <w:shd w:val="clear" w:color="auto" w:fill="FFFFFF"/>
        <w:spacing w:line="230" w:lineRule="atLeast"/>
        <w:textAlignment w:val="baseline"/>
        <w:rPr>
          <w:color w:val="000000"/>
          <w:sz w:val="24"/>
          <w:szCs w:val="24"/>
        </w:rPr>
      </w:pPr>
      <w:r w:rsidRPr="00B2290F">
        <w:rPr>
          <w:b/>
          <w:bCs/>
          <w:color w:val="1B1F21"/>
          <w:sz w:val="24"/>
          <w:szCs w:val="24"/>
        </w:rPr>
        <w:lastRenderedPageBreak/>
        <w:t>муниципальное</w:t>
      </w:r>
      <w:r w:rsidR="00867432" w:rsidRPr="00B2290F">
        <w:rPr>
          <w:b/>
          <w:bCs/>
          <w:color w:val="1B1F21"/>
          <w:sz w:val="24"/>
          <w:szCs w:val="24"/>
        </w:rPr>
        <w:t xml:space="preserve"> бюджетное</w:t>
      </w:r>
      <w:r w:rsidRPr="00B2290F">
        <w:rPr>
          <w:b/>
          <w:bCs/>
          <w:color w:val="1B1F21"/>
          <w:sz w:val="24"/>
          <w:szCs w:val="24"/>
        </w:rPr>
        <w:t xml:space="preserve">    общеобразовательное учреждение </w:t>
      </w:r>
      <w:proofErr w:type="gramStart"/>
      <w:r w:rsidRPr="00B2290F">
        <w:rPr>
          <w:b/>
          <w:bCs/>
          <w:color w:val="1B1F21"/>
          <w:sz w:val="24"/>
          <w:szCs w:val="24"/>
        </w:rPr>
        <w:t>Есаульская</w:t>
      </w:r>
      <w:proofErr w:type="gramEnd"/>
      <w:r w:rsidRPr="00B2290F">
        <w:rPr>
          <w:b/>
          <w:bCs/>
          <w:color w:val="1B1F21"/>
          <w:sz w:val="24"/>
          <w:szCs w:val="24"/>
        </w:rPr>
        <w:t xml:space="preserve"> специальная (коррекционная</w:t>
      </w:r>
      <w:r w:rsidR="00867432" w:rsidRPr="00B2290F">
        <w:rPr>
          <w:b/>
          <w:bCs/>
          <w:color w:val="1B1F21"/>
          <w:sz w:val="24"/>
          <w:szCs w:val="24"/>
        </w:rPr>
        <w:t xml:space="preserve">) </w:t>
      </w:r>
      <w:r w:rsidRPr="00B2290F">
        <w:rPr>
          <w:b/>
          <w:bCs/>
          <w:color w:val="1B1F21"/>
          <w:sz w:val="24"/>
          <w:szCs w:val="24"/>
        </w:rPr>
        <w:t xml:space="preserve">школа-интерна для детей-сирот и </w:t>
      </w:r>
      <w:proofErr w:type="spellStart"/>
      <w:r w:rsidRPr="00B2290F">
        <w:rPr>
          <w:b/>
          <w:bCs/>
          <w:color w:val="1B1F21"/>
          <w:sz w:val="24"/>
          <w:szCs w:val="24"/>
        </w:rPr>
        <w:t>детец</w:t>
      </w:r>
      <w:proofErr w:type="spellEnd"/>
      <w:r w:rsidRPr="00B2290F">
        <w:rPr>
          <w:b/>
          <w:bCs/>
          <w:color w:val="1B1F21"/>
          <w:sz w:val="24"/>
          <w:szCs w:val="24"/>
        </w:rPr>
        <w:t xml:space="preserve">, оставшихся без попечения </w:t>
      </w:r>
      <w:r w:rsidR="00867432" w:rsidRPr="00B2290F">
        <w:rPr>
          <w:b/>
          <w:bCs/>
          <w:color w:val="1B1F21"/>
          <w:sz w:val="24"/>
          <w:szCs w:val="24"/>
        </w:rPr>
        <w:t>с огран</w:t>
      </w:r>
      <w:r w:rsidR="00E07877" w:rsidRPr="00B2290F">
        <w:rPr>
          <w:b/>
          <w:bCs/>
          <w:color w:val="1B1F21"/>
          <w:sz w:val="24"/>
          <w:szCs w:val="24"/>
        </w:rPr>
        <w:t>иченными возможностями здоровья</w:t>
      </w:r>
    </w:p>
    <w:tbl>
      <w:tblPr>
        <w:tblW w:w="10490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E07877" w:rsidRPr="00B2290F" w:rsidTr="00E07877">
        <w:tc>
          <w:tcPr>
            <w:tcW w:w="1049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7877" w:rsidRPr="00B2290F" w:rsidRDefault="00E07877" w:rsidP="00E07877">
            <w:pPr>
              <w:jc w:val="center"/>
              <w:textAlignment w:val="baseline"/>
              <w:rPr>
                <w:sz w:val="24"/>
                <w:szCs w:val="24"/>
              </w:rPr>
            </w:pPr>
            <w:r w:rsidRPr="00B2290F">
              <w:rPr>
                <w:sz w:val="24"/>
                <w:szCs w:val="24"/>
              </w:rPr>
              <w:t xml:space="preserve">                                                                                               Утверждаю</w:t>
            </w:r>
          </w:p>
          <w:p w:rsidR="00E07877" w:rsidRPr="00B2290F" w:rsidRDefault="00E07877" w:rsidP="00E07877">
            <w:pPr>
              <w:jc w:val="center"/>
              <w:textAlignment w:val="baseline"/>
              <w:rPr>
                <w:sz w:val="24"/>
                <w:szCs w:val="24"/>
              </w:rPr>
            </w:pPr>
            <w:r w:rsidRPr="00B2290F">
              <w:rPr>
                <w:sz w:val="24"/>
                <w:szCs w:val="24"/>
              </w:rPr>
              <w:t xml:space="preserve">                                                                      Директор школы-интерната</w:t>
            </w:r>
          </w:p>
          <w:p w:rsidR="00E07877" w:rsidRPr="00B2290F" w:rsidRDefault="00E07877" w:rsidP="00E07877">
            <w:pPr>
              <w:jc w:val="center"/>
              <w:textAlignment w:val="baseline"/>
              <w:rPr>
                <w:sz w:val="24"/>
                <w:szCs w:val="24"/>
              </w:rPr>
            </w:pPr>
            <w:r w:rsidRPr="00B2290F">
              <w:rPr>
                <w:sz w:val="24"/>
                <w:szCs w:val="24"/>
              </w:rPr>
              <w:t xml:space="preserve">                                                                              _______</w:t>
            </w:r>
            <w:proofErr w:type="spellStart"/>
            <w:r w:rsidRPr="00B2290F">
              <w:rPr>
                <w:sz w:val="24"/>
                <w:szCs w:val="24"/>
              </w:rPr>
              <w:t>Р.К.Байгутина</w:t>
            </w:r>
            <w:proofErr w:type="spellEnd"/>
          </w:p>
          <w:p w:rsidR="00E07877" w:rsidRPr="00B2290F" w:rsidRDefault="00E07877" w:rsidP="00E07877">
            <w:pPr>
              <w:jc w:val="right"/>
              <w:textAlignment w:val="baseline"/>
              <w:rPr>
                <w:sz w:val="24"/>
                <w:szCs w:val="24"/>
              </w:rPr>
            </w:pPr>
            <w:r w:rsidRPr="00B2290F">
              <w:rPr>
                <w:sz w:val="24"/>
                <w:szCs w:val="24"/>
              </w:rPr>
              <w:t>Приказ № 188   от 28.12.2015г.</w:t>
            </w:r>
            <w:proofErr w:type="gramStart"/>
            <w:r w:rsidRPr="00B2290F">
              <w:rPr>
                <w:sz w:val="24"/>
                <w:szCs w:val="24"/>
              </w:rPr>
              <w:t xml:space="preserve">          .</w:t>
            </w:r>
            <w:proofErr w:type="gramEnd"/>
          </w:p>
          <w:p w:rsidR="00E07877" w:rsidRPr="00B2290F" w:rsidRDefault="00274958" w:rsidP="00E0787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№2).</w:t>
            </w:r>
          </w:p>
        </w:tc>
      </w:tr>
    </w:tbl>
    <w:p w:rsidR="00867432" w:rsidRPr="00B2290F" w:rsidRDefault="00867432" w:rsidP="00867432">
      <w:pPr>
        <w:shd w:val="clear" w:color="auto" w:fill="FFFFFF"/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B2290F">
        <w:rPr>
          <w:b/>
          <w:bCs/>
          <w:color w:val="1B1F21"/>
          <w:sz w:val="24"/>
          <w:szCs w:val="24"/>
        </w:rPr>
        <w:t> </w:t>
      </w:r>
    </w:p>
    <w:p w:rsidR="00867432" w:rsidRPr="00B2290F" w:rsidRDefault="00867432" w:rsidP="00867432">
      <w:pPr>
        <w:shd w:val="clear" w:color="auto" w:fill="FAFAFA"/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B2290F">
        <w:rPr>
          <w:b/>
          <w:bCs/>
          <w:color w:val="000000"/>
          <w:sz w:val="24"/>
          <w:szCs w:val="24"/>
        </w:rPr>
        <w:t>Положение о комиссии по антикоррупционной политике</w:t>
      </w:r>
    </w:p>
    <w:p w:rsidR="00867432" w:rsidRPr="00B2290F" w:rsidRDefault="00867432" w:rsidP="00867432">
      <w:pPr>
        <w:shd w:val="clear" w:color="auto" w:fill="FAFAFA"/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 xml:space="preserve">Настоящее положение разработано в целях защиты прав и свобод граждан, обеспечения законности, правопорядка и общественной безопасности в образовательной организации. Определяет задачи, основные принципы противодействия коррупции и меры предупреждения </w:t>
      </w:r>
      <w:proofErr w:type="spellStart"/>
      <w:r w:rsidRPr="00B2290F">
        <w:rPr>
          <w:color w:val="000000"/>
          <w:sz w:val="24"/>
          <w:szCs w:val="24"/>
          <w:bdr w:val="none" w:sz="0" w:space="0" w:color="auto" w:frame="1"/>
        </w:rPr>
        <w:t>коррупционныхправонарушений</w:t>
      </w:r>
      <w:proofErr w:type="spellEnd"/>
      <w:r w:rsidRPr="00B2290F">
        <w:rPr>
          <w:color w:val="000000"/>
          <w:sz w:val="24"/>
          <w:szCs w:val="24"/>
          <w:bdr w:val="none" w:sz="0" w:space="0" w:color="auto" w:frame="1"/>
        </w:rPr>
        <w:t>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b/>
          <w:bCs/>
          <w:color w:val="000000"/>
          <w:sz w:val="24"/>
          <w:szCs w:val="24"/>
        </w:rPr>
        <w:t>1. Основные понятия, применяемые в настоящем положении.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 В  положении  используются следующие основные понятия: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b/>
          <w:bCs/>
          <w:color w:val="000000"/>
          <w:sz w:val="24"/>
          <w:szCs w:val="24"/>
        </w:rPr>
        <w:t>- антикоррупционная политика</w:t>
      </w:r>
      <w:r w:rsidRPr="00B2290F">
        <w:rPr>
          <w:color w:val="000000"/>
          <w:sz w:val="24"/>
          <w:szCs w:val="24"/>
        </w:rPr>
        <w:t> </w:t>
      </w:r>
      <w:r w:rsidRPr="00B2290F">
        <w:rPr>
          <w:color w:val="000000"/>
          <w:sz w:val="24"/>
          <w:szCs w:val="24"/>
          <w:bdr w:val="none" w:sz="0" w:space="0" w:color="auto" w:frame="1"/>
        </w:rPr>
        <w:t xml:space="preserve">- деятельность </w:t>
      </w:r>
      <w:r w:rsidR="0018499B" w:rsidRPr="00B2290F">
        <w:rPr>
          <w:color w:val="000000"/>
          <w:sz w:val="24"/>
          <w:szCs w:val="24"/>
          <w:bdr w:val="none" w:sz="0" w:space="0" w:color="auto" w:frame="1"/>
        </w:rPr>
        <w:t xml:space="preserve">МБОУ </w:t>
      </w:r>
      <w:r w:rsidR="0018499B" w:rsidRPr="00B2290F">
        <w:rPr>
          <w:sz w:val="24"/>
          <w:szCs w:val="24"/>
        </w:rPr>
        <w:t>Есаульская</w:t>
      </w:r>
      <w:r w:rsidRPr="00B2290F">
        <w:rPr>
          <w:sz w:val="24"/>
          <w:szCs w:val="24"/>
        </w:rPr>
        <w:t xml:space="preserve"> специальн</w:t>
      </w:r>
      <w:r w:rsidR="0018499B" w:rsidRPr="00B2290F">
        <w:rPr>
          <w:sz w:val="24"/>
          <w:szCs w:val="24"/>
        </w:rPr>
        <w:t>ая</w:t>
      </w:r>
      <w:r w:rsidRPr="00B2290F">
        <w:rPr>
          <w:sz w:val="24"/>
          <w:szCs w:val="24"/>
        </w:rPr>
        <w:t xml:space="preserve"> (коррекционн</w:t>
      </w:r>
      <w:r w:rsidR="0018499B" w:rsidRPr="00B2290F">
        <w:rPr>
          <w:sz w:val="24"/>
          <w:szCs w:val="24"/>
        </w:rPr>
        <w:t>ая</w:t>
      </w:r>
      <w:r w:rsidRPr="00B2290F">
        <w:rPr>
          <w:sz w:val="24"/>
          <w:szCs w:val="24"/>
        </w:rPr>
        <w:t>) общеобразовательн</w:t>
      </w:r>
      <w:r w:rsidR="0018499B" w:rsidRPr="00B2290F">
        <w:rPr>
          <w:sz w:val="24"/>
          <w:szCs w:val="24"/>
        </w:rPr>
        <w:t>ая</w:t>
      </w:r>
      <w:r w:rsidR="00ED6FA3" w:rsidRPr="00B2290F">
        <w:rPr>
          <w:sz w:val="24"/>
          <w:szCs w:val="24"/>
        </w:rPr>
        <w:t xml:space="preserve"> школа-интернат</w:t>
      </w:r>
      <w:r w:rsidR="00ED6FA3" w:rsidRPr="00B2290F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B2290F">
        <w:rPr>
          <w:color w:val="000000"/>
          <w:sz w:val="24"/>
          <w:szCs w:val="24"/>
          <w:bdr w:val="none" w:sz="0" w:space="0" w:color="auto" w:frame="1"/>
        </w:rPr>
        <w:t>по антикоррупционной политике, направленной на создание эффективной системы противодействия коррупции;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-</w:t>
      </w:r>
      <w:r w:rsidRPr="00B2290F">
        <w:rPr>
          <w:color w:val="000000"/>
          <w:sz w:val="24"/>
          <w:szCs w:val="24"/>
        </w:rPr>
        <w:t> </w:t>
      </w:r>
      <w:r w:rsidRPr="00B2290F">
        <w:rPr>
          <w:b/>
          <w:bCs/>
          <w:color w:val="000000"/>
          <w:sz w:val="24"/>
          <w:szCs w:val="24"/>
        </w:rPr>
        <w:t>антикоррупционная экспертиза </w:t>
      </w:r>
      <w:r w:rsidRPr="00B2290F">
        <w:rPr>
          <w:color w:val="000000"/>
          <w:sz w:val="24"/>
          <w:szCs w:val="24"/>
          <w:bdr w:val="none" w:sz="0" w:space="0" w:color="auto" w:frame="1"/>
        </w:rPr>
        <w:t xml:space="preserve">правовых актов - деятельность специалистов по выявлению и описанию </w:t>
      </w:r>
      <w:proofErr w:type="spellStart"/>
      <w:r w:rsidRPr="00B2290F">
        <w:rPr>
          <w:color w:val="000000"/>
          <w:sz w:val="24"/>
          <w:szCs w:val="24"/>
          <w:bdr w:val="none" w:sz="0" w:space="0" w:color="auto" w:frame="1"/>
        </w:rPr>
        <w:t>коррупциогенных</w:t>
      </w:r>
      <w:proofErr w:type="spellEnd"/>
      <w:r w:rsidRPr="00B2290F">
        <w:rPr>
          <w:color w:val="000000"/>
          <w:sz w:val="24"/>
          <w:szCs w:val="24"/>
          <w:bdr w:val="none" w:sz="0" w:space="0" w:color="auto" w:frame="1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proofErr w:type="gramStart"/>
      <w:r w:rsidRPr="00B2290F">
        <w:rPr>
          <w:color w:val="000000"/>
          <w:sz w:val="24"/>
          <w:szCs w:val="24"/>
          <w:bdr w:val="none" w:sz="0" w:space="0" w:color="auto" w:frame="1"/>
        </w:rPr>
        <w:t>-  </w:t>
      </w:r>
      <w:r w:rsidRPr="00B2290F">
        <w:rPr>
          <w:b/>
          <w:bCs/>
          <w:color w:val="000000"/>
          <w:sz w:val="24"/>
          <w:szCs w:val="24"/>
        </w:rPr>
        <w:t>коррупция -</w:t>
      </w:r>
      <w:r w:rsidRPr="00B2290F">
        <w:rPr>
          <w:color w:val="000000"/>
          <w:sz w:val="24"/>
          <w:szCs w:val="24"/>
        </w:rPr>
        <w:t> </w:t>
      </w:r>
      <w:r w:rsidRPr="00B2290F">
        <w:rPr>
          <w:color w:val="000000"/>
          <w:sz w:val="24"/>
          <w:szCs w:val="24"/>
          <w:bdr w:val="none" w:sz="0" w:space="0" w:color="auto" w:frame="1"/>
        </w:rPr>
        <w:t xml:space="preserve">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</w:t>
      </w:r>
      <w:r w:rsidR="00ED6FA3" w:rsidRPr="00B2290F">
        <w:rPr>
          <w:color w:val="000000"/>
          <w:sz w:val="24"/>
          <w:szCs w:val="24"/>
          <w:bdr w:val="none" w:sz="0" w:space="0" w:color="auto" w:frame="1"/>
        </w:rPr>
        <w:t xml:space="preserve">в </w:t>
      </w:r>
      <w:r w:rsidRPr="00B2290F">
        <w:rPr>
          <w:sz w:val="24"/>
          <w:szCs w:val="24"/>
        </w:rPr>
        <w:t>школ</w:t>
      </w:r>
      <w:r w:rsidR="00ED6FA3" w:rsidRPr="00B2290F">
        <w:rPr>
          <w:sz w:val="24"/>
          <w:szCs w:val="24"/>
        </w:rPr>
        <w:t>е-интернате</w:t>
      </w:r>
      <w:r w:rsidRPr="00B2290F">
        <w:rPr>
          <w:sz w:val="24"/>
          <w:szCs w:val="24"/>
        </w:rPr>
        <w:t xml:space="preserve"> </w:t>
      </w:r>
      <w:r w:rsidRPr="00B2290F">
        <w:rPr>
          <w:color w:val="000000"/>
          <w:sz w:val="24"/>
          <w:szCs w:val="24"/>
          <w:bdr w:val="none" w:sz="0" w:space="0" w:color="auto" w:frame="1"/>
        </w:rPr>
        <w:t>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  <w:proofErr w:type="gramEnd"/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-</w:t>
      </w:r>
      <w:r w:rsidRPr="00B2290F">
        <w:rPr>
          <w:color w:val="000000"/>
          <w:sz w:val="24"/>
          <w:szCs w:val="24"/>
        </w:rPr>
        <w:t> </w:t>
      </w:r>
      <w:r w:rsidRPr="00B2290F">
        <w:rPr>
          <w:b/>
          <w:bCs/>
          <w:color w:val="000000"/>
          <w:sz w:val="24"/>
          <w:szCs w:val="24"/>
        </w:rPr>
        <w:t>коррупционное правонарушение</w:t>
      </w:r>
      <w:r w:rsidRPr="00B2290F">
        <w:rPr>
          <w:color w:val="000000"/>
          <w:sz w:val="24"/>
          <w:szCs w:val="24"/>
        </w:rPr>
        <w:t> </w:t>
      </w:r>
      <w:r w:rsidRPr="00B2290F">
        <w:rPr>
          <w:color w:val="000000"/>
          <w:sz w:val="24"/>
          <w:szCs w:val="24"/>
          <w:bdr w:val="none" w:sz="0" w:space="0" w:color="auto" w:frame="1"/>
        </w:rPr>
        <w:t>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-</w:t>
      </w:r>
      <w:r w:rsidRPr="00B2290F">
        <w:rPr>
          <w:color w:val="000000"/>
          <w:sz w:val="24"/>
          <w:szCs w:val="24"/>
        </w:rPr>
        <w:t> </w:t>
      </w:r>
      <w:proofErr w:type="spellStart"/>
      <w:r w:rsidRPr="00B2290F">
        <w:rPr>
          <w:b/>
          <w:bCs/>
          <w:color w:val="000000"/>
          <w:sz w:val="24"/>
          <w:szCs w:val="24"/>
        </w:rPr>
        <w:t>коррупциогенный</w:t>
      </w:r>
      <w:proofErr w:type="spellEnd"/>
      <w:r w:rsidRPr="00B2290F">
        <w:rPr>
          <w:b/>
          <w:bCs/>
          <w:color w:val="000000"/>
          <w:sz w:val="24"/>
          <w:szCs w:val="24"/>
        </w:rPr>
        <w:t xml:space="preserve"> фактор</w:t>
      </w:r>
      <w:r w:rsidRPr="00B2290F">
        <w:rPr>
          <w:color w:val="000000"/>
          <w:sz w:val="24"/>
          <w:szCs w:val="24"/>
        </w:rPr>
        <w:t> </w:t>
      </w:r>
      <w:r w:rsidRPr="00B2290F">
        <w:rPr>
          <w:color w:val="000000"/>
          <w:sz w:val="24"/>
          <w:szCs w:val="24"/>
          <w:bdr w:val="none" w:sz="0" w:space="0" w:color="auto" w:frame="1"/>
        </w:rPr>
        <w:t>- явление или совокупность явлений, порождающих коррупционные правонарушения или способствующие их распространению;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-  </w:t>
      </w:r>
      <w:r w:rsidRPr="00B2290F">
        <w:rPr>
          <w:b/>
          <w:bCs/>
          <w:color w:val="000000"/>
          <w:sz w:val="24"/>
          <w:szCs w:val="24"/>
        </w:rPr>
        <w:t>предупреждение коррупции -</w:t>
      </w:r>
      <w:r w:rsidRPr="00B2290F">
        <w:rPr>
          <w:color w:val="000000"/>
          <w:sz w:val="24"/>
          <w:szCs w:val="24"/>
        </w:rPr>
        <w:t> </w:t>
      </w:r>
      <w:r w:rsidRPr="00B2290F">
        <w:rPr>
          <w:color w:val="000000"/>
          <w:sz w:val="24"/>
          <w:szCs w:val="24"/>
          <w:bdr w:val="none" w:sz="0" w:space="0" w:color="auto" w:frame="1"/>
        </w:rPr>
        <w:t>деятельность  образовательной организации  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</w:p>
    <w:p w:rsidR="00867432" w:rsidRPr="00B2290F" w:rsidRDefault="00867432" w:rsidP="00B2290F">
      <w:pPr>
        <w:shd w:val="clear" w:color="auto" w:fill="FAFAFA"/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-</w:t>
      </w:r>
      <w:r w:rsidRPr="00B2290F">
        <w:rPr>
          <w:color w:val="000000"/>
          <w:sz w:val="24"/>
          <w:szCs w:val="24"/>
        </w:rPr>
        <w:t> </w:t>
      </w:r>
      <w:r w:rsidRPr="00B2290F">
        <w:rPr>
          <w:b/>
          <w:bCs/>
          <w:color w:val="000000"/>
          <w:sz w:val="24"/>
          <w:szCs w:val="24"/>
        </w:rPr>
        <w:t>субъекты антикоррупционной политики</w:t>
      </w:r>
      <w:r w:rsidRPr="00B2290F">
        <w:rPr>
          <w:color w:val="000000"/>
          <w:sz w:val="24"/>
          <w:szCs w:val="24"/>
        </w:rPr>
        <w:t> </w:t>
      </w:r>
      <w:r w:rsidRPr="00B2290F">
        <w:rPr>
          <w:color w:val="000000"/>
          <w:sz w:val="24"/>
          <w:szCs w:val="24"/>
          <w:bdr w:val="none" w:sz="0" w:space="0" w:color="auto" w:frame="1"/>
        </w:rPr>
        <w:t>- общественные и иные организации, уполномоченные в пределах своей компетенции осуществлять противодействие коррупции.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b/>
          <w:bCs/>
          <w:color w:val="000000"/>
          <w:sz w:val="24"/>
          <w:szCs w:val="24"/>
        </w:rPr>
        <w:t>2. Основные принципы противодействия коррупции.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Противодействие коррупции в образовательной организации осуществляется на основе следующих основных принципов: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- приоритета профилактических мер, направленных на недопущение формирования причин и условий, порождающих коррупцию;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-  обеспечения четкой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-  приоритета защиты прав и законных интересов физических и юридических лиц;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-  взаимодействия с общественными объединениями и гражданами.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b/>
          <w:bCs/>
          <w:color w:val="000000"/>
          <w:sz w:val="24"/>
          <w:szCs w:val="24"/>
        </w:rPr>
        <w:t>3. Основные меры предупреждения коррупционных правонарушений.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Предупреждение коррупционных правонарушений осуществляется путем применения следующих мер: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-  разработка и реализация антикоррупционных программ;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- проведение антикоррупционной экспертизы правовых актов и их проектов;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lastRenderedPageBreak/>
        <w:t>-  </w:t>
      </w:r>
      <w:proofErr w:type="gramStart"/>
      <w:r w:rsidRPr="00B2290F">
        <w:rPr>
          <w:color w:val="000000"/>
          <w:sz w:val="24"/>
          <w:szCs w:val="24"/>
          <w:bdr w:val="none" w:sz="0" w:space="0" w:color="auto" w:frame="1"/>
        </w:rPr>
        <w:t>антикоррупционные</w:t>
      </w:r>
      <w:proofErr w:type="gramEnd"/>
      <w:r w:rsidRPr="00B2290F">
        <w:rPr>
          <w:color w:val="000000"/>
          <w:sz w:val="24"/>
          <w:szCs w:val="24"/>
          <w:bdr w:val="none" w:sz="0" w:space="0" w:color="auto" w:frame="1"/>
        </w:rPr>
        <w:t xml:space="preserve"> образование и пропаганда;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- иные меры, предусмотренные законодательством Российской Федерации.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b/>
          <w:bCs/>
          <w:color w:val="000000"/>
          <w:sz w:val="24"/>
          <w:szCs w:val="24"/>
        </w:rPr>
        <w:t>4. План мероприятий по реализации стратегии антикоррупционной политики.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4.1.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 образовательной организации.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4.2.  План мероприятий по реализации стратегии антикоррупционной политики входит в состав комплексной программы профилактики правонарушений.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4.3.  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</w:t>
      </w:r>
      <w:proofErr w:type="gramStart"/>
      <w:r w:rsidRPr="00B2290F">
        <w:rPr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b/>
          <w:bCs/>
          <w:color w:val="000000"/>
          <w:sz w:val="24"/>
          <w:szCs w:val="24"/>
        </w:rPr>
        <w:t>5. Антикоррупционная экспертиза правовых актов и их проектов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5.1.  Антикоррупционная экспертиза правовых актов и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 xml:space="preserve">5.2. Решение о проведении антикоррупционной экспертизы правовых актов и их проектов принимается руководителем образовательной </w:t>
      </w:r>
      <w:proofErr w:type="spellStart"/>
      <w:r w:rsidRPr="00B2290F">
        <w:rPr>
          <w:color w:val="000000"/>
          <w:sz w:val="24"/>
          <w:szCs w:val="24"/>
          <w:bdr w:val="none" w:sz="0" w:space="0" w:color="auto" w:frame="1"/>
        </w:rPr>
        <w:t>огранизации</w:t>
      </w:r>
      <w:proofErr w:type="spellEnd"/>
      <w:r w:rsidRPr="00B2290F">
        <w:rPr>
          <w:color w:val="000000"/>
          <w:sz w:val="24"/>
          <w:szCs w:val="24"/>
          <w:bdr w:val="none" w:sz="0" w:space="0" w:color="auto" w:frame="1"/>
        </w:rPr>
        <w:t>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5.3. Граждане (ученики, родители, работники) вправе обратиться к председателю комиссии по антикоррупционной политике образовательной организации  с обращением о проведении антикоррупционной экспертизы действующих правовых актов.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b/>
          <w:bCs/>
          <w:color w:val="000000"/>
          <w:sz w:val="24"/>
          <w:szCs w:val="24"/>
        </w:rPr>
        <w:t xml:space="preserve">6. </w:t>
      </w:r>
      <w:proofErr w:type="gramStart"/>
      <w:r w:rsidRPr="00B2290F">
        <w:rPr>
          <w:b/>
          <w:bCs/>
          <w:color w:val="000000"/>
          <w:sz w:val="24"/>
          <w:szCs w:val="24"/>
        </w:rPr>
        <w:t>Антикоррупционные</w:t>
      </w:r>
      <w:proofErr w:type="gramEnd"/>
      <w:r w:rsidRPr="00B2290F">
        <w:rPr>
          <w:b/>
          <w:bCs/>
          <w:color w:val="000000"/>
          <w:sz w:val="24"/>
          <w:szCs w:val="24"/>
        </w:rPr>
        <w:t xml:space="preserve"> образование и пропаганда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 xml:space="preserve">6.1.  Для решения задач по формированию антикоррупционного мировоззрения, повышения уровня правосознания и правовой культуры, </w:t>
      </w:r>
      <w:proofErr w:type="spellStart"/>
      <w:r w:rsidRPr="00B2290F">
        <w:rPr>
          <w:color w:val="000000"/>
          <w:sz w:val="24"/>
          <w:szCs w:val="24"/>
          <w:bdr w:val="none" w:sz="0" w:space="0" w:color="auto" w:frame="1"/>
        </w:rPr>
        <w:t>обрвазовательномучреждении</w:t>
      </w:r>
      <w:proofErr w:type="spellEnd"/>
      <w:r w:rsidRPr="00B2290F">
        <w:rPr>
          <w:color w:val="000000"/>
          <w:sz w:val="24"/>
          <w:szCs w:val="24"/>
          <w:bdr w:val="none" w:sz="0" w:space="0" w:color="auto" w:frame="1"/>
        </w:rPr>
        <w:t xml:space="preserve">  в установленном порядке организуется изучение правовых и морально-этических аспектов деятельности.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6.2. Организация антикоррупционного образования осуществляется 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6.3. 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образовательной организации  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6.4.  Организация антикоррупционной пропаганды осуществляется в соответствии с законодательством Российской Федерации.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b/>
          <w:bCs/>
          <w:color w:val="000000"/>
          <w:sz w:val="24"/>
          <w:szCs w:val="24"/>
        </w:rPr>
        <w:t>7. Внедрение антикоррупционных механизмов.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7.1. Проведение совещания с работниками школы по вопросам антикоррупционной политики в образовании.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7.2. Усиление воспитательной и разъяснительной работы среди административного и преподавательского состава в образовательной организации по недопущению фактов вымогательства и получения денежных средств.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7. 3. Участие в комплексных проверках образовательной организации  по порядку привлечения внебюджетных средств и их целевому использованию.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 xml:space="preserve">7.4.  Усиление </w:t>
      </w:r>
      <w:proofErr w:type="gramStart"/>
      <w:r w:rsidRPr="00B2290F">
        <w:rPr>
          <w:color w:val="000000"/>
          <w:sz w:val="24"/>
          <w:szCs w:val="24"/>
          <w:bdr w:val="none" w:sz="0" w:space="0" w:color="auto" w:frame="1"/>
        </w:rPr>
        <w:t>контроля  за</w:t>
      </w:r>
      <w:proofErr w:type="gramEnd"/>
      <w:r w:rsidRPr="00B2290F">
        <w:rPr>
          <w:color w:val="000000"/>
          <w:sz w:val="24"/>
          <w:szCs w:val="24"/>
          <w:bdr w:val="none" w:sz="0" w:space="0" w:color="auto" w:frame="1"/>
        </w:rPr>
        <w:t xml:space="preserve"> ведением документов строгой отчетности .</w:t>
      </w:r>
    </w:p>
    <w:p w:rsidR="00867432" w:rsidRPr="00B2290F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7.5.  Анализ о состоянии работы и мерах по предупреждению коррупционных правонарушений в  образовательной организации Подведение итогов анонимного анкетирования учащихся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</w:t>
      </w:r>
    </w:p>
    <w:p w:rsidR="00867432" w:rsidRPr="00FD0FB5" w:rsidRDefault="00867432" w:rsidP="00867432">
      <w:pPr>
        <w:shd w:val="clear" w:color="auto" w:fill="FAFAFA"/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B2290F">
        <w:rPr>
          <w:color w:val="000000"/>
          <w:sz w:val="24"/>
          <w:szCs w:val="24"/>
          <w:bdr w:val="none" w:sz="0" w:space="0" w:color="auto" w:frame="1"/>
        </w:rPr>
        <w:t>7.6.  Анализ заявлений, обращений граждан на предмет наличия в них информации о фактах коррупции в образовательную организацию.  Принятие по результатам проверок организационных мер, направленных на предупреждение подобны</w:t>
      </w:r>
      <w:r w:rsidRPr="00FD0FB5">
        <w:rPr>
          <w:color w:val="000000"/>
          <w:sz w:val="24"/>
          <w:szCs w:val="24"/>
          <w:bdr w:val="none" w:sz="0" w:space="0" w:color="auto" w:frame="1"/>
        </w:rPr>
        <w:t>х фактов.</w:t>
      </w:r>
    </w:p>
    <w:p w:rsidR="008C4BE2" w:rsidRDefault="008C4BE2" w:rsidP="00734F2A">
      <w:pPr>
        <w:spacing w:after="168"/>
        <w:jc w:val="center"/>
        <w:textAlignment w:val="baseline"/>
        <w:outlineLvl w:val="0"/>
        <w:rPr>
          <w:kern w:val="36"/>
          <w:sz w:val="24"/>
          <w:szCs w:val="24"/>
        </w:rPr>
      </w:pPr>
    </w:p>
    <w:p w:rsidR="00CD0FB2" w:rsidRDefault="00CD0FB2" w:rsidP="00CD0FB2">
      <w:pPr>
        <w:spacing w:line="230" w:lineRule="atLeast"/>
        <w:textAlignment w:val="baseline"/>
        <w:rPr>
          <w:kern w:val="36"/>
          <w:sz w:val="24"/>
          <w:szCs w:val="24"/>
        </w:rPr>
      </w:pPr>
    </w:p>
    <w:p w:rsidR="00CD0FB2" w:rsidRDefault="00CD0FB2" w:rsidP="00CD0FB2">
      <w:pPr>
        <w:spacing w:line="230" w:lineRule="atLeast"/>
        <w:textAlignment w:val="baseline"/>
        <w:rPr>
          <w:kern w:val="36"/>
          <w:sz w:val="24"/>
          <w:szCs w:val="24"/>
        </w:rPr>
      </w:pPr>
    </w:p>
    <w:p w:rsidR="00CD0FB2" w:rsidRDefault="00CD0FB2" w:rsidP="00CD0FB2">
      <w:pPr>
        <w:spacing w:line="230" w:lineRule="atLeast"/>
        <w:textAlignment w:val="baseline"/>
        <w:rPr>
          <w:kern w:val="36"/>
          <w:sz w:val="24"/>
          <w:szCs w:val="24"/>
        </w:rPr>
      </w:pPr>
    </w:p>
    <w:p w:rsidR="00867432" w:rsidRPr="00FD0FB5" w:rsidRDefault="008C4BE2" w:rsidP="00CD0FB2">
      <w:pPr>
        <w:spacing w:line="230" w:lineRule="atLeast"/>
        <w:textAlignment w:val="baseline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МБОУ</w:t>
      </w:r>
      <w:r w:rsidR="00734F2A" w:rsidRPr="00FD0FB5">
        <w:rPr>
          <w:b/>
          <w:bCs/>
          <w:color w:val="000000"/>
          <w:sz w:val="24"/>
          <w:szCs w:val="24"/>
        </w:rPr>
        <w:t xml:space="preserve"> Есаульская специальная (коррекционная</w:t>
      </w:r>
      <w:r w:rsidR="00867432" w:rsidRPr="00FD0FB5">
        <w:rPr>
          <w:b/>
          <w:bCs/>
          <w:color w:val="000000"/>
          <w:sz w:val="24"/>
          <w:szCs w:val="24"/>
        </w:rPr>
        <w:t>)</w:t>
      </w:r>
      <w:r w:rsidR="00734F2A" w:rsidRPr="00FD0FB5">
        <w:rPr>
          <w:b/>
          <w:bCs/>
          <w:color w:val="000000"/>
          <w:sz w:val="24"/>
          <w:szCs w:val="24"/>
        </w:rPr>
        <w:t xml:space="preserve"> школа-интернат</w:t>
      </w:r>
      <w:r w:rsidR="00867432" w:rsidRPr="00FD0FB5">
        <w:rPr>
          <w:b/>
          <w:bCs/>
          <w:color w:val="000000"/>
          <w:sz w:val="24"/>
          <w:szCs w:val="24"/>
        </w:rPr>
        <w:t xml:space="preserve"> для </w:t>
      </w:r>
      <w:r w:rsidR="00734F2A" w:rsidRPr="00FD0FB5">
        <w:rPr>
          <w:b/>
          <w:bCs/>
          <w:color w:val="000000"/>
          <w:sz w:val="24"/>
          <w:szCs w:val="24"/>
        </w:rPr>
        <w:t>детей-сирот и детей, оставшихся без попечения родителей,</w:t>
      </w:r>
      <w:r w:rsidR="00867432" w:rsidRPr="00FD0FB5">
        <w:rPr>
          <w:b/>
          <w:bCs/>
          <w:color w:val="000000"/>
          <w:sz w:val="24"/>
          <w:szCs w:val="24"/>
        </w:rPr>
        <w:t xml:space="preserve"> ограниченными возможностями здоровья </w:t>
      </w:r>
    </w:p>
    <w:p w:rsidR="00867432" w:rsidRDefault="00867432" w:rsidP="00867432">
      <w:pPr>
        <w:shd w:val="clear" w:color="auto" w:fill="FFFFFF"/>
        <w:spacing w:line="285" w:lineRule="atLeast"/>
        <w:jc w:val="center"/>
        <w:textAlignment w:val="baseline"/>
        <w:rPr>
          <w:b/>
          <w:bCs/>
          <w:color w:val="1B1F21"/>
          <w:sz w:val="24"/>
          <w:szCs w:val="24"/>
        </w:rPr>
      </w:pPr>
    </w:p>
    <w:p w:rsidR="00702F49" w:rsidRPr="00FD0FB5" w:rsidRDefault="00702F49" w:rsidP="00867432">
      <w:pPr>
        <w:shd w:val="clear" w:color="auto" w:fill="FFFFFF"/>
        <w:spacing w:line="285" w:lineRule="atLeast"/>
        <w:jc w:val="center"/>
        <w:textAlignment w:val="baseline"/>
        <w:rPr>
          <w:b/>
          <w:bCs/>
          <w:color w:val="1B1F21"/>
          <w:sz w:val="24"/>
          <w:szCs w:val="24"/>
        </w:rPr>
      </w:pPr>
    </w:p>
    <w:p w:rsidR="00867432" w:rsidRPr="00FD0FB5" w:rsidRDefault="00867432" w:rsidP="00867432">
      <w:pPr>
        <w:shd w:val="clear" w:color="auto" w:fill="FFFFFF"/>
        <w:spacing w:line="285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b/>
          <w:bCs/>
          <w:color w:val="000000"/>
          <w:sz w:val="24"/>
          <w:szCs w:val="24"/>
        </w:rPr>
        <w:t>Кодекс</w:t>
      </w:r>
    </w:p>
    <w:p w:rsidR="00867432" w:rsidRPr="00FD0FB5" w:rsidRDefault="00867432" w:rsidP="00867432">
      <w:pPr>
        <w:shd w:val="clear" w:color="auto" w:fill="FFFFFF"/>
        <w:spacing w:line="285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b/>
          <w:bCs/>
          <w:color w:val="000000"/>
          <w:sz w:val="24"/>
          <w:szCs w:val="24"/>
        </w:rPr>
        <w:t>Этики и служебного поведения работников  </w:t>
      </w:r>
      <w:r w:rsidR="008C4BE2">
        <w:rPr>
          <w:b/>
          <w:bCs/>
          <w:color w:val="000000"/>
          <w:sz w:val="24"/>
          <w:szCs w:val="24"/>
        </w:rPr>
        <w:t>школы-интерната</w:t>
      </w:r>
    </w:p>
    <w:p w:rsidR="00867432" w:rsidRPr="00FD0FB5" w:rsidRDefault="00867432" w:rsidP="00867432">
      <w:pPr>
        <w:shd w:val="clear" w:color="auto" w:fill="FFFFFF"/>
        <w:spacing w:line="285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b/>
          <w:bCs/>
          <w:color w:val="000000"/>
          <w:sz w:val="24"/>
          <w:szCs w:val="24"/>
        </w:rPr>
        <w:t> 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702F49" w:rsidRPr="00FD0FB5" w:rsidTr="00702F49">
        <w:tc>
          <w:tcPr>
            <w:tcW w:w="1077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02F49" w:rsidRPr="00FD0FB5" w:rsidRDefault="00702F49" w:rsidP="0086743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FD0FB5">
              <w:rPr>
                <w:sz w:val="24"/>
                <w:szCs w:val="24"/>
              </w:rPr>
              <w:t>Принято педагогическим советом</w:t>
            </w:r>
            <w:proofErr w:type="gramStart"/>
            <w:r w:rsidRPr="00FD0F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</w:t>
            </w:r>
            <w:r w:rsidRPr="00FD0FB5">
              <w:rPr>
                <w:sz w:val="24"/>
                <w:szCs w:val="24"/>
              </w:rPr>
              <w:t>У</w:t>
            </w:r>
            <w:proofErr w:type="gramEnd"/>
            <w:r w:rsidRPr="00FD0FB5">
              <w:rPr>
                <w:sz w:val="24"/>
                <w:szCs w:val="24"/>
              </w:rPr>
              <w:t>тверждаю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702F49" w:rsidRPr="00FD0FB5" w:rsidRDefault="00702F49" w:rsidP="00702F49">
            <w:pPr>
              <w:ind w:right="-25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Pr="00FD0FB5">
              <w:rPr>
                <w:sz w:val="24"/>
                <w:szCs w:val="24"/>
              </w:rPr>
              <w:t xml:space="preserve">Протокол № </w:t>
            </w:r>
            <w:r w:rsidRPr="00FD0FB5">
              <w:rPr>
                <w:sz w:val="24"/>
                <w:szCs w:val="24"/>
              </w:rPr>
              <w:softHyphen/>
            </w:r>
            <w:r w:rsidRPr="00FD0FB5">
              <w:rPr>
                <w:sz w:val="24"/>
                <w:szCs w:val="24"/>
              </w:rPr>
              <w:softHyphen/>
            </w:r>
            <w:r w:rsidRPr="00FD0FB5">
              <w:rPr>
                <w:sz w:val="24"/>
                <w:szCs w:val="24"/>
              </w:rPr>
              <w:softHyphen/>
              <w:t>___от ____</w:t>
            </w:r>
            <w:r>
              <w:rPr>
                <w:sz w:val="24"/>
                <w:szCs w:val="24"/>
              </w:rPr>
              <w:t xml:space="preserve"> </w:t>
            </w:r>
            <w:r w:rsidRPr="00FD0FB5">
              <w:rPr>
                <w:sz w:val="24"/>
                <w:szCs w:val="24"/>
              </w:rPr>
              <w:t>15г</w:t>
            </w:r>
            <w:r>
              <w:rPr>
                <w:sz w:val="24"/>
                <w:szCs w:val="24"/>
              </w:rPr>
              <w:t xml:space="preserve">                                                 Директор</w:t>
            </w:r>
            <w:r w:rsidRPr="00FD0FB5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</w:t>
            </w:r>
            <w:proofErr w:type="spellStart"/>
            <w:r w:rsidRPr="00FD0FB5">
              <w:rPr>
                <w:sz w:val="24"/>
                <w:szCs w:val="24"/>
              </w:rPr>
              <w:t>Р.К.Байгутина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702F49" w:rsidRPr="00FD0FB5" w:rsidRDefault="00702F49" w:rsidP="00702F49">
            <w:pPr>
              <w:ind w:right="-675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FD0FB5">
              <w:rPr>
                <w:sz w:val="24"/>
                <w:szCs w:val="24"/>
              </w:rPr>
              <w:t>Приказ №</w:t>
            </w:r>
            <w:r>
              <w:rPr>
                <w:sz w:val="24"/>
                <w:szCs w:val="24"/>
              </w:rPr>
              <w:t>37</w:t>
            </w:r>
            <w:r w:rsidRPr="00FD0FB5">
              <w:rPr>
                <w:sz w:val="24"/>
                <w:szCs w:val="24"/>
              </w:rPr>
              <w:t xml:space="preserve">  от</w:t>
            </w:r>
            <w:r>
              <w:rPr>
                <w:sz w:val="24"/>
                <w:szCs w:val="24"/>
              </w:rPr>
              <w:t>25.0</w:t>
            </w:r>
            <w:r w:rsidRPr="00FD0FB5">
              <w:rPr>
                <w:sz w:val="24"/>
                <w:szCs w:val="24"/>
              </w:rPr>
              <w:t>2.2015г.           </w:t>
            </w:r>
          </w:p>
        </w:tc>
      </w:tr>
      <w:tr w:rsidR="00702F49" w:rsidRPr="00FD0FB5" w:rsidTr="00702F49">
        <w:tc>
          <w:tcPr>
            <w:tcW w:w="1077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F49" w:rsidRPr="00FD0FB5" w:rsidRDefault="00FA3A82" w:rsidP="0086743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(Приложение №6)</w:t>
            </w:r>
          </w:p>
        </w:tc>
      </w:tr>
      <w:tr w:rsidR="00702F49" w:rsidRPr="00FD0FB5" w:rsidTr="00702F49">
        <w:tc>
          <w:tcPr>
            <w:tcW w:w="1077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02F49" w:rsidRPr="00FD0FB5" w:rsidRDefault="00702F49" w:rsidP="00867432">
            <w:pPr>
              <w:textAlignment w:val="baseline"/>
              <w:rPr>
                <w:sz w:val="24"/>
                <w:szCs w:val="24"/>
              </w:rPr>
            </w:pPr>
          </w:p>
        </w:tc>
      </w:tr>
    </w:tbl>
    <w:p w:rsidR="00702F49" w:rsidRDefault="00867432" w:rsidP="00702F49">
      <w:pPr>
        <w:shd w:val="clear" w:color="auto" w:fill="FFFFFF"/>
        <w:spacing w:line="285" w:lineRule="atLeast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FD0FB5" w:rsidRDefault="00867432" w:rsidP="00702F49">
      <w:pPr>
        <w:shd w:val="clear" w:color="auto" w:fill="FFFFFF"/>
        <w:spacing w:line="285" w:lineRule="atLeast"/>
        <w:textAlignment w:val="baseline"/>
        <w:rPr>
          <w:color w:val="000000"/>
          <w:sz w:val="24"/>
          <w:szCs w:val="24"/>
        </w:rPr>
      </w:pPr>
      <w:r w:rsidRPr="00FD0FB5">
        <w:rPr>
          <w:b/>
          <w:bCs/>
          <w:color w:val="000000"/>
          <w:sz w:val="24"/>
          <w:szCs w:val="24"/>
        </w:rPr>
        <w:t>Статья 1. Предмет и сфера действия Кодекса.</w:t>
      </w:r>
    </w:p>
    <w:p w:rsidR="00867432" w:rsidRPr="00FD0FB5" w:rsidRDefault="00867432" w:rsidP="00867432">
      <w:pPr>
        <w:shd w:val="clear" w:color="auto" w:fill="FFFFFF"/>
        <w:spacing w:line="285" w:lineRule="atLeast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1.Данный кодекс - документ, разработан с целью создания профессиональной культуры в </w:t>
      </w:r>
      <w:r w:rsidR="008C4BE2">
        <w:rPr>
          <w:color w:val="000000"/>
          <w:sz w:val="24"/>
          <w:szCs w:val="24"/>
          <w:bdr w:val="none" w:sz="0" w:space="0" w:color="auto" w:frame="1"/>
        </w:rPr>
        <w:t>школе-интернате</w:t>
      </w:r>
      <w:r w:rsidRPr="00FD0FB5">
        <w:rPr>
          <w:color w:val="000000"/>
          <w:sz w:val="24"/>
          <w:szCs w:val="24"/>
          <w:bdr w:val="none" w:sz="0" w:space="0" w:color="auto" w:frame="1"/>
        </w:rPr>
        <w:t>, улучшения имиджа, оптимизации взаимодействия с внешней средой, совершенствование управленческой структуры, т.е. обеспечения устойчивого развития в условиях современных перемен.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2.Кодекс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</w:t>
      </w:r>
      <w:r w:rsidR="008C4BE2">
        <w:rPr>
          <w:color w:val="000000"/>
          <w:sz w:val="24"/>
          <w:szCs w:val="24"/>
          <w:bdr w:val="none" w:sz="0" w:space="0" w:color="auto" w:frame="1"/>
        </w:rPr>
        <w:t>школы-интерната для поддержания её авторитета традиций.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3.Кодекс определяет основные принципы совместной жизнедеятельности обучающихся</w:t>
      </w:r>
      <w:r w:rsidR="008C4BE2">
        <w:rPr>
          <w:color w:val="000000"/>
          <w:sz w:val="24"/>
          <w:szCs w:val="24"/>
          <w:bdr w:val="none" w:sz="0" w:space="0" w:color="auto" w:frame="1"/>
        </w:rPr>
        <w:t xml:space="preserve"> (воспитанников)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, педагогов и сотрудников </w:t>
      </w:r>
      <w:r w:rsidR="008C4BE2">
        <w:rPr>
          <w:color w:val="000000"/>
          <w:sz w:val="24"/>
          <w:szCs w:val="24"/>
          <w:bdr w:val="none" w:sz="0" w:space="0" w:color="auto" w:frame="1"/>
        </w:rPr>
        <w:t>школы-интерната</w:t>
      </w:r>
      <w:r w:rsidRPr="00FD0FB5">
        <w:rPr>
          <w:color w:val="000000"/>
          <w:sz w:val="24"/>
          <w:szCs w:val="24"/>
          <w:bdr w:val="none" w:sz="0" w:space="0" w:color="auto" w:frame="1"/>
        </w:rPr>
        <w:t>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867432" w:rsidRPr="00FD0FB5" w:rsidRDefault="008C4BE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4. Образовательное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color w:val="000000"/>
          <w:sz w:val="24"/>
          <w:szCs w:val="24"/>
          <w:bdr w:val="none" w:sz="0" w:space="0" w:color="auto" w:frame="1"/>
        </w:rPr>
        <w:t>учреждение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 xml:space="preserve"> об</w:t>
      </w:r>
      <w:r>
        <w:rPr>
          <w:color w:val="000000"/>
          <w:sz w:val="24"/>
          <w:szCs w:val="24"/>
          <w:bdr w:val="none" w:sz="0" w:space="0" w:color="auto" w:frame="1"/>
        </w:rPr>
        <w:t>язано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 xml:space="preserve"> создать, необходимые условия для полной реализации положений Кодекса.</w:t>
      </w:r>
    </w:p>
    <w:p w:rsidR="00867432" w:rsidRPr="00FD0FB5" w:rsidRDefault="008C4BE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        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 xml:space="preserve">Гражданин, поступающий на работу в </w:t>
      </w:r>
      <w:r>
        <w:rPr>
          <w:color w:val="000000"/>
          <w:sz w:val="24"/>
          <w:szCs w:val="24"/>
          <w:bdr w:val="none" w:sz="0" w:space="0" w:color="auto" w:frame="1"/>
        </w:rPr>
        <w:t>муниципальное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 xml:space="preserve"> бюджетное общеобразовательное учреждение (в дальнейшем сотрудник), знакомится с положением Кодекса и соблюдает их в процессе своей деятельности.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5.Изменения и дополнения в Кодекс могут вносить по </w:t>
      </w:r>
      <w:proofErr w:type="gramStart"/>
      <w:r w:rsidRPr="00FD0FB5">
        <w:rPr>
          <w:color w:val="000000"/>
          <w:sz w:val="24"/>
          <w:szCs w:val="24"/>
          <w:bdr w:val="none" w:sz="0" w:space="0" w:color="auto" w:frame="1"/>
        </w:rPr>
        <w:t>инициативе</w:t>
      </w:r>
      <w:proofErr w:type="gramEnd"/>
      <w:r w:rsidRPr="00FD0FB5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8C4BE2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FD0FB5">
        <w:rPr>
          <w:color w:val="000000"/>
          <w:sz w:val="24"/>
          <w:szCs w:val="24"/>
          <w:bdr w:val="none" w:sz="0" w:space="0" w:color="auto" w:frame="1"/>
        </w:rPr>
        <w:t>как отдельных педагогов, так и иных служб</w:t>
      </w:r>
      <w:r w:rsidR="008C4BE2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(Педагогического совета и Администрации) образовательного учреждения.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6.Кодекс является документом, открытым для ознакомления всех участников учебно-воспитательного процесса (детей, </w:t>
      </w:r>
      <w:r w:rsidR="00972E82">
        <w:rPr>
          <w:color w:val="000000"/>
          <w:sz w:val="24"/>
          <w:szCs w:val="24"/>
          <w:bdr w:val="none" w:sz="0" w:space="0" w:color="auto" w:frame="1"/>
        </w:rPr>
        <w:t>сотрудников). Содержание Кодекса доводи</w:t>
      </w:r>
      <w:r w:rsidRPr="00FD0FB5">
        <w:rPr>
          <w:color w:val="000000"/>
          <w:sz w:val="24"/>
          <w:szCs w:val="24"/>
          <w:bdr w:val="none" w:sz="0" w:space="0" w:color="auto" w:frame="1"/>
        </w:rPr>
        <w:t>тся до с</w:t>
      </w:r>
      <w:r w:rsidR="005D4469" w:rsidRPr="00FD0FB5">
        <w:rPr>
          <w:color w:val="000000"/>
          <w:sz w:val="24"/>
          <w:szCs w:val="24"/>
          <w:bdr w:val="none" w:sz="0" w:space="0" w:color="auto" w:frame="1"/>
        </w:rPr>
        <w:t xml:space="preserve">ведения педагогов на педсовете. 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Вновь </w:t>
      </w:r>
      <w:proofErr w:type="gramStart"/>
      <w:r w:rsidRPr="00FD0FB5">
        <w:rPr>
          <w:color w:val="000000"/>
          <w:sz w:val="24"/>
          <w:szCs w:val="24"/>
          <w:bdr w:val="none" w:sz="0" w:space="0" w:color="auto" w:frame="1"/>
        </w:rPr>
        <w:t>прибывшие</w:t>
      </w:r>
      <w:proofErr w:type="gramEnd"/>
      <w:r w:rsidRPr="00FD0FB5">
        <w:rPr>
          <w:color w:val="000000"/>
          <w:sz w:val="24"/>
          <w:szCs w:val="24"/>
          <w:bdr w:val="none" w:sz="0" w:space="0" w:color="auto" w:frame="1"/>
        </w:rPr>
        <w:t xml:space="preserve"> обязательно знакомятся с данным документом, который находится в доступном месте.</w:t>
      </w:r>
    </w:p>
    <w:p w:rsidR="00867432" w:rsidRPr="00FD0FB5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7.Нормами Кодекса руководствуются все работники </w:t>
      </w:r>
      <w:r w:rsidR="005D4469" w:rsidRPr="00FD0FB5">
        <w:rPr>
          <w:color w:val="000000"/>
          <w:sz w:val="24"/>
          <w:szCs w:val="24"/>
          <w:bdr w:val="none" w:sz="0" w:space="0" w:color="auto" w:frame="1"/>
        </w:rPr>
        <w:t>школы-интерната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без исключения.</w:t>
      </w:r>
    </w:p>
    <w:p w:rsidR="00867432" w:rsidRPr="00FD0FB5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8.Данный Кодекс определяет основные нормы профессиональной этики, которые:</w:t>
      </w:r>
    </w:p>
    <w:p w:rsidR="00867432" w:rsidRPr="00FD0FB5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- регулируют отношения между всеми участниками педагогического процесса, а также работниками образовательной организации и общественности;</w:t>
      </w:r>
    </w:p>
    <w:p w:rsidR="00867432" w:rsidRPr="00FD0FB5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-  защищают их человеческую ценность и достоинство;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-  поддерживают качество профессиональной деятельности работников образовательно</w:t>
      </w:r>
      <w:r w:rsidR="00972E82">
        <w:rPr>
          <w:color w:val="000000"/>
          <w:sz w:val="24"/>
          <w:szCs w:val="24"/>
          <w:bdr w:val="none" w:sz="0" w:space="0" w:color="auto" w:frame="1"/>
        </w:rPr>
        <w:t>го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972E82">
        <w:rPr>
          <w:color w:val="000000"/>
          <w:sz w:val="24"/>
          <w:szCs w:val="24"/>
          <w:bdr w:val="none" w:sz="0" w:space="0" w:color="auto" w:frame="1"/>
        </w:rPr>
        <w:t>учреждения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и честь их профессии;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- создают культуру образовательного учреждения, основанную на доверии, ответственности и справедливости;</w:t>
      </w:r>
    </w:p>
    <w:p w:rsidR="00972E82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-оказывают противодействие корр</w:t>
      </w:r>
      <w:r w:rsidR="00972E82">
        <w:rPr>
          <w:color w:val="000000"/>
          <w:sz w:val="24"/>
          <w:szCs w:val="24"/>
          <w:bdr w:val="none" w:sz="0" w:space="0" w:color="auto" w:frame="1"/>
        </w:rPr>
        <w:t>упции:</w:t>
      </w:r>
    </w:p>
    <w:p w:rsidR="00972E82" w:rsidRDefault="00972E8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-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 xml:space="preserve"> по предупреждению коррупции, </w:t>
      </w:r>
    </w:p>
    <w:p w:rsidR="00867432" w:rsidRPr="00FD0FB5" w:rsidRDefault="00972E8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- 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>по выявлению и последующему устранению причин коррупции (профилактика коррупции).</w:t>
      </w:r>
    </w:p>
    <w:p w:rsidR="00867432" w:rsidRPr="00FD0FB5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FD0FB5" w:rsidRDefault="00867432" w:rsidP="00867432">
      <w:pPr>
        <w:keepNext/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bookmarkStart w:id="1" w:name="bookmark0"/>
      <w:bookmarkEnd w:id="1"/>
      <w:r w:rsidRPr="00FD0FB5">
        <w:rPr>
          <w:b/>
          <w:bCs/>
          <w:color w:val="000000"/>
          <w:sz w:val="24"/>
          <w:szCs w:val="24"/>
        </w:rPr>
        <w:t>Статья 2. Цель Кодекса.</w:t>
      </w:r>
    </w:p>
    <w:p w:rsidR="00867432" w:rsidRPr="00FD0FB5" w:rsidRDefault="00867432" w:rsidP="00867432">
      <w:pPr>
        <w:keepNext/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1.Цель Кодекса -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</w:t>
      </w:r>
      <w:r w:rsidRPr="00FD0FB5">
        <w:rPr>
          <w:color w:val="000000"/>
          <w:sz w:val="24"/>
          <w:szCs w:val="24"/>
          <w:bdr w:val="none" w:sz="0" w:space="0" w:color="auto" w:frame="1"/>
        </w:rPr>
        <w:lastRenderedPageBreak/>
        <w:t xml:space="preserve">эффективность выполнения сотрудников </w:t>
      </w:r>
      <w:r w:rsidR="00972E82">
        <w:rPr>
          <w:color w:val="000000"/>
          <w:sz w:val="24"/>
          <w:szCs w:val="24"/>
          <w:bdr w:val="none" w:sz="0" w:space="0" w:color="auto" w:frame="1"/>
        </w:rPr>
        <w:t>школы-интерната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своих должностных обязанностей. Целью Кодекса является внедрение единых правил поведения.</w:t>
      </w:r>
    </w:p>
    <w:p w:rsidR="00867432" w:rsidRPr="00FD0FB5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2.Кодекс: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а)   служит основной для формирования должностной морали в сфере образования, уважительного отношения к педагогической и воспитательной работе в общественном сознании;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б)   выступает как институт общественного сознания и нравственности сотрудников </w:t>
      </w:r>
      <w:r w:rsidR="00972E82">
        <w:rPr>
          <w:color w:val="000000"/>
          <w:sz w:val="24"/>
          <w:szCs w:val="24"/>
          <w:bdr w:val="none" w:sz="0" w:space="0" w:color="auto" w:frame="1"/>
        </w:rPr>
        <w:t>школы-интерната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, их самоконтроля. Кодекс способствует тому, чтобы </w:t>
      </w:r>
      <w:r w:rsidR="00972E82">
        <w:rPr>
          <w:color w:val="000000"/>
          <w:sz w:val="24"/>
          <w:szCs w:val="24"/>
          <w:bdr w:val="none" w:sz="0" w:space="0" w:color="auto" w:frame="1"/>
        </w:rPr>
        <w:t>сотрудник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учреждения сам управлял своим поведением, способствует дисциплине и взаимному уважению, а также установлению в </w:t>
      </w:r>
      <w:r w:rsidR="00972E82">
        <w:rPr>
          <w:color w:val="000000"/>
          <w:sz w:val="24"/>
          <w:szCs w:val="24"/>
          <w:bdr w:val="none" w:sz="0" w:space="0" w:color="auto" w:frame="1"/>
        </w:rPr>
        <w:t>школе-интернате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благоприятной и безопасной обстановки.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3.Знание и соблюдение сотрудниками Кодекса является одним из критериев оценки качества их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FD0FB5" w:rsidRDefault="00867432" w:rsidP="00867432">
      <w:pPr>
        <w:keepNext/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bookmarkStart w:id="2" w:name="bookmark2"/>
      <w:bookmarkEnd w:id="2"/>
      <w:r w:rsidRPr="00FD0FB5">
        <w:rPr>
          <w:b/>
          <w:bCs/>
          <w:color w:val="000000"/>
          <w:sz w:val="24"/>
          <w:szCs w:val="24"/>
        </w:rPr>
        <w:t>Статья 3. Основные принципы служебного поведения сотрудников образовательного учреждения.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1.Источники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2.Основу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3.Основные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4.Сотрудники, сознавая ответственность перед государством, обществом и гражданами, призваны: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а) 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б) 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образовательной организации;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в) осуществлять свою деятельность в пределах полномочий, представленных сотруднику образовательного учреждения;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г)  исключать действия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д)   уведомлять руководителя,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е)    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867432" w:rsidRPr="00FD0FB5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ж) соблюдать нормы служебной, профессиональной этики и правила делового поведения;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з)  проявлять корректность и внимательность в обращении со всеми участника образовательного процесса, гражданами и должностными лицами;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lastRenderedPageBreak/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м) соблюдать установленные в образовательной организации правила публичных выступлений и предоставления служебной информации;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FD0FB5" w:rsidRDefault="00867432" w:rsidP="00867432">
      <w:pPr>
        <w:keepNext/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bookmarkStart w:id="3" w:name="bookmark3"/>
      <w:bookmarkEnd w:id="3"/>
      <w:r w:rsidRPr="00FD0FB5">
        <w:rPr>
          <w:b/>
          <w:bCs/>
          <w:color w:val="000000"/>
          <w:sz w:val="24"/>
          <w:szCs w:val="24"/>
        </w:rPr>
        <w:t>Статья 4. Соблюдение законности</w:t>
      </w:r>
      <w:r w:rsidRPr="00FD0FB5">
        <w:rPr>
          <w:color w:val="000000"/>
          <w:sz w:val="24"/>
          <w:szCs w:val="24"/>
          <w:bdr w:val="none" w:sz="0" w:space="0" w:color="auto" w:frame="1"/>
        </w:rPr>
        <w:t>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1.Сотрудник </w:t>
      </w:r>
      <w:r w:rsidR="00CA3993">
        <w:rPr>
          <w:color w:val="000000"/>
          <w:sz w:val="24"/>
          <w:szCs w:val="24"/>
          <w:bdr w:val="none" w:sz="0" w:space="0" w:color="auto" w:frame="1"/>
        </w:rPr>
        <w:t xml:space="preserve">школы-интерната </w:t>
      </w:r>
      <w:r w:rsidRPr="00FD0FB5">
        <w:rPr>
          <w:color w:val="000000"/>
          <w:sz w:val="24"/>
          <w:szCs w:val="24"/>
          <w:bdr w:val="none" w:sz="0" w:space="0" w:color="auto" w:frame="1"/>
        </w:rPr>
        <w:t>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3.Сотрудник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867432" w:rsidRDefault="00867432" w:rsidP="005D4469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4.Ключевым элементом для обеспечения исполнения этических норм является возможность выявления и реагирования на факты этических нарушений. </w:t>
      </w:r>
    </w:p>
    <w:p w:rsidR="00CA3993" w:rsidRPr="00FD0FB5" w:rsidRDefault="00CA3993" w:rsidP="005D4469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</w:p>
    <w:p w:rsidR="00867432" w:rsidRPr="00FD0FB5" w:rsidRDefault="00867432" w:rsidP="00867432">
      <w:pPr>
        <w:keepNext/>
        <w:shd w:val="clear" w:color="auto" w:fill="FFFFFF"/>
        <w:spacing w:line="285" w:lineRule="atLeast"/>
        <w:ind w:right="360"/>
        <w:jc w:val="both"/>
        <w:textAlignment w:val="baseline"/>
        <w:rPr>
          <w:color w:val="000000"/>
          <w:sz w:val="24"/>
          <w:szCs w:val="24"/>
        </w:rPr>
      </w:pPr>
      <w:bookmarkStart w:id="4" w:name="bookmark4"/>
      <w:bookmarkEnd w:id="4"/>
      <w:r w:rsidRPr="00FD0FB5">
        <w:rPr>
          <w:b/>
          <w:bCs/>
          <w:color w:val="000000"/>
          <w:sz w:val="24"/>
          <w:szCs w:val="24"/>
        </w:rPr>
        <w:t>Статья 5. Требования к антикоррупционному поведению сотрудников образовательного учреждения.</w:t>
      </w:r>
    </w:p>
    <w:p w:rsidR="00867432" w:rsidRPr="00FD0FB5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1.Сотрудник</w:t>
      </w:r>
      <w:r w:rsidR="00CA3993">
        <w:rPr>
          <w:color w:val="000000"/>
          <w:sz w:val="24"/>
          <w:szCs w:val="24"/>
          <w:bdr w:val="none" w:sz="0" w:space="0" w:color="auto" w:frame="1"/>
        </w:rPr>
        <w:t>,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867432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2.Сотруднику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CA3993" w:rsidRPr="00FD0FB5" w:rsidRDefault="00CA3993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</w:p>
    <w:p w:rsidR="00CA3993" w:rsidRPr="00CA3993" w:rsidRDefault="00867432" w:rsidP="00867432">
      <w:pPr>
        <w:keepNext/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bookmarkStart w:id="5" w:name="bookmark5"/>
      <w:bookmarkEnd w:id="5"/>
      <w:r w:rsidRPr="00FD0FB5">
        <w:rPr>
          <w:b/>
          <w:bCs/>
          <w:color w:val="000000"/>
          <w:sz w:val="24"/>
          <w:szCs w:val="24"/>
        </w:rPr>
        <w:t>Статья 6. Обращение со служебной информацией.</w:t>
      </w:r>
    </w:p>
    <w:p w:rsidR="00867432" w:rsidRPr="00FD0FB5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1.Сотрудник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867432" w:rsidRPr="00FD0FB5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2.Сотрудник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867432" w:rsidRPr="00FD0FB5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3. Сотрудник имеет право пользоваться различными источниками информации.</w:t>
      </w:r>
    </w:p>
    <w:p w:rsidR="00867432" w:rsidRPr="00FD0FB5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4. При отборе и передаче информации обучающимся</w:t>
      </w:r>
      <w:r w:rsidR="00CA3993">
        <w:rPr>
          <w:color w:val="000000"/>
          <w:sz w:val="24"/>
          <w:szCs w:val="24"/>
          <w:bdr w:val="none" w:sz="0" w:space="0" w:color="auto" w:frame="1"/>
        </w:rPr>
        <w:t xml:space="preserve"> (воспитанникам)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5.Педагог </w:t>
      </w:r>
      <w:r w:rsidR="00CA3993">
        <w:rPr>
          <w:color w:val="000000"/>
          <w:sz w:val="24"/>
          <w:szCs w:val="24"/>
          <w:bdr w:val="none" w:sz="0" w:space="0" w:color="auto" w:frame="1"/>
        </w:rPr>
        <w:t xml:space="preserve">(воспитатель) </w:t>
      </w:r>
      <w:r w:rsidRPr="00FD0FB5">
        <w:rPr>
          <w:color w:val="000000"/>
          <w:sz w:val="24"/>
          <w:szCs w:val="24"/>
          <w:bdr w:val="none" w:sz="0" w:space="0" w:color="auto" w:frame="1"/>
        </w:rPr>
        <w:t>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6.Сотрудник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867432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7</w:t>
      </w:r>
      <w:r w:rsidR="00CA3993">
        <w:rPr>
          <w:color w:val="000000"/>
          <w:sz w:val="24"/>
          <w:szCs w:val="24"/>
          <w:bdr w:val="none" w:sz="0" w:space="0" w:color="auto" w:frame="1"/>
        </w:rPr>
        <w:t>.Сотрудник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не имеет права обнародовать конфиденциальную служебную информацию.</w:t>
      </w:r>
    </w:p>
    <w:p w:rsidR="00FA3A82" w:rsidRDefault="00FA3A8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FA3A82" w:rsidRPr="00FD0FB5" w:rsidRDefault="00FA3A8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</w:p>
    <w:p w:rsidR="00867432" w:rsidRPr="00FD0FB5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FD0FB5" w:rsidRDefault="00867432" w:rsidP="00867432">
      <w:pPr>
        <w:keepNext/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bookmarkStart w:id="6" w:name="bookmark6"/>
      <w:bookmarkEnd w:id="6"/>
      <w:r w:rsidRPr="00FD0FB5">
        <w:rPr>
          <w:b/>
          <w:bCs/>
          <w:color w:val="000000"/>
          <w:sz w:val="24"/>
          <w:szCs w:val="24"/>
        </w:rPr>
        <w:lastRenderedPageBreak/>
        <w:t xml:space="preserve">Статья 7. Этика поведения сотрудников, наделенных </w:t>
      </w:r>
      <w:proofErr w:type="spellStart"/>
      <w:r w:rsidRPr="00FD0FB5">
        <w:rPr>
          <w:b/>
          <w:bCs/>
          <w:color w:val="000000"/>
          <w:sz w:val="24"/>
          <w:szCs w:val="24"/>
        </w:rPr>
        <w:t>организационно</w:t>
      </w:r>
      <w:r w:rsidRPr="00FD0FB5">
        <w:rPr>
          <w:b/>
          <w:bCs/>
          <w:color w:val="000000"/>
          <w:sz w:val="24"/>
          <w:szCs w:val="24"/>
        </w:rPr>
        <w:softHyphen/>
        <w:t>распорядительными</w:t>
      </w:r>
      <w:proofErr w:type="spellEnd"/>
      <w:r w:rsidRPr="00FD0FB5">
        <w:rPr>
          <w:b/>
          <w:bCs/>
          <w:color w:val="000000"/>
          <w:sz w:val="24"/>
          <w:szCs w:val="24"/>
        </w:rPr>
        <w:t xml:space="preserve"> полномочиями по отношению к другим сотрудникам образовательного учреждения.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CA3993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2. </w:t>
      </w:r>
      <w:r w:rsidR="005D4469" w:rsidRPr="00FD0FB5">
        <w:rPr>
          <w:color w:val="000000"/>
          <w:sz w:val="24"/>
          <w:szCs w:val="24"/>
          <w:bdr w:val="none" w:sz="0" w:space="0" w:color="auto" w:frame="1"/>
        </w:rPr>
        <w:t>С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отрудники, наделенные организационно-распорядительными полномочиями по отношению к другим сотрудникам, призваны: </w:t>
      </w:r>
    </w:p>
    <w:p w:rsidR="00CA3993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а) принимать меры по предотвращению и урегулированию конфликтов интересов;</w:t>
      </w:r>
    </w:p>
    <w:p w:rsidR="00CA3993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б) принимать меры по предупреждению коррупции;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в) не допускать случаев принуждения сотрудников к участию в деятельности политических партий, иных общественных объединений.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3.Сотрудник,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</w:t>
      </w:r>
      <w:proofErr w:type="spellStart"/>
      <w:r w:rsidRPr="00FD0FB5">
        <w:rPr>
          <w:color w:val="000000"/>
          <w:sz w:val="24"/>
          <w:szCs w:val="24"/>
          <w:bdr w:val="none" w:sz="0" w:space="0" w:color="auto" w:frame="1"/>
        </w:rPr>
        <w:t>коррупционно</w:t>
      </w:r>
      <w:proofErr w:type="spellEnd"/>
      <w:r w:rsidRPr="00FD0FB5">
        <w:rPr>
          <w:color w:val="000000"/>
          <w:sz w:val="24"/>
          <w:szCs w:val="24"/>
          <w:bdr w:val="none" w:sz="0" w:space="0" w:color="auto" w:frame="1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4.Сотрудник,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5.Если </w:t>
      </w:r>
      <w:r w:rsidR="00BF2408">
        <w:rPr>
          <w:color w:val="000000"/>
          <w:sz w:val="24"/>
          <w:szCs w:val="24"/>
          <w:bdr w:val="none" w:sz="0" w:space="0" w:color="auto" w:frame="1"/>
        </w:rPr>
        <w:t>сотрудник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867432" w:rsidRPr="00FD0FB5" w:rsidRDefault="00BF2408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>6.Сотрудник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 xml:space="preserve">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</w:t>
      </w:r>
      <w:r>
        <w:rPr>
          <w:color w:val="000000"/>
          <w:sz w:val="24"/>
          <w:szCs w:val="24"/>
          <w:bdr w:val="none" w:sz="0" w:space="0" w:color="auto" w:frame="1"/>
        </w:rPr>
        <w:t>ие-либо частные интересы или счё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>ты, и он может быть заинтересован в том или ином исходе дела. О своей заинтересованности он должен сообщить лицам, рассматривающим данное дело.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p w:rsidR="00BF2408" w:rsidRPr="00BF2408" w:rsidRDefault="00867432" w:rsidP="00867432">
      <w:pPr>
        <w:keepNext/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bookmarkStart w:id="7" w:name="bookmark7"/>
      <w:bookmarkEnd w:id="7"/>
      <w:r w:rsidRPr="00FD0FB5">
        <w:rPr>
          <w:b/>
          <w:bCs/>
          <w:color w:val="000000"/>
          <w:sz w:val="24"/>
          <w:szCs w:val="24"/>
        </w:rPr>
        <w:t>Статья 8. Служебное общение.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1.В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</w:t>
      </w:r>
      <w:r w:rsidR="00BF2408">
        <w:rPr>
          <w:color w:val="000000"/>
          <w:sz w:val="24"/>
          <w:szCs w:val="24"/>
          <w:bdr w:val="none" w:sz="0" w:space="0" w:color="auto" w:frame="1"/>
        </w:rPr>
        <w:t xml:space="preserve"> неприкосновенность </w:t>
      </w:r>
      <w:r w:rsidRPr="00FD0FB5">
        <w:rPr>
          <w:color w:val="000000"/>
          <w:sz w:val="24"/>
          <w:szCs w:val="24"/>
          <w:bdr w:val="none" w:sz="0" w:space="0" w:color="auto" w:frame="1"/>
        </w:rPr>
        <w:t>частной жизни, личную и семейную тайну</w:t>
      </w:r>
      <w:r w:rsidR="00BF2408">
        <w:rPr>
          <w:color w:val="000000"/>
          <w:sz w:val="24"/>
          <w:szCs w:val="24"/>
          <w:bdr w:val="none" w:sz="0" w:space="0" w:color="auto" w:frame="1"/>
        </w:rPr>
        <w:t>,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защиту чести, достоинства, своего доброго имени.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2.В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- 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67432" w:rsidRPr="00FD0FB5" w:rsidRDefault="00BF2408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- 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- 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общественностью и коллегами.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4.Педагоги сами выбирают подходящий стиль общения с обучающимися</w:t>
      </w:r>
      <w:r w:rsidR="00BF2408">
        <w:rPr>
          <w:color w:val="000000"/>
          <w:sz w:val="24"/>
          <w:szCs w:val="24"/>
          <w:bdr w:val="none" w:sz="0" w:space="0" w:color="auto" w:frame="1"/>
        </w:rPr>
        <w:t xml:space="preserve"> (воспитанниками)</w:t>
      </w:r>
      <w:r w:rsidRPr="00FD0FB5">
        <w:rPr>
          <w:color w:val="000000"/>
          <w:sz w:val="24"/>
          <w:szCs w:val="24"/>
          <w:bdr w:val="none" w:sz="0" w:space="0" w:color="auto" w:frame="1"/>
        </w:rPr>
        <w:t>, основанный на взаимном уважении.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5.В первую очередь, педагог должен быть требователен к себе. Требовательность педагога по отношению к обучающемуся </w:t>
      </w:r>
      <w:r w:rsidR="00BF2408">
        <w:rPr>
          <w:color w:val="000000"/>
          <w:sz w:val="24"/>
          <w:szCs w:val="24"/>
          <w:bdr w:val="none" w:sz="0" w:space="0" w:color="auto" w:frame="1"/>
        </w:rPr>
        <w:t xml:space="preserve">(воспитаннику) 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позитивна, является стержнем профессиональной этики педагога и </w:t>
      </w:r>
      <w:r w:rsidR="005D4469" w:rsidRPr="00FD0FB5">
        <w:rPr>
          <w:color w:val="000000"/>
          <w:sz w:val="24"/>
          <w:szCs w:val="24"/>
          <w:bdr w:val="none" w:sz="0" w:space="0" w:color="auto" w:frame="1"/>
        </w:rPr>
        <w:t>о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сновой его саморазвития. </w:t>
      </w:r>
      <w:r w:rsidR="00BF2408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FD0FB5">
        <w:rPr>
          <w:color w:val="000000"/>
          <w:sz w:val="24"/>
          <w:szCs w:val="24"/>
          <w:bdr w:val="none" w:sz="0" w:space="0" w:color="auto" w:frame="1"/>
        </w:rPr>
        <w:t>Педагог никогда не должен терять чувства меры и самообладания.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lastRenderedPageBreak/>
        <w:t xml:space="preserve">6.Педагог выбирает такие методы работы, которые поощряют в учащихся </w:t>
      </w:r>
      <w:r w:rsidR="00BF2408">
        <w:rPr>
          <w:color w:val="000000"/>
          <w:sz w:val="24"/>
          <w:szCs w:val="24"/>
          <w:bdr w:val="none" w:sz="0" w:space="0" w:color="auto" w:frame="1"/>
        </w:rPr>
        <w:t xml:space="preserve">(воспитанниках) </w:t>
      </w:r>
      <w:r w:rsidRPr="00FD0FB5">
        <w:rPr>
          <w:color w:val="000000"/>
          <w:sz w:val="24"/>
          <w:szCs w:val="24"/>
          <w:bdr w:val="none" w:sz="0" w:space="0" w:color="auto" w:frame="1"/>
        </w:rPr>
        <w:t>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7.При оценке поведения и достижений своих учеников </w:t>
      </w:r>
      <w:r w:rsidR="00BF2408">
        <w:rPr>
          <w:color w:val="000000"/>
          <w:sz w:val="24"/>
          <w:szCs w:val="24"/>
          <w:bdr w:val="none" w:sz="0" w:space="0" w:color="auto" w:frame="1"/>
        </w:rPr>
        <w:t xml:space="preserve">(воспитанников) </w:t>
      </w:r>
      <w:r w:rsidRPr="00FD0FB5">
        <w:rPr>
          <w:color w:val="000000"/>
          <w:sz w:val="24"/>
          <w:szCs w:val="24"/>
          <w:bdr w:val="none" w:sz="0" w:space="0" w:color="auto" w:frame="1"/>
        </w:rPr>
        <w:t>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8.Педагог является беспристрастным, одинаково доброжелательным и благосклонным ко всем своим ученикам</w:t>
      </w:r>
      <w:r w:rsidR="00BF2408">
        <w:rPr>
          <w:color w:val="000000"/>
          <w:sz w:val="24"/>
          <w:szCs w:val="24"/>
          <w:bdr w:val="none" w:sz="0" w:space="0" w:color="auto" w:frame="1"/>
        </w:rPr>
        <w:t xml:space="preserve"> (воспитанникам)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. Приняв необоснованно принижающие </w:t>
      </w:r>
      <w:r w:rsidR="00BF2408">
        <w:rPr>
          <w:color w:val="000000"/>
          <w:sz w:val="24"/>
          <w:szCs w:val="24"/>
          <w:bdr w:val="none" w:sz="0" w:space="0" w:color="auto" w:frame="1"/>
        </w:rPr>
        <w:t>ученика (</w:t>
      </w:r>
      <w:r w:rsidRPr="00FD0FB5">
        <w:rPr>
          <w:color w:val="000000"/>
          <w:sz w:val="24"/>
          <w:szCs w:val="24"/>
          <w:bdr w:val="none" w:sz="0" w:space="0" w:color="auto" w:frame="1"/>
        </w:rPr>
        <w:t>воспитанник</w:t>
      </w:r>
      <w:r w:rsidR="00BF2408">
        <w:rPr>
          <w:color w:val="000000"/>
          <w:sz w:val="24"/>
          <w:szCs w:val="24"/>
          <w:bdr w:val="none" w:sz="0" w:space="0" w:color="auto" w:frame="1"/>
        </w:rPr>
        <w:t>а)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оценочные решения, педагог должен постараться немедленно исправить свою ошибку.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9.Педагог постоянно заботится и работает над своей культурой речи, литературностью, культурой общения.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</w:t>
      </w:r>
      <w:r w:rsidR="005D4469" w:rsidRPr="00FD0FB5">
        <w:rPr>
          <w:color w:val="000000"/>
          <w:sz w:val="24"/>
          <w:szCs w:val="24"/>
          <w:bdr w:val="none" w:sz="0" w:space="0" w:color="auto" w:frame="1"/>
        </w:rPr>
        <w:t>0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.Педагог терпимо относится к религиозным убеждения и политическим взглядам своих </w:t>
      </w:r>
      <w:r w:rsidR="00BF2408">
        <w:rPr>
          <w:color w:val="000000"/>
          <w:sz w:val="24"/>
          <w:szCs w:val="24"/>
          <w:bdr w:val="none" w:sz="0" w:space="0" w:color="auto" w:frame="1"/>
        </w:rPr>
        <w:t>учеников</w:t>
      </w:r>
      <w:r w:rsidR="00CA1EF1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BF2408">
        <w:rPr>
          <w:color w:val="000000"/>
          <w:sz w:val="24"/>
          <w:szCs w:val="24"/>
          <w:bdr w:val="none" w:sz="0" w:space="0" w:color="auto" w:frame="1"/>
        </w:rPr>
        <w:t>(</w:t>
      </w:r>
      <w:r w:rsidRPr="00FD0FB5">
        <w:rPr>
          <w:color w:val="000000"/>
          <w:sz w:val="24"/>
          <w:szCs w:val="24"/>
          <w:bdr w:val="none" w:sz="0" w:space="0" w:color="auto" w:frame="1"/>
        </w:rPr>
        <w:t>воспитанников</w:t>
      </w:r>
      <w:r w:rsidR="00BF2408">
        <w:rPr>
          <w:color w:val="000000"/>
          <w:sz w:val="24"/>
          <w:szCs w:val="24"/>
          <w:bdr w:val="none" w:sz="0" w:space="0" w:color="auto" w:frame="1"/>
        </w:rPr>
        <w:t>)</w:t>
      </w:r>
      <w:r w:rsidRPr="00FD0FB5">
        <w:rPr>
          <w:color w:val="000000"/>
          <w:sz w:val="24"/>
          <w:szCs w:val="24"/>
          <w:bdr w:val="none" w:sz="0" w:space="0" w:color="auto" w:frame="1"/>
        </w:rPr>
        <w:t>. Он не имеет право навязывать обучающимся свои взгляды, иначе как путем дискуссий.</w:t>
      </w:r>
    </w:p>
    <w:p w:rsidR="00867432" w:rsidRPr="00FD0FB5" w:rsidRDefault="005D4469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11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>.Общение между педагогами.</w:t>
      </w:r>
    </w:p>
    <w:p w:rsidR="00867432" w:rsidRPr="00FD0FB5" w:rsidRDefault="005D4469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11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>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обучающихся или других лиц.</w:t>
      </w:r>
    </w:p>
    <w:p w:rsidR="00867432" w:rsidRPr="00FD0FB5" w:rsidRDefault="005D4469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11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>.2. 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867432" w:rsidRPr="00FD0FB5" w:rsidRDefault="00A85321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11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>.3. 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CA1EF1" w:rsidRDefault="00A85321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11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 xml:space="preserve">.4. Вполне допустимо и даже приветствуется положительные отзывы, комментарии и местами даже реклама </w:t>
      </w:r>
      <w:r w:rsidR="00CA1EF1">
        <w:rPr>
          <w:color w:val="000000"/>
          <w:sz w:val="24"/>
          <w:szCs w:val="24"/>
          <w:bdr w:val="none" w:sz="0" w:space="0" w:color="auto" w:frame="1"/>
        </w:rPr>
        <w:t>сотрудников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 xml:space="preserve"> об </w:t>
      </w:r>
      <w:r w:rsidR="00CA1EF1">
        <w:rPr>
          <w:color w:val="000000"/>
          <w:sz w:val="24"/>
          <w:szCs w:val="24"/>
          <w:bdr w:val="none" w:sz="0" w:space="0" w:color="auto" w:frame="1"/>
        </w:rPr>
        <w:t>учреждении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 xml:space="preserve"> за </w:t>
      </w:r>
      <w:r w:rsidR="00CA1EF1">
        <w:rPr>
          <w:color w:val="000000"/>
          <w:sz w:val="24"/>
          <w:szCs w:val="24"/>
          <w:bdr w:val="none" w:sz="0" w:space="0" w:color="auto" w:frame="1"/>
        </w:rPr>
        <w:t xml:space="preserve">его 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>пределами</w:t>
      </w:r>
      <w:r w:rsidR="00CA1EF1">
        <w:rPr>
          <w:color w:val="000000"/>
          <w:sz w:val="24"/>
          <w:szCs w:val="24"/>
          <w:bdr w:val="none" w:sz="0" w:space="0" w:color="auto" w:frame="1"/>
        </w:rPr>
        <w:t>.</w:t>
      </w:r>
    </w:p>
    <w:p w:rsidR="00867432" w:rsidRPr="00FD0FB5" w:rsidRDefault="00A85321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11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 xml:space="preserve">.5. Критику следует обнародовать только в тех случаях, если на нее совершенно не среагируют,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 </w:t>
      </w:r>
    </w:p>
    <w:p w:rsidR="00CA1EF1" w:rsidRPr="00E83EE1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CA1EF1" w:rsidRPr="00CA1EF1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13. </w:t>
      </w:r>
      <w:r w:rsidR="00CA1EF1">
        <w:rPr>
          <w:color w:val="000000"/>
          <w:sz w:val="24"/>
          <w:szCs w:val="24"/>
          <w:bdr w:val="none" w:sz="0" w:space="0" w:color="auto" w:frame="1"/>
        </w:rPr>
        <w:t>В</w:t>
      </w:r>
      <w:r w:rsidRPr="00FD0FB5">
        <w:rPr>
          <w:color w:val="000000"/>
          <w:sz w:val="24"/>
          <w:szCs w:val="24"/>
          <w:bdr w:val="none" w:sz="0" w:space="0" w:color="auto" w:frame="1"/>
        </w:rPr>
        <w:t>заимоотношения с администрацией.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13.1 Образовательная организация базируется на принципах свободы слова и убеждений, терпимости, демократичности и справедливости. Администрация О</w:t>
      </w:r>
      <w:r w:rsidR="00A85321" w:rsidRPr="00FD0FB5">
        <w:rPr>
          <w:color w:val="000000"/>
          <w:sz w:val="24"/>
          <w:szCs w:val="24"/>
          <w:bdr w:val="none" w:sz="0" w:space="0" w:color="auto" w:frame="1"/>
        </w:rPr>
        <w:t>У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867432" w:rsidRPr="00FD0FB5" w:rsidRDefault="00A85321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13.2. В ОУ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и заместители директора по У</w:t>
      </w:r>
      <w:r w:rsidRPr="00FD0FB5">
        <w:rPr>
          <w:color w:val="000000"/>
          <w:sz w:val="24"/>
          <w:szCs w:val="24"/>
          <w:bdr w:val="none" w:sz="0" w:space="0" w:color="auto" w:frame="1"/>
        </w:rPr>
        <w:t>В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>Р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, 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 xml:space="preserve"> ВР и </w:t>
      </w:r>
      <w:r w:rsidRPr="00FD0FB5">
        <w:rPr>
          <w:color w:val="000000"/>
          <w:sz w:val="24"/>
          <w:szCs w:val="24"/>
          <w:bdr w:val="none" w:sz="0" w:space="0" w:color="auto" w:frame="1"/>
        </w:rPr>
        <w:t>АХЧ.</w:t>
      </w:r>
    </w:p>
    <w:p w:rsidR="00867432" w:rsidRPr="00FD0FB5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13.3. Администрация образовательной организации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13.4. 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lastRenderedPageBreak/>
        <w:t>13.5. 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13.6. Оценки и решения руководителя должны быть беспристрастными и основываться на фактах и реальных заслугах педагогов.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13.7. Педагоги имеют право получать от администрации информацию, имеющую значение для работы образовательной организации.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13.8. 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</w:t>
      </w:r>
      <w:r w:rsidR="00A85321" w:rsidRPr="00FD0FB5">
        <w:rPr>
          <w:color w:val="000000"/>
          <w:sz w:val="24"/>
          <w:szCs w:val="24"/>
          <w:bdr w:val="none" w:sz="0" w:space="0" w:color="auto" w:frame="1"/>
        </w:rPr>
        <w:t>руководитель ОУ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имеет право созыва «экстренного педсовета», на котором разбирается данная ситуация и выносится на открытое голосование вопрос об отстранении данного воспитателя (педагога), сотрудника от занимаемой должности. За руководителем образовательной организации остается окончательное право в принятии решения в разрешении возникшего конфликта, но </w:t>
      </w:r>
      <w:r w:rsidR="00A85321" w:rsidRPr="00FD0FB5">
        <w:rPr>
          <w:color w:val="000000"/>
          <w:sz w:val="24"/>
          <w:szCs w:val="24"/>
          <w:bdr w:val="none" w:sz="0" w:space="0" w:color="auto" w:frame="1"/>
        </w:rPr>
        <w:t>члены администрации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мо</w:t>
      </w:r>
      <w:r w:rsidR="00A85321" w:rsidRPr="00FD0FB5">
        <w:rPr>
          <w:color w:val="000000"/>
          <w:sz w:val="24"/>
          <w:szCs w:val="24"/>
          <w:bdr w:val="none" w:sz="0" w:space="0" w:color="auto" w:frame="1"/>
        </w:rPr>
        <w:t>гут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коллегиально, также руководитель, вне зависимости от решения Педсовета и рекомендации Комиссии, имеет право наложить вето.</w:t>
      </w:r>
    </w:p>
    <w:p w:rsidR="00A85321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13.9.  Педагоги и сотрудники образовательной организации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</w:t>
      </w:r>
      <w:r w:rsidR="00A85321" w:rsidRPr="00FD0FB5">
        <w:rPr>
          <w:color w:val="000000"/>
          <w:sz w:val="24"/>
          <w:szCs w:val="24"/>
          <w:bdr w:val="none" w:sz="0" w:space="0" w:color="auto" w:frame="1"/>
        </w:rPr>
        <w:t>на педагогическом совете.</w:t>
      </w:r>
    </w:p>
    <w:p w:rsidR="00867432" w:rsidRPr="00FD0FB5" w:rsidRDefault="00A85321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>13.10. В случае выявления преступной деятельности педагог</w:t>
      </w:r>
      <w:proofErr w:type="gramStart"/>
      <w:r w:rsidR="00867432" w:rsidRPr="00FD0FB5">
        <w:rPr>
          <w:color w:val="000000"/>
          <w:sz w:val="24"/>
          <w:szCs w:val="24"/>
          <w:bdr w:val="none" w:sz="0" w:space="0" w:color="auto" w:frame="1"/>
        </w:rPr>
        <w:t>а(</w:t>
      </w:r>
      <w:proofErr w:type="spellStart"/>
      <w:proofErr w:type="gramEnd"/>
      <w:r w:rsidR="00867432" w:rsidRPr="00FD0FB5">
        <w:rPr>
          <w:color w:val="000000"/>
          <w:sz w:val="24"/>
          <w:szCs w:val="24"/>
          <w:bdr w:val="none" w:sz="0" w:space="0" w:color="auto" w:frame="1"/>
        </w:rPr>
        <w:t>ов</w:t>
      </w:r>
      <w:proofErr w:type="spellEnd"/>
      <w:r w:rsidR="00867432" w:rsidRPr="00FD0FB5">
        <w:rPr>
          <w:color w:val="000000"/>
          <w:sz w:val="24"/>
          <w:szCs w:val="24"/>
          <w:bdr w:val="none" w:sz="0" w:space="0" w:color="auto" w:frame="1"/>
        </w:rPr>
        <w:t xml:space="preserve">) и ответственных сотрудников администрации, а также грубых нарушений профессиональной этики директор учреждения должен принять решение единолично или при необходимости привлечь </w:t>
      </w:r>
      <w:r w:rsidRPr="00FD0FB5">
        <w:rPr>
          <w:color w:val="000000"/>
          <w:sz w:val="24"/>
          <w:szCs w:val="24"/>
          <w:bdr w:val="none" w:sz="0" w:space="0" w:color="auto" w:frame="1"/>
        </w:rPr>
        <w:t>своих заместителей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 xml:space="preserve"> для принятия кардинального решения (действий) по отношению к нарушителям.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FD0FB5" w:rsidRDefault="00867432" w:rsidP="00867432">
      <w:pPr>
        <w:keepNext/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bookmarkStart w:id="8" w:name="bookmark8"/>
      <w:bookmarkEnd w:id="8"/>
      <w:r w:rsidRPr="00FD0FB5">
        <w:rPr>
          <w:b/>
          <w:bCs/>
          <w:color w:val="000000"/>
          <w:sz w:val="24"/>
          <w:szCs w:val="24"/>
        </w:rPr>
        <w:t>Статья 9. Личность педагога.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1. 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2.  Педагог требователен по отношению к себе и стремится к самосовершенствованию. Для него характерно самонаблюдение, самоопределение и самовоспитание.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3. Для педагога необходимо постоянное обновление. Он занимается своим образованием, повышению квалификации и поиском наилучших методов работ.</w:t>
      </w:r>
    </w:p>
    <w:p w:rsidR="00867432" w:rsidRPr="00FD0FB5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bookmarkStart w:id="9" w:name="bookmark9"/>
      <w:bookmarkEnd w:id="9"/>
      <w:r w:rsidRPr="00FD0FB5">
        <w:rPr>
          <w:color w:val="000000"/>
          <w:sz w:val="24"/>
          <w:szCs w:val="24"/>
          <w:bdr w:val="none" w:sz="0" w:space="0" w:color="auto" w:frame="1"/>
        </w:rPr>
        <w:t>Авторитет, честь, репутация.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1. Своим поведением педагог поддерживает и защищает исторически сложившуюся профессиональную честь педагога.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2. В общении со своими учащимися и во всех остальных случаях педагог, уважителен, вежлив и корректен. Он знает и соблюдает нормы этики.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3. Авторитет педагога  основывается на компетенции, справедливости, такте, умении заботится о своих учащихся.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4.  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0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5. Педагог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обучающимися и коллегами или мешать исполнению профессиональных обязанностей.</w:t>
      </w:r>
    </w:p>
    <w:p w:rsidR="00867432" w:rsidRPr="00FD0FB5" w:rsidRDefault="00867432" w:rsidP="00867432">
      <w:pPr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6. Педагог дорожит своей репутацией.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7. Педагог не разглашает высказанное детьми мнение о своих (опекунах)</w:t>
      </w:r>
      <w:r w:rsidR="00734F2A" w:rsidRPr="00FD0FB5">
        <w:rPr>
          <w:color w:val="000000"/>
          <w:sz w:val="24"/>
          <w:szCs w:val="24"/>
          <w:bdr w:val="none" w:sz="0" w:space="0" w:color="auto" w:frame="1"/>
        </w:rPr>
        <w:t>.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Передавать такое мнение другой стороне можно лишь с согласием лица доверившего педагогу упомянутое мнение.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8.  Внешний вид сотрудника образовательного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:rsidR="00867432" w:rsidRPr="00FD0FB5" w:rsidRDefault="00867432" w:rsidP="00867432">
      <w:pPr>
        <w:keepNext/>
        <w:shd w:val="clear" w:color="auto" w:fill="FFFFFF"/>
        <w:spacing w:line="285" w:lineRule="atLeast"/>
        <w:jc w:val="both"/>
        <w:textAlignment w:val="baseline"/>
        <w:rPr>
          <w:color w:val="000000"/>
          <w:sz w:val="24"/>
          <w:szCs w:val="24"/>
        </w:rPr>
      </w:pPr>
      <w:bookmarkStart w:id="10" w:name="bookmark10"/>
      <w:bookmarkEnd w:id="10"/>
      <w:r w:rsidRPr="00FD0FB5">
        <w:rPr>
          <w:b/>
          <w:bCs/>
          <w:color w:val="000000"/>
          <w:sz w:val="24"/>
          <w:szCs w:val="24"/>
        </w:rPr>
        <w:t>Статья 10. Основные нормы.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1. 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2. Педагог несет ответственность за качество и результаты доверенной ему педагогической работы - образование подрастающего поколения.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3. Педагог несет ответственность за физическое, интеллектуальное, эмоциональное и духовное развитие детей, оставленных под его присмотром.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4. Педагог несет ответственность за порученные ему администрацией функции и доверенные ресурсы.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5. </w:t>
      </w:r>
      <w:proofErr w:type="gramStart"/>
      <w:r w:rsidRPr="00FD0FB5">
        <w:rPr>
          <w:color w:val="000000"/>
          <w:sz w:val="24"/>
          <w:szCs w:val="24"/>
          <w:bdr w:val="none" w:sz="0" w:space="0" w:color="auto" w:frame="1"/>
        </w:rPr>
        <w:t xml:space="preserve">Образовательная </w:t>
      </w:r>
      <w:r w:rsidR="00734F2A" w:rsidRPr="00FD0FB5">
        <w:rPr>
          <w:color w:val="000000"/>
          <w:sz w:val="24"/>
          <w:szCs w:val="24"/>
          <w:bdr w:val="none" w:sz="0" w:space="0" w:color="auto" w:frame="1"/>
        </w:rPr>
        <w:t xml:space="preserve">учреждение </w:t>
      </w:r>
      <w:r w:rsidRPr="00FD0FB5">
        <w:rPr>
          <w:color w:val="000000"/>
          <w:sz w:val="24"/>
          <w:szCs w:val="24"/>
          <w:bdr w:val="none" w:sz="0" w:space="0" w:color="auto" w:frame="1"/>
        </w:rPr>
        <w:t>имеет право принимать бескорыстную помощь со стороны физических, юридических лиц.</w:t>
      </w:r>
      <w:proofErr w:type="gramEnd"/>
      <w:r w:rsidRPr="00FD0FB5">
        <w:rPr>
          <w:color w:val="000000"/>
          <w:sz w:val="24"/>
          <w:szCs w:val="24"/>
          <w:bdr w:val="none" w:sz="0" w:space="0" w:color="auto" w:frame="1"/>
        </w:rPr>
        <w:t xml:space="preserve">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6. Преданность образовательной организации, любовь к делу воспитания и обучение детей, активное и сознательное участие в повышении квалификации, создание условий ля реализации программных задач, ясное понимание реальных целей и достижение положительных результатов.</w:t>
      </w:r>
    </w:p>
    <w:p w:rsidR="00867432" w:rsidRPr="00FD0FB5" w:rsidRDefault="00867432" w:rsidP="00867432">
      <w:pPr>
        <w:shd w:val="clear" w:color="auto" w:fill="FFFFFF"/>
        <w:spacing w:line="285" w:lineRule="atLeast"/>
        <w:ind w:right="23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7. Каждый сотрудник должен принимать все необходимые меры для соблюдения положений настоящего Кодекса.</w:t>
      </w:r>
    </w:p>
    <w:p w:rsidR="00867432" w:rsidRDefault="00867432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D7816" w:rsidRDefault="004D7816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D7816" w:rsidRDefault="004D7816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D7816" w:rsidRDefault="004D7816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00034" w:rsidRDefault="00400034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00034" w:rsidRDefault="00400034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00034" w:rsidRDefault="00400034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00034" w:rsidRDefault="00400034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00034" w:rsidRDefault="00A9389D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</w:t>
      </w:r>
      <w:r w:rsidR="00AC32DE">
        <w:rPr>
          <w:rFonts w:eastAsia="Calibri"/>
          <w:sz w:val="24"/>
          <w:szCs w:val="24"/>
          <w:lang w:eastAsia="en-US"/>
        </w:rPr>
        <w:t xml:space="preserve"> С</w:t>
      </w:r>
    </w:p>
    <w:p w:rsidR="004D7816" w:rsidRDefault="004D7816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A3A82" w:rsidRDefault="00FA3A82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A3A82" w:rsidRDefault="00FA3A82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A3A82" w:rsidRDefault="00FA3A82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A3A82" w:rsidRDefault="00FA3A82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A3A82" w:rsidRDefault="00FA3A82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FA3A82" w:rsidRDefault="00FA3A82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E83EE1" w:rsidRDefault="00E83EE1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E83EE1" w:rsidRDefault="00E83EE1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E83EE1" w:rsidRDefault="00E83EE1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5F7B90" w:rsidRPr="00FD0FB5" w:rsidRDefault="005F7B90" w:rsidP="00030D76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b/>
          <w:bCs/>
          <w:color w:val="000000"/>
          <w:sz w:val="24"/>
          <w:szCs w:val="24"/>
        </w:rPr>
        <w:t xml:space="preserve">Муниципальное бюджетное общеобразовательное учреждение Есаульская специальная (коррекционная) школа-интернат для детей-сирот и детей, оставшихся без попечения </w:t>
      </w:r>
      <w:r w:rsidR="00030D76">
        <w:rPr>
          <w:b/>
          <w:bCs/>
          <w:color w:val="000000"/>
          <w:sz w:val="24"/>
          <w:szCs w:val="24"/>
        </w:rPr>
        <w:t xml:space="preserve">     </w:t>
      </w:r>
      <w:r w:rsidRPr="00FD0FB5">
        <w:rPr>
          <w:b/>
          <w:bCs/>
          <w:color w:val="000000"/>
          <w:sz w:val="24"/>
          <w:szCs w:val="24"/>
        </w:rPr>
        <w:t>родителей, ограниченными возможностями здоровья</w:t>
      </w:r>
    </w:p>
    <w:p w:rsidR="005F7B90" w:rsidRPr="00FD0FB5" w:rsidRDefault="005F7B90" w:rsidP="00867432">
      <w:pPr>
        <w:spacing w:after="168"/>
        <w:textAlignment w:val="baseline"/>
        <w:outlineLvl w:val="0"/>
        <w:rPr>
          <w:kern w:val="36"/>
          <w:sz w:val="24"/>
          <w:szCs w:val="24"/>
        </w:rPr>
      </w:pPr>
    </w:p>
    <w:p w:rsidR="00030D76" w:rsidRDefault="00867432" w:rsidP="00030D76">
      <w:pPr>
        <w:spacing w:after="168"/>
        <w:jc w:val="center"/>
        <w:textAlignment w:val="baseline"/>
        <w:outlineLvl w:val="0"/>
        <w:rPr>
          <w:kern w:val="36"/>
          <w:sz w:val="24"/>
          <w:szCs w:val="24"/>
        </w:rPr>
      </w:pPr>
      <w:r w:rsidRPr="00FD0FB5">
        <w:rPr>
          <w:kern w:val="36"/>
          <w:sz w:val="24"/>
          <w:szCs w:val="24"/>
        </w:rPr>
        <w:t>Порядок уведомления о фактах обращения в целях склонения работника к совершению коррупционных правонарушений.</w:t>
      </w:r>
      <w:r w:rsidR="00030D76">
        <w:rPr>
          <w:kern w:val="36"/>
          <w:sz w:val="24"/>
          <w:szCs w:val="24"/>
        </w:rPr>
        <w:t xml:space="preserve">   </w:t>
      </w:r>
    </w:p>
    <w:p w:rsidR="00867432" w:rsidRPr="00FD0FB5" w:rsidRDefault="00030D76" w:rsidP="00030D76">
      <w:pPr>
        <w:jc w:val="right"/>
        <w:textAlignment w:val="baseline"/>
        <w:outlineLvl w:val="0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(Приложение №7).</w:t>
      </w:r>
    </w:p>
    <w:p w:rsidR="00867432" w:rsidRPr="00FD0FB5" w:rsidRDefault="00867432" w:rsidP="00030D76">
      <w:pPr>
        <w:spacing w:line="230" w:lineRule="atLeast"/>
        <w:jc w:val="right"/>
        <w:textAlignment w:val="baseline"/>
        <w:rPr>
          <w:color w:val="000000"/>
          <w:sz w:val="24"/>
          <w:szCs w:val="24"/>
        </w:rPr>
      </w:pPr>
      <w:proofErr w:type="gramStart"/>
      <w:r w:rsidRPr="00FD0FB5">
        <w:rPr>
          <w:iCs/>
          <w:color w:val="333333"/>
          <w:sz w:val="24"/>
          <w:szCs w:val="24"/>
        </w:rPr>
        <w:t>Утверждён</w:t>
      </w:r>
      <w:proofErr w:type="gramEnd"/>
      <w:r w:rsidRPr="00FD0FB5">
        <w:rPr>
          <w:color w:val="000000"/>
          <w:sz w:val="24"/>
          <w:szCs w:val="24"/>
          <w:bdr w:val="none" w:sz="0" w:space="0" w:color="auto" w:frame="1"/>
        </w:rPr>
        <w:br/>
      </w:r>
      <w:r w:rsidRPr="00FD0FB5">
        <w:rPr>
          <w:iCs/>
          <w:color w:val="333333"/>
          <w:sz w:val="24"/>
          <w:szCs w:val="24"/>
        </w:rPr>
        <w:t xml:space="preserve">приказом по </w:t>
      </w:r>
      <w:r w:rsidR="005F7B90" w:rsidRPr="00FD0FB5">
        <w:rPr>
          <w:iCs/>
          <w:color w:val="333333"/>
          <w:sz w:val="24"/>
          <w:szCs w:val="24"/>
        </w:rPr>
        <w:t>школе-интернату</w:t>
      </w:r>
    </w:p>
    <w:p w:rsidR="005F7B90" w:rsidRPr="00FD0FB5" w:rsidRDefault="00867432" w:rsidP="00734A78">
      <w:pPr>
        <w:spacing w:line="230" w:lineRule="atLeast"/>
        <w:jc w:val="right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D0FB5">
        <w:rPr>
          <w:iCs/>
          <w:color w:val="333333"/>
          <w:sz w:val="24"/>
          <w:szCs w:val="24"/>
        </w:rPr>
        <w:t xml:space="preserve">от   </w:t>
      </w:r>
      <w:r w:rsidR="00734A78">
        <w:rPr>
          <w:iCs/>
          <w:color w:val="333333"/>
          <w:sz w:val="24"/>
          <w:szCs w:val="24"/>
        </w:rPr>
        <w:t>25</w:t>
      </w:r>
      <w:r w:rsidR="005F7B90" w:rsidRPr="00FD0FB5">
        <w:rPr>
          <w:iCs/>
          <w:color w:val="333333"/>
          <w:sz w:val="24"/>
          <w:szCs w:val="24"/>
        </w:rPr>
        <w:t>.</w:t>
      </w:r>
      <w:r w:rsidR="00734A78">
        <w:rPr>
          <w:iCs/>
          <w:color w:val="333333"/>
          <w:sz w:val="24"/>
          <w:szCs w:val="24"/>
        </w:rPr>
        <w:t>0</w:t>
      </w:r>
      <w:r w:rsidR="00734A78" w:rsidRPr="00FD0FB5">
        <w:rPr>
          <w:iCs/>
          <w:color w:val="333333"/>
          <w:sz w:val="24"/>
          <w:szCs w:val="24"/>
        </w:rPr>
        <w:t xml:space="preserve"> </w:t>
      </w:r>
      <w:r w:rsidR="005F7B90" w:rsidRPr="00FD0FB5">
        <w:rPr>
          <w:iCs/>
          <w:color w:val="333333"/>
          <w:sz w:val="24"/>
          <w:szCs w:val="24"/>
        </w:rPr>
        <w:t>2.2015г.</w:t>
      </w:r>
      <w:r w:rsidRPr="00FD0FB5">
        <w:rPr>
          <w:iCs/>
          <w:color w:val="333333"/>
          <w:sz w:val="24"/>
          <w:szCs w:val="24"/>
        </w:rPr>
        <w:t xml:space="preserve"> № </w:t>
      </w:r>
      <w:r w:rsidR="00734A78">
        <w:rPr>
          <w:iCs/>
          <w:color w:val="333333"/>
          <w:sz w:val="24"/>
          <w:szCs w:val="24"/>
        </w:rPr>
        <w:t>37</w:t>
      </w:r>
      <w:r w:rsidRPr="00FD0FB5">
        <w:rPr>
          <w:color w:val="000000"/>
          <w:sz w:val="24"/>
          <w:szCs w:val="24"/>
          <w:bdr w:val="none" w:sz="0" w:space="0" w:color="auto" w:frame="1"/>
        </w:rPr>
        <w:br/>
      </w:r>
      <w:r w:rsidRPr="00FD0FB5">
        <w:rPr>
          <w:color w:val="000000"/>
          <w:sz w:val="24"/>
          <w:szCs w:val="24"/>
          <w:bdr w:val="none" w:sz="0" w:space="0" w:color="auto" w:frame="1"/>
        </w:rPr>
        <w:br/>
        <w:t>1. Настоящий Порядок распространяется на  всех</w:t>
      </w:r>
      <w:r w:rsidRPr="00FD0FB5">
        <w:rPr>
          <w:color w:val="000000"/>
          <w:sz w:val="24"/>
          <w:szCs w:val="24"/>
        </w:rPr>
        <w:t> </w:t>
      </w:r>
      <w:r w:rsidRPr="00FD0FB5">
        <w:rPr>
          <w:color w:val="333333"/>
          <w:sz w:val="24"/>
          <w:szCs w:val="24"/>
        </w:rPr>
        <w:t>работников</w:t>
      </w:r>
      <w:r w:rsidRPr="00FD0FB5">
        <w:rPr>
          <w:color w:val="000000"/>
          <w:sz w:val="24"/>
          <w:szCs w:val="24"/>
        </w:rPr>
        <w:t> </w:t>
      </w: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5F7B90" w:rsidRPr="00FD0FB5">
        <w:rPr>
          <w:color w:val="000000"/>
          <w:sz w:val="24"/>
          <w:szCs w:val="24"/>
          <w:bdr w:val="none" w:sz="0" w:space="0" w:color="auto" w:frame="1"/>
        </w:rPr>
        <w:t>МБОУ Есаульская школа-интернат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867432" w:rsidRPr="00FD0FB5" w:rsidRDefault="005F7B90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  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</w:t>
      </w:r>
      <w:r w:rsidRPr="00FD0FB5">
        <w:rPr>
          <w:color w:val="000000"/>
          <w:sz w:val="24"/>
          <w:szCs w:val="24"/>
          <w:bdr w:val="none" w:sz="0" w:space="0" w:color="auto" w:frame="1"/>
        </w:rPr>
        <w:t>ка образовательного учреждения.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5F7B90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а) злоупотребление служебным положением: </w:t>
      </w:r>
    </w:p>
    <w:p w:rsidR="005F7B90" w:rsidRPr="00FD0FB5" w:rsidRDefault="005F7B90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-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>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</w:t>
      </w:r>
    </w:p>
    <w:p w:rsidR="00867432" w:rsidRPr="00FD0FB5" w:rsidRDefault="005F7B90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-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 xml:space="preserve">  денег, ценностей, иного имущества или услуг имущественного характера, иных имущественных прав для себя или </w:t>
      </w:r>
      <w:proofErr w:type="gramStart"/>
      <w:r w:rsidR="00867432" w:rsidRPr="00FD0FB5">
        <w:rPr>
          <w:color w:val="000000"/>
          <w:sz w:val="24"/>
          <w:szCs w:val="24"/>
          <w:bdr w:val="none" w:sz="0" w:space="0" w:color="auto" w:frame="1"/>
        </w:rPr>
        <w:t>для</w:t>
      </w:r>
      <w:proofErr w:type="gramEnd"/>
      <w:r w:rsidR="00867432" w:rsidRPr="00FD0FB5">
        <w:rPr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867432" w:rsidRPr="00FD0FB5">
        <w:rPr>
          <w:color w:val="000000"/>
          <w:sz w:val="24"/>
          <w:szCs w:val="24"/>
          <w:bdr w:val="none" w:sz="0" w:space="0" w:color="auto" w:frame="1"/>
        </w:rPr>
        <w:t>третьи</w:t>
      </w:r>
      <w:proofErr w:type="gramEnd"/>
      <w:r w:rsidR="00867432" w:rsidRPr="00FD0FB5">
        <w:rPr>
          <w:color w:val="000000"/>
          <w:sz w:val="24"/>
          <w:szCs w:val="24"/>
          <w:bdr w:val="none" w:sz="0" w:space="0" w:color="auto" w:frame="1"/>
        </w:rPr>
        <w:t xml:space="preserve">  лиц,  либо незаконное предоставление такой выгоды указанному лицу другими физическими лицами;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привлечение его к иным видам ответственности в соответствии с законодательством Российской Федерации.</w:t>
      </w:r>
    </w:p>
    <w:p w:rsidR="00867432" w:rsidRDefault="005F7B90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5. </w:t>
      </w:r>
      <w:proofErr w:type="gramStart"/>
      <w:r w:rsidRPr="00FD0FB5">
        <w:rPr>
          <w:color w:val="000000"/>
          <w:sz w:val="24"/>
          <w:szCs w:val="24"/>
          <w:bdr w:val="none" w:sz="0" w:space="0" w:color="auto" w:frame="1"/>
        </w:rPr>
        <w:t>Работник,</w:t>
      </w:r>
      <w:r w:rsidR="00867432" w:rsidRPr="00FD0FB5">
        <w:rPr>
          <w:color w:val="000000"/>
          <w:sz w:val="24"/>
          <w:szCs w:val="24"/>
          <w:bdr w:val="none" w:sz="0" w:space="0" w:color="auto" w:frame="1"/>
        </w:rPr>
        <w:t xml:space="preserve">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030D76" w:rsidRDefault="00030D76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30D76" w:rsidRDefault="00030D76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30D76" w:rsidRDefault="00030D76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30D76" w:rsidRDefault="00030D76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30D76" w:rsidRDefault="00030D76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030D76" w:rsidRPr="00FD0FB5" w:rsidRDefault="00030D76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6. </w:t>
      </w:r>
      <w:proofErr w:type="gramStart"/>
      <w:r w:rsidRPr="00FD0FB5">
        <w:rPr>
          <w:color w:val="000000"/>
          <w:sz w:val="24"/>
          <w:szCs w:val="24"/>
          <w:bdr w:val="none" w:sz="0" w:space="0" w:color="auto" w:frame="1"/>
        </w:rPr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FD0FB5">
        <w:rPr>
          <w:color w:val="000000"/>
          <w:sz w:val="24"/>
          <w:szCs w:val="24"/>
          <w:bdr w:val="none" w:sz="0" w:space="0" w:color="auto" w:frame="1"/>
        </w:rPr>
        <w:t xml:space="preserve"> 3 рабочих дней уведомить о данных фактах своего работодателя.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7. Направление уведомления работодателю производится по форме согласно Приложениям № 1 и № 2 к Порядку.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9.  Журнал ведется и хранится </w:t>
      </w:r>
      <w:r w:rsidR="003A5CBF" w:rsidRPr="00FD0FB5">
        <w:rPr>
          <w:color w:val="000000"/>
          <w:sz w:val="24"/>
          <w:szCs w:val="24"/>
          <w:bdr w:val="none" w:sz="0" w:space="0" w:color="auto" w:frame="1"/>
        </w:rPr>
        <w:t xml:space="preserve">у специалиста по кадрам </w:t>
      </w:r>
      <w:r w:rsidRPr="00FD0FB5">
        <w:rPr>
          <w:color w:val="000000"/>
          <w:sz w:val="24"/>
          <w:szCs w:val="24"/>
          <w:bdr w:val="none" w:sz="0" w:space="0" w:color="auto" w:frame="1"/>
        </w:rPr>
        <w:t>по форме согласно Приложению № 3 к Порядку.</w:t>
      </w:r>
    </w:p>
    <w:p w:rsidR="00867432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 w:rsidR="003A5CBF" w:rsidRPr="00FD0FB5">
        <w:rPr>
          <w:color w:val="000000"/>
          <w:sz w:val="24"/>
          <w:szCs w:val="24"/>
          <w:bdr w:val="none" w:sz="0" w:space="0" w:color="auto" w:frame="1"/>
        </w:rPr>
        <w:t>МБОУ Есаульская школа-интернат.</w:t>
      </w: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</w:p>
    <w:p w:rsidR="00400034" w:rsidRDefault="00400034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</w:p>
    <w:p w:rsidR="00400034" w:rsidRDefault="00400034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</w:p>
    <w:p w:rsidR="00400034" w:rsidRDefault="00400034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</w:p>
    <w:p w:rsidR="00400034" w:rsidRDefault="00400034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</w:p>
    <w:p w:rsidR="00400034" w:rsidRDefault="00400034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</w:p>
    <w:p w:rsidR="00400034" w:rsidRPr="00FD0FB5" w:rsidRDefault="00400034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-----------------------------------------------------------------------------------------------------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b/>
          <w:bCs/>
          <w:color w:val="000000"/>
          <w:sz w:val="24"/>
          <w:szCs w:val="24"/>
        </w:rPr>
        <w:t>Формы уведомления о фактах обращения в целях склонения к совершению коррупционного правонарушения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Приложение № 1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к Порядку</w:t>
      </w:r>
      <w:r w:rsidRPr="00FD0FB5">
        <w:rPr>
          <w:color w:val="000000"/>
          <w:sz w:val="24"/>
          <w:szCs w:val="24"/>
        </w:rPr>
        <w:t> </w:t>
      </w:r>
      <w:r w:rsidRPr="00FD0FB5">
        <w:rPr>
          <w:color w:val="000000"/>
          <w:sz w:val="24"/>
          <w:szCs w:val="24"/>
          <w:bdr w:val="none" w:sz="0" w:space="0" w:color="auto" w:frame="1"/>
        </w:rPr>
        <w:t>уведомления о фактах обращения  в целях склонения муниципального служащего к совершению коррупционных правонарушений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                                   _______________________________________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proofErr w:type="gramStart"/>
      <w:r w:rsidRPr="00FD0FB5">
        <w:rPr>
          <w:color w:val="000000"/>
          <w:sz w:val="24"/>
          <w:szCs w:val="24"/>
          <w:bdr w:val="none" w:sz="0" w:space="0" w:color="auto" w:frame="1"/>
        </w:rPr>
        <w:t>(Должность  представителя  нанимателя (работодателя)</w:t>
      </w:r>
      <w:proofErr w:type="gramEnd"/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_______________________________________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(Ф.И.О.)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_______________________________________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(Ф.И.О. муниципального служащего)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_______________________________________________________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_______________________________________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(замещаемая должность муниципальной службы)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----------------------------------------------------------------------------------------------------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УВЕДОМЛЕНИЕ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я, _____________________________________________________________________,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(Ф.И.О., замещаемая должность муниципальной службы)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настоящим   уведомляю  об   обращении  ко  мне  "____" ____________ 20___ г.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Гражданин</w:t>
      </w:r>
      <w:proofErr w:type="gramStart"/>
      <w:r w:rsidRPr="00FD0FB5">
        <w:rPr>
          <w:color w:val="000000"/>
          <w:sz w:val="24"/>
          <w:szCs w:val="24"/>
          <w:bdr w:val="none" w:sz="0" w:space="0" w:color="auto" w:frame="1"/>
        </w:rPr>
        <w:t>а(</w:t>
      </w:r>
      <w:proofErr w:type="spellStart"/>
      <w:proofErr w:type="gramEnd"/>
      <w:r w:rsidRPr="00FD0FB5">
        <w:rPr>
          <w:color w:val="000000"/>
          <w:sz w:val="24"/>
          <w:szCs w:val="24"/>
          <w:bdr w:val="none" w:sz="0" w:space="0" w:color="auto" w:frame="1"/>
        </w:rPr>
        <w:t>ки</w:t>
      </w:r>
      <w:proofErr w:type="spellEnd"/>
      <w:r w:rsidRPr="00FD0FB5">
        <w:rPr>
          <w:color w:val="000000"/>
          <w:sz w:val="24"/>
          <w:szCs w:val="24"/>
          <w:bdr w:val="none" w:sz="0" w:space="0" w:color="auto" w:frame="1"/>
        </w:rPr>
        <w:t>) __________________________________________________________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 (Ф.И.О.)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в  целях  склонения  меня  к  совершению  коррупционных действий, а именно: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________________________________________________________________________________________________________________________________________________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(перечислить, в чем выражается склонение к коррупционным правонарушениям)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Настоящим подтверждаю, что мною      ______________________________________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обязанность  об уведомлении органов  прокуратуры или других государственных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органов </w:t>
      </w:r>
      <w:proofErr w:type="gramStart"/>
      <w:r w:rsidRPr="00FD0FB5">
        <w:rPr>
          <w:color w:val="000000"/>
          <w:sz w:val="24"/>
          <w:szCs w:val="24"/>
          <w:bdr w:val="none" w:sz="0" w:space="0" w:color="auto" w:frame="1"/>
        </w:rPr>
        <w:t>выполнена</w:t>
      </w:r>
      <w:proofErr w:type="gramEnd"/>
      <w:r w:rsidRPr="00FD0FB5">
        <w:rPr>
          <w:color w:val="000000"/>
          <w:sz w:val="24"/>
          <w:szCs w:val="24"/>
          <w:bdr w:val="none" w:sz="0" w:space="0" w:color="auto" w:frame="1"/>
        </w:rPr>
        <w:t xml:space="preserve"> в полном объеме.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________________________                           ___________________________________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Уведомление зарегистрировано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в журнале регистрации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"___" _______________ 20 ____ № ____                 ________________________________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867432" w:rsidRPr="00FD0FB5" w:rsidRDefault="00867432" w:rsidP="00867432">
      <w:pPr>
        <w:spacing w:line="230" w:lineRule="atLeast"/>
        <w:jc w:val="right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-----------------------------------------------------------------------------------------------------</w:t>
      </w:r>
    </w:p>
    <w:p w:rsidR="00734A78" w:rsidRDefault="00734A78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AC32DE" w:rsidRDefault="00AC32DE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AC32DE" w:rsidRDefault="00AC32DE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AC32DE" w:rsidRDefault="00AC32DE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AC32DE" w:rsidRDefault="00AC32DE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AC32DE" w:rsidRDefault="00AC32DE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Приложение № 2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к Порядку</w:t>
      </w:r>
      <w:r w:rsidRPr="00FD0FB5">
        <w:rPr>
          <w:color w:val="000000"/>
          <w:sz w:val="24"/>
          <w:szCs w:val="24"/>
        </w:rPr>
        <w:t> </w:t>
      </w:r>
      <w:r w:rsidRPr="00FD0FB5">
        <w:rPr>
          <w:color w:val="000000"/>
          <w:sz w:val="24"/>
          <w:szCs w:val="24"/>
          <w:bdr w:val="none" w:sz="0" w:space="0" w:color="auto" w:frame="1"/>
        </w:rPr>
        <w:t>уведомления о фактах обращения  в целях склонения муниципального служащего к совершению коррупционных правонарушений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_______________________________________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proofErr w:type="gramStart"/>
      <w:r w:rsidRPr="00FD0FB5">
        <w:rPr>
          <w:color w:val="000000"/>
          <w:sz w:val="24"/>
          <w:szCs w:val="24"/>
          <w:bdr w:val="none" w:sz="0" w:space="0" w:color="auto" w:frame="1"/>
        </w:rPr>
        <w:t>(Должность  представителя  нанимателя (работодателя)</w:t>
      </w:r>
      <w:proofErr w:type="gramEnd"/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_______________________________________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(Ф.И.О.)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_______________________________________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(Ф.И.О. муниципального служащего)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_______________________________________________________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_______________________________________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(замещаемая должность муниципальной службы)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--------------------------------------------------------------------------------------------------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УВЕДОМЛЕНИЕ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я, ____________________________________________________________________,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(Ф.И.О., замещаемая должность муниципальной службы)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настоящим   уведомляю  о фактах  совершения   "____" ____________ 20____ г.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______________________________________________________________________,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(Ф.И.О. муниципального служащего</w:t>
      </w:r>
      <w:proofErr w:type="gramStart"/>
      <w:r w:rsidRPr="00FD0FB5">
        <w:rPr>
          <w:color w:val="000000"/>
          <w:sz w:val="24"/>
          <w:szCs w:val="24"/>
          <w:bdr w:val="none" w:sz="0" w:space="0" w:color="auto" w:frame="1"/>
        </w:rPr>
        <w:t>)з</w:t>
      </w:r>
      <w:proofErr w:type="gramEnd"/>
      <w:r w:rsidRPr="00FD0FB5">
        <w:rPr>
          <w:color w:val="000000"/>
          <w:sz w:val="24"/>
          <w:szCs w:val="24"/>
          <w:bdr w:val="none" w:sz="0" w:space="0" w:color="auto" w:frame="1"/>
        </w:rPr>
        <w:t>амещающего(ей) должность _________________________________________________________________</w:t>
      </w:r>
    </w:p>
    <w:p w:rsidR="00867432" w:rsidRPr="00FD0FB5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(должность муниципального служащего)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______________________________________________________________________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коррупционных правонарушений, а именно: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____________________________________________________________________________________________________________________________________________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_____________________________________________________________________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(перечислить, в чем выражаются коррупционные правонарушения)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Настоящим подтверждаю, что мною      ____________________________________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обязанность  об уведомлении органов  прокуратуры или других государственных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органов </w:t>
      </w:r>
      <w:proofErr w:type="gramStart"/>
      <w:r w:rsidRPr="00FD0FB5">
        <w:rPr>
          <w:color w:val="000000"/>
          <w:sz w:val="24"/>
          <w:szCs w:val="24"/>
          <w:bdr w:val="none" w:sz="0" w:space="0" w:color="auto" w:frame="1"/>
        </w:rPr>
        <w:t>выполнена</w:t>
      </w:r>
      <w:proofErr w:type="gramEnd"/>
      <w:r w:rsidRPr="00FD0FB5">
        <w:rPr>
          <w:color w:val="000000"/>
          <w:sz w:val="24"/>
          <w:szCs w:val="24"/>
          <w:bdr w:val="none" w:sz="0" w:space="0" w:color="auto" w:frame="1"/>
        </w:rPr>
        <w:t xml:space="preserve"> в полном объеме.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________________________                           _________________________________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Уведомление зарегистрировано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в журнале регистрации</w:t>
      </w:r>
    </w:p>
    <w:p w:rsidR="00867432" w:rsidRPr="00FD0FB5" w:rsidRDefault="00867432" w:rsidP="00867432">
      <w:pPr>
        <w:spacing w:line="230" w:lineRule="atLeast"/>
        <w:jc w:val="both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"___" _______________ 20 ____ № ____                 ______________________________</w:t>
      </w:r>
    </w:p>
    <w:p w:rsidR="00867432" w:rsidRDefault="00867432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FD0FB5">
        <w:rPr>
          <w:color w:val="000000"/>
          <w:sz w:val="24"/>
          <w:szCs w:val="24"/>
          <w:bdr w:val="none" w:sz="0" w:space="0" w:color="auto" w:frame="1"/>
        </w:rPr>
        <w:t>ответственного</w:t>
      </w:r>
      <w:proofErr w:type="gramEnd"/>
      <w:r w:rsidRPr="00FD0FB5">
        <w:rPr>
          <w:color w:val="000000"/>
          <w:sz w:val="24"/>
          <w:szCs w:val="24"/>
          <w:bdr w:val="none" w:sz="0" w:space="0" w:color="auto" w:frame="1"/>
        </w:rPr>
        <w:t xml:space="preserve"> лиц)</w:t>
      </w:r>
    </w:p>
    <w:p w:rsidR="00734A78" w:rsidRDefault="00734A78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734A78" w:rsidRDefault="00734A78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400034" w:rsidRDefault="00400034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400034" w:rsidRDefault="00400034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400034" w:rsidRDefault="00400034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400034" w:rsidRDefault="00400034" w:rsidP="00867432">
      <w:pPr>
        <w:spacing w:line="230" w:lineRule="atLeast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6707EA" w:rsidRDefault="006707EA" w:rsidP="005F7B90">
      <w:pPr>
        <w:spacing w:line="230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</w:p>
    <w:p w:rsidR="00734A78" w:rsidRDefault="00734A78" w:rsidP="005F7B90">
      <w:pPr>
        <w:spacing w:line="230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</w:p>
    <w:p w:rsidR="00734A78" w:rsidRPr="00FD0FB5" w:rsidRDefault="00734A78" w:rsidP="005F7B90">
      <w:pPr>
        <w:spacing w:line="230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</w:p>
    <w:p w:rsidR="005F7B90" w:rsidRPr="00FD0FB5" w:rsidRDefault="00734A78" w:rsidP="005F7B90">
      <w:pPr>
        <w:spacing w:line="230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МБОУ</w:t>
      </w:r>
      <w:r w:rsidR="005F7B90" w:rsidRPr="00FD0FB5">
        <w:rPr>
          <w:b/>
          <w:bCs/>
          <w:color w:val="000000"/>
          <w:sz w:val="24"/>
          <w:szCs w:val="24"/>
        </w:rPr>
        <w:t xml:space="preserve"> Есаульская специальная (коррекционная) школа-интернат для детей-сирот и детей, оставшихся без попечения родителей, ограниченными возможностями здоровья </w:t>
      </w:r>
    </w:p>
    <w:p w:rsidR="00E8695B" w:rsidRPr="00FD0FB5" w:rsidRDefault="00E8695B" w:rsidP="005F7B90">
      <w:pPr>
        <w:spacing w:line="230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</w:p>
    <w:p w:rsidR="00E8695B" w:rsidRPr="00FD0FB5" w:rsidRDefault="00E8695B" w:rsidP="00D66FA8">
      <w:pPr>
        <w:pStyle w:val="a3"/>
        <w:framePr w:hSpace="180" w:wrap="around" w:vAnchor="text" w:hAnchor="page" w:x="949" w:y="586"/>
        <w:rPr>
          <w:rFonts w:ascii="Times New Roman" w:hAnsi="Times New Roman"/>
          <w:sz w:val="24"/>
          <w:szCs w:val="24"/>
        </w:rPr>
      </w:pPr>
    </w:p>
    <w:p w:rsidR="00E8695B" w:rsidRPr="00FD0FB5" w:rsidRDefault="00E8695B" w:rsidP="00D66FA8">
      <w:pPr>
        <w:pStyle w:val="a3"/>
        <w:framePr w:hSpace="180" w:wrap="around" w:vAnchor="text" w:hAnchor="page" w:x="949" w:y="586"/>
        <w:jc w:val="right"/>
        <w:rPr>
          <w:rFonts w:ascii="Times New Roman" w:hAnsi="Times New Roman"/>
          <w:sz w:val="24"/>
          <w:szCs w:val="24"/>
        </w:rPr>
      </w:pPr>
      <w:r w:rsidRPr="00FD0FB5">
        <w:rPr>
          <w:rFonts w:ascii="Times New Roman" w:hAnsi="Times New Roman"/>
          <w:sz w:val="24"/>
          <w:szCs w:val="24"/>
        </w:rPr>
        <w:t>УТВЕРЖДЕНО</w:t>
      </w:r>
    </w:p>
    <w:p w:rsidR="00E8695B" w:rsidRPr="00FD0FB5" w:rsidRDefault="00E8695B" w:rsidP="00D66FA8">
      <w:pPr>
        <w:pStyle w:val="a3"/>
        <w:framePr w:hSpace="180" w:wrap="around" w:vAnchor="text" w:hAnchor="page" w:x="949" w:y="586"/>
        <w:jc w:val="right"/>
        <w:rPr>
          <w:rFonts w:ascii="Times New Roman" w:hAnsi="Times New Roman"/>
          <w:sz w:val="24"/>
          <w:szCs w:val="24"/>
        </w:rPr>
      </w:pPr>
      <w:r w:rsidRPr="00FD0FB5">
        <w:rPr>
          <w:rFonts w:ascii="Times New Roman" w:hAnsi="Times New Roman"/>
          <w:sz w:val="24"/>
          <w:szCs w:val="24"/>
        </w:rPr>
        <w:t xml:space="preserve">приказом МБОУ </w:t>
      </w:r>
      <w:proofErr w:type="gramStart"/>
      <w:r w:rsidRPr="00FD0FB5">
        <w:rPr>
          <w:rFonts w:ascii="Times New Roman" w:hAnsi="Times New Roman"/>
          <w:sz w:val="24"/>
          <w:szCs w:val="24"/>
        </w:rPr>
        <w:t>Есаульская</w:t>
      </w:r>
      <w:proofErr w:type="gramEnd"/>
    </w:p>
    <w:p w:rsidR="00E8695B" w:rsidRPr="00FD0FB5" w:rsidRDefault="00E8695B" w:rsidP="00D66FA8">
      <w:pPr>
        <w:pStyle w:val="a3"/>
        <w:framePr w:hSpace="180" w:wrap="around" w:vAnchor="text" w:hAnchor="page" w:x="949" w:y="586"/>
        <w:jc w:val="right"/>
        <w:rPr>
          <w:rFonts w:ascii="Times New Roman" w:hAnsi="Times New Roman"/>
          <w:sz w:val="24"/>
          <w:szCs w:val="24"/>
        </w:rPr>
      </w:pPr>
      <w:r w:rsidRPr="00FD0FB5">
        <w:rPr>
          <w:rFonts w:ascii="Times New Roman" w:hAnsi="Times New Roman"/>
          <w:sz w:val="24"/>
          <w:szCs w:val="24"/>
        </w:rPr>
        <w:t>школа-интернат</w:t>
      </w:r>
    </w:p>
    <w:p w:rsidR="00E8695B" w:rsidRPr="00FD0FB5" w:rsidRDefault="00E8695B" w:rsidP="00D66FA8">
      <w:pPr>
        <w:pStyle w:val="a3"/>
        <w:framePr w:hSpace="180" w:wrap="around" w:vAnchor="text" w:hAnchor="page" w:x="949" w:y="586"/>
        <w:jc w:val="right"/>
        <w:rPr>
          <w:rFonts w:ascii="Times New Roman" w:hAnsi="Times New Roman"/>
          <w:sz w:val="24"/>
          <w:szCs w:val="24"/>
        </w:rPr>
      </w:pPr>
      <w:r w:rsidRPr="00FD0FB5">
        <w:rPr>
          <w:rFonts w:ascii="Times New Roman" w:hAnsi="Times New Roman"/>
          <w:sz w:val="24"/>
          <w:szCs w:val="24"/>
        </w:rPr>
        <w:t>от «</w:t>
      </w:r>
      <w:r w:rsidR="00D111C3">
        <w:rPr>
          <w:rFonts w:ascii="Times New Roman" w:hAnsi="Times New Roman"/>
          <w:sz w:val="24"/>
          <w:szCs w:val="24"/>
          <w:u w:val="single"/>
        </w:rPr>
        <w:t>  25</w:t>
      </w:r>
      <w:r w:rsidRPr="00FD0FB5">
        <w:rPr>
          <w:rFonts w:ascii="Times New Roman" w:hAnsi="Times New Roman"/>
          <w:sz w:val="24"/>
          <w:szCs w:val="24"/>
          <w:u w:val="single"/>
        </w:rPr>
        <w:t xml:space="preserve">  </w:t>
      </w:r>
      <w:r w:rsidRPr="00FD0FB5">
        <w:rPr>
          <w:rFonts w:ascii="Times New Roman" w:hAnsi="Times New Roman"/>
          <w:sz w:val="24"/>
          <w:szCs w:val="24"/>
        </w:rPr>
        <w:t xml:space="preserve">»  </w:t>
      </w:r>
      <w:r w:rsidR="00D111C3">
        <w:rPr>
          <w:rFonts w:ascii="Times New Roman" w:hAnsi="Times New Roman"/>
          <w:sz w:val="24"/>
          <w:szCs w:val="24"/>
          <w:u w:val="single"/>
        </w:rPr>
        <w:t>  0</w:t>
      </w:r>
      <w:r w:rsidRPr="00FD0FB5">
        <w:rPr>
          <w:rFonts w:ascii="Times New Roman" w:hAnsi="Times New Roman"/>
          <w:sz w:val="24"/>
          <w:szCs w:val="24"/>
          <w:u w:val="single"/>
        </w:rPr>
        <w:t>2   </w:t>
      </w:r>
      <w:r w:rsidRPr="00FD0FB5">
        <w:rPr>
          <w:rFonts w:ascii="Times New Roman" w:hAnsi="Times New Roman"/>
          <w:sz w:val="24"/>
          <w:szCs w:val="24"/>
        </w:rPr>
        <w:t> 2015г.  №</w:t>
      </w:r>
      <w:r w:rsidR="00D111C3">
        <w:rPr>
          <w:rFonts w:ascii="Times New Roman" w:hAnsi="Times New Roman"/>
          <w:sz w:val="24"/>
          <w:szCs w:val="24"/>
          <w:u w:val="single"/>
        </w:rPr>
        <w:t>37</w:t>
      </w:r>
    </w:p>
    <w:p w:rsidR="00E8695B" w:rsidRPr="00FD0FB5" w:rsidRDefault="00E8695B" w:rsidP="00E8695B">
      <w:pPr>
        <w:spacing w:line="230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E8695B" w:rsidRPr="00817E12" w:rsidRDefault="001D14E7" w:rsidP="001D14E7">
      <w:pPr>
        <w:spacing w:line="230" w:lineRule="atLeast"/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(Приложение №11)</w:t>
      </w:r>
    </w:p>
    <w:p w:rsidR="005F7B90" w:rsidRPr="00D66FA8" w:rsidRDefault="00E8695B" w:rsidP="00D66FA8">
      <w:pPr>
        <w:spacing w:line="230" w:lineRule="atLeast"/>
        <w:jc w:val="center"/>
        <w:textAlignment w:val="baseline"/>
        <w:rPr>
          <w:bCs/>
          <w:color w:val="000000"/>
          <w:sz w:val="24"/>
          <w:szCs w:val="24"/>
        </w:rPr>
      </w:pPr>
      <w:r w:rsidRPr="00817E12">
        <w:rPr>
          <w:sz w:val="24"/>
          <w:szCs w:val="24"/>
        </w:rPr>
        <w:t xml:space="preserve">                                                                         </w:t>
      </w:r>
      <w:r w:rsidR="00D66FA8">
        <w:rPr>
          <w:sz w:val="24"/>
          <w:szCs w:val="24"/>
        </w:rPr>
        <w:t xml:space="preserve">                          </w:t>
      </w:r>
    </w:p>
    <w:p w:rsidR="00867432" w:rsidRPr="00817E12" w:rsidRDefault="00867432" w:rsidP="00867432">
      <w:pPr>
        <w:jc w:val="center"/>
        <w:textAlignment w:val="baseline"/>
        <w:rPr>
          <w:color w:val="000000"/>
          <w:sz w:val="24"/>
          <w:szCs w:val="24"/>
        </w:rPr>
      </w:pPr>
      <w:r w:rsidRPr="00817E12">
        <w:rPr>
          <w:bCs/>
          <w:smallCaps/>
          <w:color w:val="000000"/>
          <w:sz w:val="24"/>
          <w:szCs w:val="24"/>
        </w:rPr>
        <w:t>Памятка</w:t>
      </w:r>
    </w:p>
    <w:p w:rsidR="00867432" w:rsidRPr="00817E12" w:rsidRDefault="00867432" w:rsidP="00867432">
      <w:pPr>
        <w:jc w:val="center"/>
        <w:textAlignment w:val="baseline"/>
        <w:rPr>
          <w:color w:val="000000"/>
          <w:sz w:val="24"/>
          <w:szCs w:val="24"/>
        </w:rPr>
      </w:pPr>
      <w:r w:rsidRPr="00817E12">
        <w:rPr>
          <w:bCs/>
          <w:smallCaps/>
          <w:color w:val="000000"/>
          <w:sz w:val="24"/>
          <w:szCs w:val="24"/>
        </w:rPr>
        <w:t>по уведомлению о склонении к коррупции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К числу таких тем относятся, например: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- низкий уровень заработной платы работника и нехватка денежных средств на реализацию тех или иных нужд;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- отсутствие работы у родственников работника;</w:t>
      </w:r>
    </w:p>
    <w:p w:rsidR="00867432" w:rsidRDefault="00867432" w:rsidP="00867432">
      <w:pPr>
        <w:jc w:val="both"/>
        <w:textAlignment w:val="baseline"/>
        <w:rPr>
          <w:bCs/>
          <w:color w:val="666666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D66FA8" w:rsidRDefault="00D66FA8" w:rsidP="00867432">
      <w:pPr>
        <w:jc w:val="both"/>
        <w:textAlignment w:val="baseline"/>
        <w:rPr>
          <w:bCs/>
          <w:color w:val="666666"/>
          <w:sz w:val="24"/>
          <w:szCs w:val="24"/>
        </w:rPr>
      </w:pPr>
    </w:p>
    <w:p w:rsidR="00D66FA8" w:rsidRDefault="00D66FA8" w:rsidP="00867432">
      <w:pPr>
        <w:jc w:val="both"/>
        <w:textAlignment w:val="baseline"/>
        <w:rPr>
          <w:bCs/>
          <w:color w:val="666666"/>
          <w:sz w:val="24"/>
          <w:szCs w:val="24"/>
        </w:rPr>
      </w:pPr>
    </w:p>
    <w:p w:rsidR="00D66FA8" w:rsidRPr="00817E12" w:rsidRDefault="00D66FA8" w:rsidP="00867432">
      <w:pPr>
        <w:jc w:val="both"/>
        <w:textAlignment w:val="baseline"/>
        <w:rPr>
          <w:color w:val="000000"/>
          <w:sz w:val="24"/>
          <w:szCs w:val="24"/>
        </w:rPr>
      </w:pP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К числу таких предложений относятся, например, предложения: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- предоставить работнику и (или) его родственникам скидку;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- внести деньги в конкретный благотворительный фонд;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- поддержать конкретную спортивную команду и т.д.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- получение подарков, даже стоимостью менее 3000 рублей;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1. </w:t>
      </w:r>
      <w:r w:rsidRPr="00817E12">
        <w:rPr>
          <w:bCs/>
          <w:color w:val="666666"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proofErr w:type="gramStart"/>
      <w:r w:rsidRPr="00817E12">
        <w:rPr>
          <w:bCs/>
          <w:color w:val="666666"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817E12">
        <w:rPr>
          <w:bCs/>
          <w:color w:val="666666"/>
          <w:sz w:val="24"/>
          <w:szCs w:val="24"/>
        </w:rPr>
        <w:t>указанные подарки, полученные служащими признаются</w:t>
      </w:r>
      <w:proofErr w:type="gramEnd"/>
      <w:r w:rsidRPr="00817E12">
        <w:rPr>
          <w:bCs/>
          <w:color w:val="666666"/>
          <w:sz w:val="24"/>
          <w:szCs w:val="24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867432" w:rsidRDefault="00867432" w:rsidP="00867432">
      <w:pPr>
        <w:jc w:val="both"/>
        <w:textAlignment w:val="baseline"/>
        <w:rPr>
          <w:bCs/>
          <w:color w:val="666666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D66FA8" w:rsidRDefault="00D66FA8" w:rsidP="00867432">
      <w:pPr>
        <w:jc w:val="both"/>
        <w:textAlignment w:val="baseline"/>
        <w:rPr>
          <w:bCs/>
          <w:color w:val="666666"/>
          <w:sz w:val="24"/>
          <w:szCs w:val="24"/>
        </w:rPr>
      </w:pPr>
    </w:p>
    <w:p w:rsidR="00D66FA8" w:rsidRPr="00817E12" w:rsidRDefault="00D66FA8" w:rsidP="00867432">
      <w:pPr>
        <w:jc w:val="both"/>
        <w:textAlignment w:val="baseline"/>
        <w:rPr>
          <w:color w:val="000000"/>
          <w:sz w:val="24"/>
          <w:szCs w:val="24"/>
        </w:rPr>
      </w:pPr>
    </w:p>
    <w:p w:rsidR="00867432" w:rsidRPr="00817E12" w:rsidRDefault="00867432" w:rsidP="00867432">
      <w:pPr>
        <w:jc w:val="both"/>
        <w:textAlignment w:val="baseline"/>
        <w:rPr>
          <w:color w:val="000000"/>
          <w:sz w:val="24"/>
          <w:szCs w:val="24"/>
        </w:rPr>
      </w:pPr>
      <w:r w:rsidRPr="00817E12">
        <w:rPr>
          <w:bCs/>
          <w:color w:val="666666"/>
          <w:sz w:val="24"/>
          <w:szCs w:val="24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817E12">
        <w:rPr>
          <w:bCs/>
          <w:color w:val="666666"/>
          <w:sz w:val="24"/>
          <w:szCs w:val="24"/>
        </w:rPr>
        <w:t>,</w:t>
      </w:r>
      <w:proofErr w:type="gramEnd"/>
      <w:r w:rsidRPr="00817E12">
        <w:rPr>
          <w:bCs/>
          <w:color w:val="666666"/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867432" w:rsidRPr="00817E12" w:rsidRDefault="00867432" w:rsidP="00867432">
      <w:pPr>
        <w:shd w:val="clear" w:color="auto" w:fill="FFFFFF"/>
        <w:spacing w:after="168"/>
        <w:textAlignment w:val="baseline"/>
        <w:outlineLvl w:val="0"/>
        <w:rPr>
          <w:kern w:val="36"/>
          <w:sz w:val="24"/>
          <w:szCs w:val="24"/>
        </w:rPr>
      </w:pPr>
    </w:p>
    <w:p w:rsidR="00867432" w:rsidRPr="00817E12" w:rsidRDefault="00867432" w:rsidP="00867432">
      <w:pPr>
        <w:shd w:val="clear" w:color="auto" w:fill="FFFFFF"/>
        <w:spacing w:after="168"/>
        <w:textAlignment w:val="baseline"/>
        <w:outlineLvl w:val="0"/>
        <w:rPr>
          <w:kern w:val="36"/>
          <w:sz w:val="24"/>
          <w:szCs w:val="24"/>
        </w:rPr>
      </w:pPr>
    </w:p>
    <w:p w:rsidR="00867432" w:rsidRDefault="00AF25A5" w:rsidP="00867432">
      <w:pPr>
        <w:shd w:val="clear" w:color="auto" w:fill="FFFFFF"/>
        <w:spacing w:after="168"/>
        <w:textAlignment w:val="baseline"/>
        <w:outlineLvl w:val="0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>++</w:t>
      </w:r>
    </w:p>
    <w:p w:rsidR="006E2CC5" w:rsidRPr="00817E12" w:rsidRDefault="006E2CC5" w:rsidP="00867432">
      <w:pPr>
        <w:shd w:val="clear" w:color="auto" w:fill="FFFFFF"/>
        <w:spacing w:after="168"/>
        <w:textAlignment w:val="baseline"/>
        <w:outlineLvl w:val="0"/>
        <w:rPr>
          <w:kern w:val="36"/>
          <w:sz w:val="24"/>
          <w:szCs w:val="24"/>
        </w:rPr>
      </w:pPr>
    </w:p>
    <w:p w:rsidR="00867432" w:rsidRPr="00817E12" w:rsidRDefault="00867432" w:rsidP="00867432">
      <w:pPr>
        <w:shd w:val="clear" w:color="auto" w:fill="FFFFFF"/>
        <w:spacing w:after="168"/>
        <w:textAlignment w:val="baseline"/>
        <w:outlineLvl w:val="0"/>
        <w:rPr>
          <w:kern w:val="36"/>
          <w:sz w:val="24"/>
          <w:szCs w:val="24"/>
        </w:rPr>
      </w:pPr>
    </w:p>
    <w:p w:rsidR="00867432" w:rsidRPr="00817E12" w:rsidRDefault="00867432" w:rsidP="00867432">
      <w:pPr>
        <w:shd w:val="clear" w:color="auto" w:fill="FFFFFF"/>
        <w:spacing w:after="168"/>
        <w:textAlignment w:val="baseline"/>
        <w:outlineLvl w:val="0"/>
        <w:rPr>
          <w:kern w:val="36"/>
          <w:sz w:val="24"/>
          <w:szCs w:val="24"/>
        </w:rPr>
      </w:pPr>
    </w:p>
    <w:p w:rsidR="00C30FEF" w:rsidRPr="00817E12" w:rsidRDefault="00C30FEF" w:rsidP="00867432">
      <w:pPr>
        <w:shd w:val="clear" w:color="auto" w:fill="FFFFFF"/>
        <w:spacing w:line="320" w:lineRule="atLeast"/>
        <w:jc w:val="center"/>
        <w:textAlignment w:val="baseline"/>
        <w:rPr>
          <w:bCs/>
          <w:color w:val="000000"/>
          <w:sz w:val="24"/>
          <w:szCs w:val="24"/>
        </w:rPr>
      </w:pPr>
    </w:p>
    <w:p w:rsidR="00D111C3" w:rsidRPr="00817E12" w:rsidRDefault="00D111C3" w:rsidP="00867432">
      <w:pPr>
        <w:shd w:val="clear" w:color="auto" w:fill="FFFFFF"/>
        <w:spacing w:line="320" w:lineRule="atLeast"/>
        <w:jc w:val="center"/>
        <w:textAlignment w:val="baseline"/>
        <w:rPr>
          <w:bCs/>
          <w:color w:val="000000"/>
          <w:sz w:val="24"/>
          <w:szCs w:val="24"/>
        </w:rPr>
      </w:pPr>
    </w:p>
    <w:p w:rsidR="00D111C3" w:rsidRPr="00817E12" w:rsidRDefault="00D111C3" w:rsidP="00867432">
      <w:pPr>
        <w:shd w:val="clear" w:color="auto" w:fill="FFFFFF"/>
        <w:spacing w:line="320" w:lineRule="atLeast"/>
        <w:jc w:val="center"/>
        <w:textAlignment w:val="baseline"/>
        <w:rPr>
          <w:bCs/>
          <w:color w:val="000000"/>
          <w:sz w:val="24"/>
          <w:szCs w:val="24"/>
        </w:rPr>
      </w:pPr>
    </w:p>
    <w:p w:rsidR="00D111C3" w:rsidRPr="00817E12" w:rsidRDefault="00D111C3" w:rsidP="00867432">
      <w:pPr>
        <w:shd w:val="clear" w:color="auto" w:fill="FFFFFF"/>
        <w:spacing w:line="320" w:lineRule="atLeast"/>
        <w:jc w:val="center"/>
        <w:textAlignment w:val="baseline"/>
        <w:rPr>
          <w:bCs/>
          <w:color w:val="000000"/>
          <w:sz w:val="24"/>
          <w:szCs w:val="24"/>
        </w:rPr>
      </w:pPr>
    </w:p>
    <w:p w:rsidR="00D111C3" w:rsidRPr="00817E12" w:rsidRDefault="00D111C3" w:rsidP="00867432">
      <w:pPr>
        <w:shd w:val="clear" w:color="auto" w:fill="FFFFFF"/>
        <w:spacing w:line="320" w:lineRule="atLeast"/>
        <w:jc w:val="center"/>
        <w:textAlignment w:val="baseline"/>
        <w:rPr>
          <w:bCs/>
          <w:color w:val="000000"/>
          <w:sz w:val="24"/>
          <w:szCs w:val="24"/>
        </w:rPr>
      </w:pPr>
    </w:p>
    <w:p w:rsidR="00D111C3" w:rsidRDefault="00D111C3" w:rsidP="00867432">
      <w:pPr>
        <w:shd w:val="clear" w:color="auto" w:fill="FFFFFF"/>
        <w:spacing w:line="320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</w:p>
    <w:p w:rsidR="00D111C3" w:rsidRDefault="00D111C3" w:rsidP="00867432">
      <w:pPr>
        <w:shd w:val="clear" w:color="auto" w:fill="FFFFFF"/>
        <w:spacing w:line="320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</w:p>
    <w:p w:rsidR="00D111C3" w:rsidRDefault="00D111C3" w:rsidP="00867432">
      <w:pPr>
        <w:shd w:val="clear" w:color="auto" w:fill="FFFFFF"/>
        <w:spacing w:line="320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</w:p>
    <w:p w:rsidR="00D111C3" w:rsidRDefault="00D111C3" w:rsidP="00867432">
      <w:pPr>
        <w:shd w:val="clear" w:color="auto" w:fill="FFFFFF"/>
        <w:spacing w:line="320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</w:p>
    <w:p w:rsidR="00D111C3" w:rsidRDefault="00D111C3" w:rsidP="00867432">
      <w:pPr>
        <w:shd w:val="clear" w:color="auto" w:fill="FFFFFF"/>
        <w:spacing w:line="320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</w:p>
    <w:p w:rsidR="00D111C3" w:rsidRDefault="00D111C3" w:rsidP="00867432">
      <w:pPr>
        <w:shd w:val="clear" w:color="auto" w:fill="FFFFFF"/>
        <w:spacing w:line="320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</w:p>
    <w:p w:rsidR="00D111C3" w:rsidRDefault="00D111C3" w:rsidP="00867432">
      <w:pPr>
        <w:shd w:val="clear" w:color="auto" w:fill="FFFFFF"/>
        <w:spacing w:line="320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</w:p>
    <w:p w:rsidR="00D111C3" w:rsidRDefault="00D111C3" w:rsidP="00867432">
      <w:pPr>
        <w:shd w:val="clear" w:color="auto" w:fill="FFFFFF"/>
        <w:spacing w:line="320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</w:p>
    <w:p w:rsidR="00817E12" w:rsidRPr="00FD0FB5" w:rsidRDefault="00817E12" w:rsidP="00817E12">
      <w:pPr>
        <w:spacing w:line="230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817E12" w:rsidRPr="00FD0FB5" w:rsidRDefault="00817E12" w:rsidP="00817E12">
      <w:pPr>
        <w:pStyle w:val="a3"/>
        <w:framePr w:hSpace="180" w:wrap="around" w:vAnchor="text" w:hAnchor="margin" w:x="-856" w:y="342"/>
        <w:rPr>
          <w:rFonts w:ascii="Times New Roman" w:hAnsi="Times New Roman"/>
          <w:sz w:val="24"/>
          <w:szCs w:val="24"/>
        </w:rPr>
      </w:pPr>
    </w:p>
    <w:p w:rsidR="00817E12" w:rsidRDefault="00817E12" w:rsidP="00817E12">
      <w:pPr>
        <w:pStyle w:val="a3"/>
        <w:framePr w:hSpace="180" w:wrap="around" w:vAnchor="text" w:hAnchor="margin" w:x="-856" w:y="342"/>
        <w:jc w:val="right"/>
        <w:rPr>
          <w:rFonts w:ascii="Times New Roman" w:hAnsi="Times New Roman"/>
          <w:sz w:val="24"/>
          <w:szCs w:val="24"/>
        </w:rPr>
      </w:pPr>
    </w:p>
    <w:p w:rsidR="00817E12" w:rsidRDefault="00817E12" w:rsidP="00817E12">
      <w:pPr>
        <w:spacing w:line="230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817E12" w:rsidRDefault="00817E12" w:rsidP="00817E12">
      <w:pPr>
        <w:spacing w:line="230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817E12" w:rsidRDefault="00817E12" w:rsidP="00817E12">
      <w:pPr>
        <w:spacing w:line="230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817E12" w:rsidRDefault="00817E12" w:rsidP="00817E12">
      <w:pPr>
        <w:spacing w:line="230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817E12" w:rsidRPr="00FD0FB5" w:rsidRDefault="00817E12" w:rsidP="00817E12">
      <w:pPr>
        <w:spacing w:line="230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D111C3" w:rsidRDefault="00D111C3" w:rsidP="00D111C3">
      <w:pPr>
        <w:shd w:val="clear" w:color="auto" w:fill="FFFFFF"/>
        <w:spacing w:line="320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817E12" w:rsidRDefault="00817E12" w:rsidP="00D111C3">
      <w:pPr>
        <w:shd w:val="clear" w:color="auto" w:fill="FFFFFF"/>
        <w:spacing w:line="320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817E12" w:rsidRDefault="00817E12" w:rsidP="00D111C3">
      <w:pPr>
        <w:shd w:val="clear" w:color="auto" w:fill="FFFFFF"/>
        <w:spacing w:line="320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817E12" w:rsidRDefault="00817E12" w:rsidP="00817E12">
      <w:pPr>
        <w:spacing w:line="230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BA6A57" w:rsidRDefault="00BA6A57" w:rsidP="00817E12">
      <w:pPr>
        <w:spacing w:line="230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BA6A57" w:rsidRDefault="00BA6A57" w:rsidP="00817E12">
      <w:pPr>
        <w:spacing w:line="230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BA6A57" w:rsidRDefault="00BA6A57" w:rsidP="00817E12">
      <w:pPr>
        <w:spacing w:line="230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BA6A57" w:rsidRDefault="00BA6A57" w:rsidP="00817E12">
      <w:pPr>
        <w:spacing w:line="230" w:lineRule="atLeast"/>
        <w:textAlignment w:val="baseline"/>
        <w:rPr>
          <w:b/>
          <w:bCs/>
          <w:color w:val="000000"/>
          <w:sz w:val="24"/>
          <w:szCs w:val="24"/>
        </w:rPr>
      </w:pPr>
    </w:p>
    <w:p w:rsidR="00A051FC" w:rsidRDefault="00E83EE1" w:rsidP="00E83EE1">
      <w:pPr>
        <w:spacing w:line="230" w:lineRule="atLeast"/>
        <w:textAlignment w:val="baseline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  </w:t>
      </w:r>
    </w:p>
    <w:p w:rsidR="00867432" w:rsidRPr="00817E12" w:rsidRDefault="00E8695B" w:rsidP="00817E12">
      <w:pPr>
        <w:shd w:val="clear" w:color="auto" w:fill="FFFFFF"/>
        <w:spacing w:line="320" w:lineRule="atLeast"/>
        <w:jc w:val="center"/>
        <w:textAlignment w:val="baseline"/>
        <w:rPr>
          <w:b/>
          <w:bCs/>
          <w:color w:val="000000"/>
          <w:sz w:val="24"/>
          <w:szCs w:val="24"/>
        </w:rPr>
      </w:pPr>
      <w:r w:rsidRPr="00FD0FB5">
        <w:rPr>
          <w:b/>
          <w:bCs/>
          <w:color w:val="000000"/>
          <w:sz w:val="24"/>
          <w:szCs w:val="24"/>
        </w:rPr>
        <w:t xml:space="preserve">                                                                        </w:t>
      </w:r>
    </w:p>
    <w:p w:rsidR="00867432" w:rsidRPr="00FD0FB5" w:rsidRDefault="00E8695B" w:rsidP="00867432">
      <w:pPr>
        <w:shd w:val="clear" w:color="auto" w:fill="FFFFFF"/>
        <w:spacing w:line="32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b/>
          <w:bCs/>
          <w:color w:val="000000"/>
          <w:sz w:val="24"/>
          <w:szCs w:val="24"/>
        </w:rPr>
        <w:t xml:space="preserve">План    </w:t>
      </w:r>
      <w:r w:rsidR="00867432" w:rsidRPr="00FD0FB5">
        <w:rPr>
          <w:b/>
          <w:bCs/>
          <w:color w:val="000000"/>
          <w:sz w:val="24"/>
          <w:szCs w:val="24"/>
        </w:rPr>
        <w:t>антик</w:t>
      </w:r>
      <w:r w:rsidR="00C30FEF" w:rsidRPr="00FD0FB5">
        <w:rPr>
          <w:b/>
          <w:bCs/>
          <w:color w:val="000000"/>
          <w:sz w:val="24"/>
          <w:szCs w:val="24"/>
        </w:rPr>
        <w:t>оррупционных мероприятий на 2016-2017</w:t>
      </w:r>
      <w:r w:rsidR="00867432" w:rsidRPr="00FD0FB5">
        <w:rPr>
          <w:b/>
          <w:bCs/>
          <w:color w:val="000000"/>
          <w:sz w:val="24"/>
          <w:szCs w:val="24"/>
        </w:rPr>
        <w:t xml:space="preserve"> учебный год</w:t>
      </w:r>
    </w:p>
    <w:p w:rsidR="00867432" w:rsidRPr="00FD0FB5" w:rsidRDefault="00867432" w:rsidP="00867432">
      <w:pPr>
        <w:shd w:val="clear" w:color="auto" w:fill="FFFFFF"/>
        <w:spacing w:line="320" w:lineRule="atLeast"/>
        <w:jc w:val="center"/>
        <w:textAlignment w:val="baseline"/>
        <w:rPr>
          <w:color w:val="000000"/>
          <w:sz w:val="24"/>
          <w:szCs w:val="24"/>
        </w:rPr>
      </w:pPr>
      <w:r w:rsidRPr="00FD0FB5">
        <w:rPr>
          <w:color w:val="000000"/>
          <w:sz w:val="24"/>
          <w:szCs w:val="24"/>
          <w:bdr w:val="none" w:sz="0" w:space="0" w:color="auto" w:frame="1"/>
        </w:rPr>
        <w:t> </w:t>
      </w:r>
    </w:p>
    <w:tbl>
      <w:tblPr>
        <w:tblW w:w="10400" w:type="dxa"/>
        <w:tblInd w:w="-731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5986"/>
        <w:gridCol w:w="1458"/>
        <w:gridCol w:w="2596"/>
      </w:tblGrid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D0FB5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D0FB5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D0FB5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jc w:val="center"/>
              <w:textAlignment w:val="baseline"/>
              <w:rPr>
                <w:sz w:val="24"/>
                <w:szCs w:val="24"/>
              </w:rPr>
            </w:pPr>
            <w:r w:rsidRPr="00FD0FB5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Формирование состава комиссии по противодействию коррупции.</w:t>
            </w:r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август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</w:tr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Оформить стенд со следующей информацией:</w:t>
            </w:r>
            <w:r w:rsidRPr="00FD0FB5">
              <w:rPr>
                <w:sz w:val="24"/>
                <w:szCs w:val="24"/>
                <w:bdr w:val="none" w:sz="0" w:space="0" w:color="auto" w:frame="1"/>
              </w:rPr>
              <w:br/>
              <w:t>- копия лицензии учреждения,</w:t>
            </w:r>
            <w:r w:rsidRPr="00FD0FB5">
              <w:rPr>
                <w:sz w:val="24"/>
                <w:szCs w:val="24"/>
                <w:bdr w:val="none" w:sz="0" w:space="0" w:color="auto" w:frame="1"/>
              </w:rPr>
              <w:br/>
              <w:t xml:space="preserve">- свидетельство о </w:t>
            </w:r>
            <w:proofErr w:type="spellStart"/>
            <w:r w:rsidRPr="00FD0FB5">
              <w:rPr>
                <w:sz w:val="24"/>
                <w:szCs w:val="24"/>
                <w:bdr w:val="none" w:sz="0" w:space="0" w:color="auto" w:frame="1"/>
              </w:rPr>
              <w:t>государств</w:t>
            </w:r>
            <w:proofErr w:type="gramStart"/>
            <w:r w:rsidRPr="00FD0FB5">
              <w:rPr>
                <w:sz w:val="24"/>
                <w:szCs w:val="24"/>
                <w:bdr w:val="none" w:sz="0" w:space="0" w:color="auto" w:frame="1"/>
              </w:rPr>
              <w:t>.а</w:t>
            </w:r>
            <w:proofErr w:type="gramEnd"/>
            <w:r w:rsidRPr="00FD0FB5">
              <w:rPr>
                <w:sz w:val="24"/>
                <w:szCs w:val="24"/>
                <w:bdr w:val="none" w:sz="0" w:space="0" w:color="auto" w:frame="1"/>
              </w:rPr>
              <w:t>ккредитации</w:t>
            </w:r>
            <w:proofErr w:type="spellEnd"/>
            <w:r w:rsidRPr="00FD0FB5">
              <w:rPr>
                <w:sz w:val="24"/>
                <w:szCs w:val="24"/>
                <w:bdr w:val="none" w:sz="0" w:space="0" w:color="auto" w:frame="1"/>
              </w:rPr>
              <w:t>,</w:t>
            </w:r>
            <w:r w:rsidRPr="00FD0FB5">
              <w:rPr>
                <w:sz w:val="24"/>
                <w:szCs w:val="24"/>
                <w:bdr w:val="none" w:sz="0" w:space="0" w:color="auto" w:frame="1"/>
              </w:rPr>
              <w:br/>
              <w:t>- положение об условиях приема обучающихся в школу;</w:t>
            </w:r>
            <w:r w:rsidRPr="00FD0FB5">
              <w:rPr>
                <w:sz w:val="24"/>
                <w:szCs w:val="24"/>
                <w:bdr w:val="none" w:sz="0" w:space="0" w:color="auto" w:frame="1"/>
              </w:rPr>
              <w:br/>
              <w:t>- режим работы школы;</w:t>
            </w:r>
            <w:r w:rsidRPr="00FD0FB5">
              <w:rPr>
                <w:sz w:val="24"/>
                <w:szCs w:val="24"/>
                <w:bdr w:val="none" w:sz="0" w:space="0" w:color="auto" w:frame="1"/>
              </w:rPr>
              <w:br/>
              <w:t>- график и порядок приема граждан директором школы по личным вопросам;</w:t>
            </w:r>
            <w:r w:rsidRPr="00FD0FB5">
              <w:rPr>
                <w:sz w:val="24"/>
                <w:szCs w:val="24"/>
                <w:bdr w:val="none" w:sz="0" w:space="0" w:color="auto" w:frame="1"/>
              </w:rPr>
              <w:br/>
              <w:t>- план по антикоррупционной деятельности;</w:t>
            </w:r>
            <w:r w:rsidRPr="00FD0FB5">
              <w:rPr>
                <w:sz w:val="24"/>
                <w:szCs w:val="24"/>
                <w:bdr w:val="none" w:sz="0" w:space="0" w:color="auto" w:frame="1"/>
              </w:rPr>
              <w:br/>
              <w:t>- отчет за 1 квартал запланированной работы   по антикоррупционной деятельности;</w:t>
            </w:r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сентябрь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Зам. директора по УВР</w:t>
            </w:r>
          </w:p>
        </w:tc>
      </w:tr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Поставить опечатанный ящик по обращениям граждан в фойе на первом этаже</w:t>
            </w:r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январь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Зам. директора по ВР</w:t>
            </w:r>
          </w:p>
        </w:tc>
      </w:tr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Заседания рабочей группы по противодействию коррупции</w:t>
            </w:r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Сентябрь</w:t>
            </w:r>
          </w:p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Декабрь</w:t>
            </w:r>
          </w:p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Председатель Рабочей группы по противодействию коррупции</w:t>
            </w:r>
          </w:p>
        </w:tc>
      </w:tr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В течение года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Зам. директора по ВР</w:t>
            </w:r>
          </w:p>
        </w:tc>
      </w:tr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По мере поступления заявлений и обращений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</w:tr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FD0FB5">
              <w:rPr>
                <w:sz w:val="24"/>
                <w:szCs w:val="24"/>
                <w:bdr w:val="none" w:sz="0" w:space="0" w:color="auto" w:frame="1"/>
              </w:rPr>
              <w:t>коррупциогенных</w:t>
            </w:r>
            <w:proofErr w:type="spellEnd"/>
            <w:r w:rsidRPr="00FD0FB5">
              <w:rPr>
                <w:sz w:val="24"/>
                <w:szCs w:val="24"/>
                <w:bdr w:val="none" w:sz="0" w:space="0" w:color="auto" w:frame="1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сентябрь</w:t>
            </w:r>
            <w:r w:rsidRPr="00FD0FB5">
              <w:rPr>
                <w:sz w:val="24"/>
                <w:szCs w:val="24"/>
                <w:bdr w:val="none" w:sz="0" w:space="0" w:color="auto" w:frame="1"/>
              </w:rPr>
              <w:br/>
              <w:t>январь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Рабочая группа по противодействию коррупции</w:t>
            </w:r>
          </w:p>
        </w:tc>
      </w:tr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FD0FB5">
              <w:rPr>
                <w:sz w:val="24"/>
                <w:szCs w:val="24"/>
                <w:bdr w:val="none" w:sz="0" w:space="0" w:color="auto" w:frame="1"/>
              </w:rPr>
              <w:br/>
              <w:t> (оформляется в виде заключения)</w:t>
            </w:r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Рабочая группа по противодействию коррупции</w:t>
            </w:r>
          </w:p>
        </w:tc>
      </w:tr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9.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1 раз в четверти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Рабочая группа по противодействию коррупции</w:t>
            </w:r>
          </w:p>
        </w:tc>
      </w:tr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Проведение родительских собраний с целью разъяснения политики школы в отношении коррупции</w:t>
            </w:r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Март</w:t>
            </w:r>
            <w:r w:rsidRPr="00FD0FB5">
              <w:rPr>
                <w:sz w:val="24"/>
                <w:szCs w:val="24"/>
                <w:bdr w:val="none" w:sz="0" w:space="0" w:color="auto" w:frame="1"/>
              </w:rPr>
              <w:br/>
              <w:t>Ноябрь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Зам. директора по УВР</w:t>
            </w:r>
            <w:proofErr w:type="gramStart"/>
            <w:r w:rsidRPr="00FD0FB5">
              <w:rPr>
                <w:sz w:val="24"/>
                <w:szCs w:val="24"/>
                <w:bdr w:val="none" w:sz="0" w:space="0" w:color="auto" w:frame="1"/>
              </w:rPr>
              <w:t>,В</w:t>
            </w:r>
            <w:proofErr w:type="gramEnd"/>
            <w:r w:rsidRPr="00FD0FB5">
              <w:rPr>
                <w:sz w:val="24"/>
                <w:szCs w:val="24"/>
                <w:bdr w:val="none" w:sz="0" w:space="0" w:color="auto" w:frame="1"/>
              </w:rPr>
              <w:t>Р</w:t>
            </w:r>
            <w:r w:rsidRPr="00FD0FB5">
              <w:rPr>
                <w:sz w:val="24"/>
                <w:szCs w:val="24"/>
                <w:bdr w:val="none" w:sz="0" w:space="0" w:color="auto" w:frame="1"/>
              </w:rPr>
              <w:br/>
              <w:t>Классные руководители</w:t>
            </w:r>
          </w:p>
        </w:tc>
      </w:tr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11.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Проведение круглого стола в 9 классе на уроках  истории по теме «Коррупци</w:t>
            </w:r>
            <w:proofErr w:type="gramStart"/>
            <w:r w:rsidRPr="00FD0FB5">
              <w:rPr>
                <w:sz w:val="24"/>
                <w:szCs w:val="24"/>
                <w:bdr w:val="none" w:sz="0" w:space="0" w:color="auto" w:frame="1"/>
              </w:rPr>
              <w:t>я-</w:t>
            </w:r>
            <w:proofErr w:type="gramEnd"/>
            <w:r w:rsidRPr="00FD0FB5">
              <w:rPr>
                <w:sz w:val="24"/>
                <w:szCs w:val="24"/>
                <w:bdr w:val="none" w:sz="0" w:space="0" w:color="auto" w:frame="1"/>
              </w:rPr>
              <w:br/>
              <w:t>угроза для демократического государства»</w:t>
            </w:r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Классные  руководители</w:t>
            </w:r>
          </w:p>
        </w:tc>
      </w:tr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12.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Анкетирование учащихся 9 класса по отношению учащихся к проблеме коррупции.</w:t>
            </w:r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апрель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13.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 xml:space="preserve">Проведение классных часов со 2 -9 классы, посвященных Международному дню </w:t>
            </w:r>
            <w:proofErr w:type="spellStart"/>
            <w:r w:rsidRPr="00FD0FB5">
              <w:rPr>
                <w:sz w:val="24"/>
                <w:szCs w:val="24"/>
                <w:bdr w:val="none" w:sz="0" w:space="0" w:color="auto" w:frame="1"/>
              </w:rPr>
              <w:t>антикоррупции</w:t>
            </w:r>
            <w:proofErr w:type="spellEnd"/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декабрь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</w:tc>
      </w:tr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14.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 xml:space="preserve">Отчет директора школы перед работниками о </w:t>
            </w:r>
            <w:r w:rsidRPr="00FD0FB5">
              <w:rPr>
                <w:sz w:val="24"/>
                <w:szCs w:val="24"/>
                <w:bdr w:val="none" w:sz="0" w:space="0" w:color="auto" w:frame="1"/>
              </w:rPr>
              <w:lastRenderedPageBreak/>
              <w:t>проводимой работе по предупреждению коррупции (совещание с учителями)</w:t>
            </w:r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lastRenderedPageBreak/>
              <w:t>февраль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</w:tr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 xml:space="preserve">Проведение отчетов директора </w:t>
            </w:r>
            <w:proofErr w:type="gramStart"/>
            <w:r w:rsidRPr="00FD0FB5">
              <w:rPr>
                <w:sz w:val="24"/>
                <w:szCs w:val="24"/>
                <w:bdr w:val="none" w:sz="0" w:space="0" w:color="auto" w:frame="1"/>
              </w:rPr>
              <w:t>школы</w:t>
            </w:r>
            <w:proofErr w:type="gramEnd"/>
            <w:r w:rsidRPr="00FD0FB5">
              <w:rPr>
                <w:sz w:val="24"/>
                <w:szCs w:val="24"/>
                <w:bdr w:val="none" w:sz="0" w:space="0" w:color="auto" w:frame="1"/>
              </w:rPr>
              <w:t xml:space="preserve"> перед родителями обучающихся (родительский комитет)</w:t>
            </w:r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март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</w:tr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16.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По мере выявления фактов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Директор, зам. директора по УВР</w:t>
            </w:r>
            <w:proofErr w:type="gramStart"/>
            <w:r w:rsidRPr="00FD0FB5">
              <w:rPr>
                <w:sz w:val="24"/>
                <w:szCs w:val="24"/>
                <w:bdr w:val="none" w:sz="0" w:space="0" w:color="auto" w:frame="1"/>
              </w:rPr>
              <w:t>,В</w:t>
            </w:r>
            <w:proofErr w:type="gramEnd"/>
            <w:r w:rsidRPr="00FD0FB5">
              <w:rPr>
                <w:sz w:val="24"/>
                <w:szCs w:val="24"/>
                <w:bdr w:val="none" w:sz="0" w:space="0" w:color="auto" w:frame="1"/>
              </w:rPr>
              <w:t>Р </w:t>
            </w:r>
          </w:p>
        </w:tc>
      </w:tr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17.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2 раза в год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Зам. директора по УВР</w:t>
            </w:r>
          </w:p>
        </w:tc>
      </w:tr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18.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 xml:space="preserve">Заседание педагогического совета по итогам реализации плана мероприятий по противодействию коррупции в сфере деятельности </w:t>
            </w:r>
            <w:proofErr w:type="spellStart"/>
            <w:r w:rsidRPr="00FD0FB5">
              <w:rPr>
                <w:sz w:val="24"/>
                <w:szCs w:val="24"/>
                <w:bdr w:val="none" w:sz="0" w:space="0" w:color="auto" w:frame="1"/>
              </w:rPr>
              <w:t>щколы</w:t>
            </w:r>
            <w:proofErr w:type="spellEnd"/>
            <w:r w:rsidRPr="00FD0FB5">
              <w:rPr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 </w:t>
            </w:r>
          </w:p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 </w:t>
            </w:r>
          </w:p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Зам. директора по УВР</w:t>
            </w:r>
          </w:p>
        </w:tc>
      </w:tr>
      <w:tr w:rsidR="00867432" w:rsidRPr="00FD0FB5" w:rsidTr="00867432"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19.</w:t>
            </w:r>
          </w:p>
        </w:tc>
        <w:tc>
          <w:tcPr>
            <w:tcW w:w="0" w:type="auto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Анкетирование учителей по вопросам коррупции</w:t>
            </w:r>
          </w:p>
        </w:tc>
        <w:tc>
          <w:tcPr>
            <w:tcW w:w="1458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май</w:t>
            </w:r>
          </w:p>
        </w:tc>
        <w:tc>
          <w:tcPr>
            <w:tcW w:w="2551" w:type="dxa"/>
            <w:tcBorders>
              <w:top w:val="single" w:sz="2" w:space="0" w:color="9D9D9D"/>
              <w:left w:val="single" w:sz="6" w:space="0" w:color="9D9D9D"/>
              <w:bottom w:val="single" w:sz="6" w:space="0" w:color="9D9D9D"/>
              <w:right w:val="single" w:sz="2" w:space="0" w:color="9D9D9D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867432" w:rsidRPr="00FD0FB5" w:rsidRDefault="00867432" w:rsidP="00867432">
            <w:pPr>
              <w:textAlignment w:val="baseline"/>
              <w:rPr>
                <w:sz w:val="24"/>
                <w:szCs w:val="24"/>
              </w:rPr>
            </w:pPr>
            <w:r w:rsidRPr="00FD0FB5">
              <w:rPr>
                <w:sz w:val="24"/>
                <w:szCs w:val="24"/>
                <w:bdr w:val="none" w:sz="0" w:space="0" w:color="auto" w:frame="1"/>
              </w:rPr>
              <w:t>Зам. директора по УВР </w:t>
            </w:r>
          </w:p>
        </w:tc>
      </w:tr>
    </w:tbl>
    <w:p w:rsidR="00867432" w:rsidRPr="00FD0FB5" w:rsidRDefault="00867432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867432" w:rsidRPr="00FD0FB5" w:rsidRDefault="00867432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867432" w:rsidRPr="00FD0FB5" w:rsidRDefault="00867432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867432" w:rsidRPr="00FD0FB5" w:rsidRDefault="00867432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867432" w:rsidRPr="00FD0FB5" w:rsidRDefault="00867432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8403C" w:rsidRPr="00FD0FB5" w:rsidRDefault="00C8403C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30FEF" w:rsidRPr="00FD0FB5" w:rsidRDefault="00C30FEF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30FEF" w:rsidRPr="00FD0FB5" w:rsidRDefault="00C30FEF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30FEF" w:rsidRPr="00FD0FB5" w:rsidRDefault="00C30FEF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30FEF" w:rsidRPr="00FD0FB5" w:rsidRDefault="00C30FEF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30FEF" w:rsidRPr="00FD0FB5" w:rsidRDefault="00C30FEF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C8403C" w:rsidRDefault="00C8403C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030044" w:rsidRDefault="00030044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030044" w:rsidRDefault="00030044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030044" w:rsidRPr="00FD0FB5" w:rsidRDefault="00030044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E8695B" w:rsidRDefault="00E8695B" w:rsidP="00E8695B">
      <w:pPr>
        <w:pStyle w:val="a3"/>
        <w:framePr w:hSpace="180" w:wrap="around" w:vAnchor="text" w:hAnchor="margin" w:x="-856" w:y="342"/>
        <w:rPr>
          <w:rFonts w:ascii="Times New Roman" w:hAnsi="Times New Roman"/>
          <w:sz w:val="24"/>
          <w:szCs w:val="24"/>
        </w:rPr>
      </w:pPr>
    </w:p>
    <w:p w:rsidR="006E2CC5" w:rsidRDefault="006E2CC5" w:rsidP="00E8695B">
      <w:pPr>
        <w:pStyle w:val="a3"/>
        <w:framePr w:hSpace="180" w:wrap="around" w:vAnchor="text" w:hAnchor="margin" w:x="-856" w:y="342"/>
        <w:rPr>
          <w:rFonts w:ascii="Times New Roman" w:hAnsi="Times New Roman"/>
          <w:sz w:val="24"/>
          <w:szCs w:val="24"/>
        </w:rPr>
      </w:pPr>
    </w:p>
    <w:p w:rsidR="006E2CC5" w:rsidRDefault="006E2CC5" w:rsidP="00E8695B">
      <w:pPr>
        <w:pStyle w:val="a3"/>
        <w:framePr w:hSpace="180" w:wrap="around" w:vAnchor="text" w:hAnchor="margin" w:x="-856" w:y="342"/>
        <w:rPr>
          <w:rFonts w:ascii="Times New Roman" w:hAnsi="Times New Roman"/>
          <w:sz w:val="24"/>
          <w:szCs w:val="24"/>
        </w:rPr>
      </w:pPr>
    </w:p>
    <w:p w:rsidR="008D256D" w:rsidRDefault="008D256D" w:rsidP="00E8695B">
      <w:pPr>
        <w:pStyle w:val="a3"/>
        <w:framePr w:hSpace="180" w:wrap="around" w:vAnchor="text" w:hAnchor="margin" w:x="-856" w:y="342"/>
        <w:rPr>
          <w:rFonts w:ascii="Times New Roman" w:hAnsi="Times New Roman"/>
          <w:sz w:val="24"/>
          <w:szCs w:val="24"/>
        </w:rPr>
      </w:pPr>
    </w:p>
    <w:p w:rsidR="00E83EE1" w:rsidRDefault="00E83EE1" w:rsidP="00E8695B">
      <w:pPr>
        <w:pStyle w:val="a3"/>
        <w:framePr w:hSpace="180" w:wrap="around" w:vAnchor="text" w:hAnchor="margin" w:x="-856" w:y="342"/>
        <w:jc w:val="right"/>
        <w:rPr>
          <w:rFonts w:ascii="Times New Roman" w:hAnsi="Times New Roman"/>
          <w:sz w:val="24"/>
          <w:szCs w:val="24"/>
        </w:rPr>
      </w:pPr>
    </w:p>
    <w:p w:rsidR="00E83EE1" w:rsidRDefault="00E83EE1" w:rsidP="00E8695B">
      <w:pPr>
        <w:pStyle w:val="a3"/>
        <w:framePr w:hSpace="180" w:wrap="around" w:vAnchor="text" w:hAnchor="margin" w:x="-856" w:y="342"/>
        <w:jc w:val="right"/>
        <w:rPr>
          <w:rFonts w:ascii="Times New Roman" w:hAnsi="Times New Roman"/>
          <w:sz w:val="24"/>
          <w:szCs w:val="24"/>
        </w:rPr>
      </w:pPr>
    </w:p>
    <w:p w:rsidR="00E83EE1" w:rsidRDefault="00E83EE1" w:rsidP="00E8695B">
      <w:pPr>
        <w:pStyle w:val="a3"/>
        <w:framePr w:hSpace="180" w:wrap="around" w:vAnchor="text" w:hAnchor="margin" w:x="-856" w:y="342"/>
        <w:jc w:val="right"/>
        <w:rPr>
          <w:rFonts w:ascii="Times New Roman" w:hAnsi="Times New Roman"/>
          <w:sz w:val="24"/>
          <w:szCs w:val="24"/>
        </w:rPr>
      </w:pPr>
    </w:p>
    <w:p w:rsidR="00E83EE1" w:rsidRDefault="00E83EE1" w:rsidP="00E8695B">
      <w:pPr>
        <w:pStyle w:val="a3"/>
        <w:framePr w:hSpace="180" w:wrap="around" w:vAnchor="text" w:hAnchor="margin" w:x="-856" w:y="342"/>
        <w:jc w:val="right"/>
        <w:rPr>
          <w:rFonts w:ascii="Times New Roman" w:hAnsi="Times New Roman"/>
          <w:sz w:val="24"/>
          <w:szCs w:val="24"/>
        </w:rPr>
      </w:pPr>
    </w:p>
    <w:p w:rsidR="00E83EE1" w:rsidRDefault="00E83EE1" w:rsidP="00E8695B">
      <w:pPr>
        <w:pStyle w:val="a3"/>
        <w:framePr w:hSpace="180" w:wrap="around" w:vAnchor="text" w:hAnchor="margin" w:x="-856" w:y="342"/>
        <w:jc w:val="right"/>
        <w:rPr>
          <w:rFonts w:ascii="Times New Roman" w:hAnsi="Times New Roman"/>
          <w:sz w:val="24"/>
          <w:szCs w:val="24"/>
        </w:rPr>
      </w:pPr>
    </w:p>
    <w:p w:rsidR="00E83EE1" w:rsidRDefault="00E83EE1" w:rsidP="00E8695B">
      <w:pPr>
        <w:pStyle w:val="a3"/>
        <w:framePr w:hSpace="180" w:wrap="around" w:vAnchor="text" w:hAnchor="margin" w:x="-856" w:y="342"/>
        <w:jc w:val="right"/>
        <w:rPr>
          <w:rFonts w:ascii="Times New Roman" w:hAnsi="Times New Roman"/>
          <w:sz w:val="24"/>
          <w:szCs w:val="24"/>
        </w:rPr>
      </w:pPr>
    </w:p>
    <w:p w:rsidR="00E83EE1" w:rsidRDefault="00E83EE1" w:rsidP="00E8695B">
      <w:pPr>
        <w:pStyle w:val="a3"/>
        <w:framePr w:hSpace="180" w:wrap="around" w:vAnchor="text" w:hAnchor="margin" w:x="-856" w:y="342"/>
        <w:jc w:val="right"/>
        <w:rPr>
          <w:rFonts w:ascii="Times New Roman" w:hAnsi="Times New Roman"/>
          <w:sz w:val="24"/>
          <w:szCs w:val="24"/>
        </w:rPr>
      </w:pPr>
    </w:p>
    <w:p w:rsidR="00E83EE1" w:rsidRDefault="00E83EE1" w:rsidP="00E8695B">
      <w:pPr>
        <w:pStyle w:val="a3"/>
        <w:framePr w:hSpace="180" w:wrap="around" w:vAnchor="text" w:hAnchor="margin" w:x="-856" w:y="342"/>
        <w:jc w:val="right"/>
        <w:rPr>
          <w:rFonts w:ascii="Times New Roman" w:hAnsi="Times New Roman"/>
          <w:sz w:val="24"/>
          <w:szCs w:val="24"/>
        </w:rPr>
      </w:pPr>
    </w:p>
    <w:p w:rsidR="00E8695B" w:rsidRPr="00FD0FB5" w:rsidRDefault="00E8695B" w:rsidP="00E8695B">
      <w:pPr>
        <w:pStyle w:val="a3"/>
        <w:framePr w:hSpace="180" w:wrap="around" w:vAnchor="text" w:hAnchor="margin" w:x="-856" w:y="342"/>
        <w:jc w:val="right"/>
        <w:rPr>
          <w:rFonts w:ascii="Times New Roman" w:hAnsi="Times New Roman"/>
          <w:sz w:val="24"/>
          <w:szCs w:val="24"/>
        </w:rPr>
      </w:pPr>
      <w:r w:rsidRPr="00FD0FB5">
        <w:rPr>
          <w:rFonts w:ascii="Times New Roman" w:hAnsi="Times New Roman"/>
          <w:sz w:val="24"/>
          <w:szCs w:val="24"/>
        </w:rPr>
        <w:t>УТВЕРЖДЕНО</w:t>
      </w:r>
    </w:p>
    <w:p w:rsidR="00E8695B" w:rsidRPr="00FD0FB5" w:rsidRDefault="00E8695B" w:rsidP="00E8695B">
      <w:pPr>
        <w:pStyle w:val="a3"/>
        <w:framePr w:hSpace="180" w:wrap="around" w:vAnchor="text" w:hAnchor="margin" w:x="-856" w:y="342"/>
        <w:jc w:val="right"/>
        <w:rPr>
          <w:rFonts w:ascii="Times New Roman" w:hAnsi="Times New Roman"/>
          <w:sz w:val="24"/>
          <w:szCs w:val="24"/>
        </w:rPr>
      </w:pPr>
      <w:r w:rsidRPr="00FD0FB5">
        <w:rPr>
          <w:rFonts w:ascii="Times New Roman" w:hAnsi="Times New Roman"/>
          <w:sz w:val="24"/>
          <w:szCs w:val="24"/>
        </w:rPr>
        <w:t xml:space="preserve">приказом МБОУ </w:t>
      </w:r>
      <w:proofErr w:type="gramStart"/>
      <w:r w:rsidRPr="00FD0FB5">
        <w:rPr>
          <w:rFonts w:ascii="Times New Roman" w:hAnsi="Times New Roman"/>
          <w:sz w:val="24"/>
          <w:szCs w:val="24"/>
        </w:rPr>
        <w:t>Есаульская</w:t>
      </w:r>
      <w:proofErr w:type="gramEnd"/>
    </w:p>
    <w:p w:rsidR="00E8695B" w:rsidRPr="00FD0FB5" w:rsidRDefault="00E8695B" w:rsidP="00E8695B">
      <w:pPr>
        <w:pStyle w:val="a3"/>
        <w:framePr w:hSpace="180" w:wrap="around" w:vAnchor="text" w:hAnchor="margin" w:x="-856" w:y="342"/>
        <w:jc w:val="right"/>
        <w:rPr>
          <w:rFonts w:ascii="Times New Roman" w:hAnsi="Times New Roman"/>
          <w:sz w:val="24"/>
          <w:szCs w:val="24"/>
        </w:rPr>
      </w:pPr>
      <w:r w:rsidRPr="00FD0FB5">
        <w:rPr>
          <w:rFonts w:ascii="Times New Roman" w:hAnsi="Times New Roman"/>
          <w:sz w:val="24"/>
          <w:szCs w:val="24"/>
        </w:rPr>
        <w:t>школа-интернат</w:t>
      </w:r>
    </w:p>
    <w:p w:rsidR="00E8695B" w:rsidRPr="00FD0FB5" w:rsidRDefault="00E8695B" w:rsidP="00E8695B">
      <w:pPr>
        <w:pStyle w:val="a3"/>
        <w:framePr w:hSpace="180" w:wrap="around" w:vAnchor="text" w:hAnchor="margin" w:x="-856" w:y="342"/>
        <w:jc w:val="right"/>
        <w:rPr>
          <w:rFonts w:ascii="Times New Roman" w:hAnsi="Times New Roman"/>
          <w:sz w:val="24"/>
          <w:szCs w:val="24"/>
        </w:rPr>
      </w:pPr>
      <w:r w:rsidRPr="00FD0FB5">
        <w:rPr>
          <w:rFonts w:ascii="Times New Roman" w:hAnsi="Times New Roman"/>
          <w:sz w:val="24"/>
          <w:szCs w:val="24"/>
        </w:rPr>
        <w:t>от «</w:t>
      </w:r>
      <w:r w:rsidR="00030044">
        <w:rPr>
          <w:rFonts w:ascii="Times New Roman" w:hAnsi="Times New Roman"/>
          <w:sz w:val="24"/>
          <w:szCs w:val="24"/>
          <w:u w:val="single"/>
        </w:rPr>
        <w:t>  25</w:t>
      </w:r>
      <w:r w:rsidRPr="00FD0FB5">
        <w:rPr>
          <w:rFonts w:ascii="Times New Roman" w:hAnsi="Times New Roman"/>
          <w:sz w:val="24"/>
          <w:szCs w:val="24"/>
          <w:u w:val="single"/>
        </w:rPr>
        <w:t xml:space="preserve">  </w:t>
      </w:r>
      <w:r w:rsidRPr="00FD0FB5">
        <w:rPr>
          <w:rFonts w:ascii="Times New Roman" w:hAnsi="Times New Roman"/>
          <w:sz w:val="24"/>
          <w:szCs w:val="24"/>
        </w:rPr>
        <w:t xml:space="preserve">»  </w:t>
      </w:r>
      <w:r w:rsidRPr="00FD0FB5">
        <w:rPr>
          <w:rFonts w:ascii="Times New Roman" w:hAnsi="Times New Roman"/>
          <w:sz w:val="24"/>
          <w:szCs w:val="24"/>
          <w:u w:val="single"/>
        </w:rPr>
        <w:t>  </w:t>
      </w:r>
      <w:r w:rsidR="00030044">
        <w:rPr>
          <w:rFonts w:ascii="Times New Roman" w:hAnsi="Times New Roman"/>
          <w:sz w:val="24"/>
          <w:szCs w:val="24"/>
          <w:u w:val="single"/>
        </w:rPr>
        <w:t>0</w:t>
      </w:r>
      <w:r w:rsidRPr="00FD0FB5">
        <w:rPr>
          <w:rFonts w:ascii="Times New Roman" w:hAnsi="Times New Roman"/>
          <w:sz w:val="24"/>
          <w:szCs w:val="24"/>
          <w:u w:val="single"/>
        </w:rPr>
        <w:t>2   </w:t>
      </w:r>
      <w:r w:rsidRPr="00FD0FB5">
        <w:rPr>
          <w:rFonts w:ascii="Times New Roman" w:hAnsi="Times New Roman"/>
          <w:sz w:val="24"/>
          <w:szCs w:val="24"/>
        </w:rPr>
        <w:t> 2015г.  №</w:t>
      </w:r>
      <w:r w:rsidR="00030044">
        <w:rPr>
          <w:rFonts w:ascii="Times New Roman" w:hAnsi="Times New Roman"/>
          <w:sz w:val="24"/>
          <w:szCs w:val="24"/>
          <w:u w:val="single"/>
        </w:rPr>
        <w:t>37</w:t>
      </w:r>
    </w:p>
    <w:p w:rsidR="00E8695B" w:rsidRPr="00FD0FB5" w:rsidRDefault="00E8695B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E55BAB" w:rsidRPr="00030044" w:rsidRDefault="00E55BAB" w:rsidP="00E55BAB">
      <w:pPr>
        <w:spacing w:line="230" w:lineRule="atLeast"/>
        <w:jc w:val="center"/>
        <w:textAlignment w:val="baseline"/>
        <w:rPr>
          <w:rFonts w:eastAsia="Calibri"/>
          <w:b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030044">
        <w:rPr>
          <w:b/>
          <w:bCs/>
          <w:color w:val="000000"/>
          <w:sz w:val="28"/>
          <w:szCs w:val="28"/>
        </w:rPr>
        <w:t xml:space="preserve">МБОУ Есаульская специальная (коррекционная) школа-интернат для детей-сирот и детей, оставшихся без попечения родителей, с ограниченными возможностями здоровья. </w:t>
      </w:r>
    </w:p>
    <w:p w:rsidR="00E55BAB" w:rsidRPr="00030044" w:rsidRDefault="00E55BAB" w:rsidP="00E55BAB">
      <w:pPr>
        <w:rPr>
          <w:rFonts w:eastAsia="Calibri"/>
          <w:sz w:val="28"/>
          <w:szCs w:val="28"/>
          <w:lang w:eastAsia="en-US"/>
        </w:rPr>
      </w:pPr>
    </w:p>
    <w:p w:rsidR="00E55BAB" w:rsidRPr="00030044" w:rsidRDefault="00E55BAB" w:rsidP="00E55BAB">
      <w:pPr>
        <w:rPr>
          <w:rFonts w:eastAsia="Calibri"/>
          <w:sz w:val="28"/>
          <w:szCs w:val="28"/>
          <w:lang w:eastAsia="en-US"/>
        </w:rPr>
      </w:pPr>
    </w:p>
    <w:p w:rsidR="00E55BAB" w:rsidRPr="00FD0FB5" w:rsidRDefault="00E55BAB" w:rsidP="00E55BAB">
      <w:pPr>
        <w:rPr>
          <w:rFonts w:eastAsia="Calibri"/>
          <w:sz w:val="24"/>
          <w:szCs w:val="24"/>
          <w:lang w:eastAsia="en-US"/>
        </w:rPr>
      </w:pPr>
    </w:p>
    <w:p w:rsidR="00E55BAB" w:rsidRPr="00FD0FB5" w:rsidRDefault="00E55BAB" w:rsidP="00E55BAB">
      <w:pPr>
        <w:rPr>
          <w:rFonts w:eastAsia="Calibri"/>
          <w:sz w:val="24"/>
          <w:szCs w:val="24"/>
          <w:lang w:eastAsia="en-US"/>
        </w:rPr>
      </w:pPr>
    </w:p>
    <w:p w:rsidR="00E55BAB" w:rsidRPr="00FD0FB5" w:rsidRDefault="00E55BAB" w:rsidP="00E55BAB">
      <w:pPr>
        <w:rPr>
          <w:rFonts w:eastAsia="Calibri"/>
          <w:sz w:val="24"/>
          <w:szCs w:val="24"/>
          <w:lang w:eastAsia="en-US"/>
        </w:rPr>
      </w:pPr>
    </w:p>
    <w:p w:rsidR="00E55BAB" w:rsidRPr="00FD0FB5" w:rsidRDefault="00E55BAB" w:rsidP="00E55BAB">
      <w:pPr>
        <w:rPr>
          <w:rFonts w:eastAsia="Calibri"/>
          <w:sz w:val="24"/>
          <w:szCs w:val="24"/>
          <w:lang w:eastAsia="en-US"/>
        </w:rPr>
      </w:pPr>
    </w:p>
    <w:p w:rsidR="00E55BAB" w:rsidRPr="00FD0FB5" w:rsidRDefault="00E55BAB" w:rsidP="00030044">
      <w:pPr>
        <w:jc w:val="center"/>
        <w:rPr>
          <w:rFonts w:eastAsia="Calibri"/>
          <w:sz w:val="24"/>
          <w:szCs w:val="24"/>
          <w:lang w:eastAsia="en-US"/>
        </w:rPr>
      </w:pPr>
    </w:p>
    <w:p w:rsidR="00030044" w:rsidRPr="00FD0FB5" w:rsidRDefault="00E55BAB" w:rsidP="00030044">
      <w:pPr>
        <w:shd w:val="clear" w:color="auto" w:fill="FFFFFF"/>
        <w:jc w:val="center"/>
        <w:textAlignment w:val="baseline"/>
        <w:outlineLvl w:val="0"/>
        <w:rPr>
          <w:rFonts w:eastAsia="Calibri"/>
          <w:sz w:val="24"/>
          <w:szCs w:val="24"/>
          <w:lang w:eastAsia="en-US"/>
        </w:rPr>
      </w:pPr>
      <w:r w:rsidRPr="00030044">
        <w:rPr>
          <w:b/>
          <w:kern w:val="36"/>
          <w:sz w:val="32"/>
          <w:szCs w:val="32"/>
        </w:rPr>
        <w:t>Журнал регистрации уведомлений о фактах обращения</w:t>
      </w:r>
      <w:r w:rsidR="00030044" w:rsidRPr="00030044">
        <w:rPr>
          <w:b/>
          <w:kern w:val="36"/>
          <w:sz w:val="32"/>
          <w:szCs w:val="32"/>
        </w:rPr>
        <w:t xml:space="preserve"> в целях склонения работника к совершению </w:t>
      </w:r>
      <w:proofErr w:type="spellStart"/>
      <w:r w:rsidR="00030044" w:rsidRPr="00030044">
        <w:rPr>
          <w:b/>
          <w:kern w:val="36"/>
          <w:sz w:val="32"/>
          <w:szCs w:val="32"/>
        </w:rPr>
        <w:t>коррупционныхправонарушений</w:t>
      </w:r>
      <w:proofErr w:type="spellEnd"/>
      <w:r w:rsidR="00030044" w:rsidRPr="00030044">
        <w:rPr>
          <w:b/>
          <w:kern w:val="36"/>
          <w:sz w:val="32"/>
          <w:szCs w:val="32"/>
        </w:rPr>
        <w:t>.</w:t>
      </w:r>
    </w:p>
    <w:p w:rsidR="00030044" w:rsidRPr="00FD0FB5" w:rsidRDefault="00030044" w:rsidP="00030044">
      <w:pPr>
        <w:jc w:val="center"/>
        <w:rPr>
          <w:rFonts w:eastAsia="Calibri"/>
          <w:sz w:val="24"/>
          <w:szCs w:val="24"/>
          <w:lang w:eastAsia="en-US"/>
        </w:rPr>
      </w:pPr>
    </w:p>
    <w:p w:rsidR="00030044" w:rsidRDefault="00030044" w:rsidP="00030044">
      <w:pPr>
        <w:shd w:val="clear" w:color="auto" w:fill="FFFFFF"/>
        <w:jc w:val="center"/>
        <w:textAlignment w:val="baseline"/>
        <w:outlineLvl w:val="0"/>
        <w:rPr>
          <w:b/>
          <w:kern w:val="36"/>
          <w:sz w:val="32"/>
          <w:szCs w:val="32"/>
        </w:rPr>
      </w:pPr>
    </w:p>
    <w:p w:rsidR="00E55BAB" w:rsidRPr="00FD0FB5" w:rsidRDefault="00E55BAB" w:rsidP="00E55BAB">
      <w:pPr>
        <w:rPr>
          <w:rFonts w:eastAsia="Calibri"/>
          <w:sz w:val="24"/>
          <w:szCs w:val="24"/>
          <w:lang w:eastAsia="en-US"/>
        </w:rPr>
        <w:sectPr w:rsidR="00E55BAB" w:rsidRPr="00FD0FB5" w:rsidSect="00BA284F">
          <w:footerReference w:type="default" r:id="rId9"/>
          <w:pgSz w:w="11906" w:h="16838"/>
          <w:pgMar w:top="567" w:right="851" w:bottom="-284" w:left="1276" w:header="709" w:footer="709" w:gutter="0"/>
          <w:cols w:space="708"/>
          <w:docGrid w:linePitch="360"/>
        </w:sectPr>
      </w:pPr>
    </w:p>
    <w:p w:rsidR="00C8403C" w:rsidRPr="00FD0FB5" w:rsidRDefault="00C8403C" w:rsidP="0086743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867432" w:rsidRPr="00FD0FB5" w:rsidRDefault="00867432" w:rsidP="00867432">
      <w:pPr>
        <w:keepNext/>
        <w:keepLines/>
        <w:shd w:val="clear" w:color="auto" w:fill="FFFFFF"/>
        <w:spacing w:line="230" w:lineRule="atLeast"/>
        <w:jc w:val="center"/>
        <w:textAlignment w:val="baseline"/>
        <w:outlineLvl w:val="1"/>
        <w:rPr>
          <w:b/>
          <w:bCs/>
          <w:color w:val="000000"/>
          <w:sz w:val="24"/>
          <w:szCs w:val="24"/>
          <w:lang w:eastAsia="en-US"/>
        </w:rPr>
      </w:pPr>
    </w:p>
    <w:tbl>
      <w:tblPr>
        <w:tblStyle w:val="af0"/>
        <w:tblpPr w:leftFromText="180" w:rightFromText="180" w:vertAnchor="text" w:horzAnchor="margin" w:tblpX="-856" w:tblpY="342"/>
        <w:tblW w:w="11482" w:type="dxa"/>
        <w:tblLook w:val="04A0" w:firstRow="1" w:lastRow="0" w:firstColumn="1" w:lastColumn="0" w:noHBand="0" w:noVBand="1"/>
      </w:tblPr>
      <w:tblGrid>
        <w:gridCol w:w="961"/>
        <w:gridCol w:w="1765"/>
        <w:gridCol w:w="2426"/>
        <w:gridCol w:w="316"/>
        <w:gridCol w:w="2492"/>
        <w:gridCol w:w="1761"/>
        <w:gridCol w:w="749"/>
        <w:gridCol w:w="1012"/>
      </w:tblGrid>
      <w:tr w:rsidR="00867432" w:rsidRPr="00FD0FB5" w:rsidTr="0025350F">
        <w:tc>
          <w:tcPr>
            <w:tcW w:w="961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 xml:space="preserve">№ </w:t>
            </w:r>
            <w:proofErr w:type="gramStart"/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п</w:t>
            </w:r>
            <w:proofErr w:type="gramEnd"/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/п</w:t>
            </w:r>
          </w:p>
        </w:tc>
        <w:tc>
          <w:tcPr>
            <w:tcW w:w="1765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Дата получения уведомления</w:t>
            </w:r>
          </w:p>
        </w:tc>
        <w:tc>
          <w:tcPr>
            <w:tcW w:w="2742" w:type="dxa"/>
            <w:gridSpan w:val="2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2492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краткое содержание уведомления</w:t>
            </w:r>
          </w:p>
        </w:tc>
        <w:tc>
          <w:tcPr>
            <w:tcW w:w="1761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 xml:space="preserve">Ф.И.О. </w:t>
            </w:r>
            <w:proofErr w:type="gramStart"/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принявшего</w:t>
            </w:r>
            <w:proofErr w:type="gramEnd"/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 xml:space="preserve"> уведомление</w:t>
            </w:r>
          </w:p>
        </w:tc>
        <w:tc>
          <w:tcPr>
            <w:tcW w:w="1761" w:type="dxa"/>
            <w:gridSpan w:val="2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Подпись лица принявшего уведомление</w:t>
            </w:r>
          </w:p>
        </w:tc>
      </w:tr>
      <w:tr w:rsidR="00867432" w:rsidRPr="00FD0FB5" w:rsidTr="0025350F">
        <w:tc>
          <w:tcPr>
            <w:tcW w:w="961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5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2742" w:type="dxa"/>
            <w:gridSpan w:val="2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2492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1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1" w:type="dxa"/>
            <w:gridSpan w:val="2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</w:tr>
      <w:tr w:rsidR="00867432" w:rsidRPr="00FD0FB5" w:rsidTr="0025350F">
        <w:tc>
          <w:tcPr>
            <w:tcW w:w="961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5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2742" w:type="dxa"/>
            <w:gridSpan w:val="2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2492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1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1" w:type="dxa"/>
            <w:gridSpan w:val="2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</w:tr>
      <w:tr w:rsidR="00867432" w:rsidRPr="00FD0FB5" w:rsidTr="0025350F">
        <w:tc>
          <w:tcPr>
            <w:tcW w:w="961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5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2742" w:type="dxa"/>
            <w:gridSpan w:val="2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2492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1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1" w:type="dxa"/>
            <w:gridSpan w:val="2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</w:tr>
      <w:tr w:rsidR="00867432" w:rsidRPr="00FD0FB5" w:rsidTr="0025350F">
        <w:tc>
          <w:tcPr>
            <w:tcW w:w="961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5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2742" w:type="dxa"/>
            <w:gridSpan w:val="2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2492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1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1" w:type="dxa"/>
            <w:gridSpan w:val="2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</w:tr>
      <w:tr w:rsidR="00867432" w:rsidRPr="00FD0FB5" w:rsidTr="0025350F">
        <w:tc>
          <w:tcPr>
            <w:tcW w:w="961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5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2742" w:type="dxa"/>
            <w:gridSpan w:val="2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2492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1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1" w:type="dxa"/>
            <w:gridSpan w:val="2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</w:tr>
      <w:tr w:rsidR="00867432" w:rsidRPr="00FD0FB5" w:rsidTr="0025350F">
        <w:tc>
          <w:tcPr>
            <w:tcW w:w="961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5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2742" w:type="dxa"/>
            <w:gridSpan w:val="2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2492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1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1" w:type="dxa"/>
            <w:gridSpan w:val="2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</w:tr>
      <w:tr w:rsidR="00867432" w:rsidRPr="00FD0FB5" w:rsidTr="0025350F">
        <w:tc>
          <w:tcPr>
            <w:tcW w:w="961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5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2742" w:type="dxa"/>
            <w:gridSpan w:val="2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2492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1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1" w:type="dxa"/>
            <w:gridSpan w:val="2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</w:tr>
      <w:tr w:rsidR="00867432" w:rsidRPr="00FD0FB5" w:rsidTr="0025350F">
        <w:tc>
          <w:tcPr>
            <w:tcW w:w="961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5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2742" w:type="dxa"/>
            <w:gridSpan w:val="2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2492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1" w:type="dxa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  <w:tc>
          <w:tcPr>
            <w:tcW w:w="1761" w:type="dxa"/>
            <w:gridSpan w:val="2"/>
            <w:hideMark/>
          </w:tcPr>
          <w:p w:rsidR="00867432" w:rsidRPr="00FD0FB5" w:rsidRDefault="00867432" w:rsidP="0025350F">
            <w:pPr>
              <w:spacing w:after="200" w:line="263" w:lineRule="atLeast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D0FB5">
              <w:rPr>
                <w:rFonts w:eastAsia="Calibri"/>
                <w:color w:val="17365D"/>
                <w:sz w:val="24"/>
                <w:szCs w:val="24"/>
                <w:bdr w:val="none" w:sz="0" w:space="0" w:color="auto" w:frame="1"/>
                <w:lang w:eastAsia="en-US"/>
              </w:rPr>
              <w:t> </w:t>
            </w:r>
          </w:p>
        </w:tc>
      </w:tr>
      <w:tr w:rsidR="00B23EB0" w:rsidRPr="00FD0FB5" w:rsidTr="00B23EB0">
        <w:trPr>
          <w:gridBefore w:val="3"/>
          <w:gridAfter w:val="1"/>
          <w:wBefore w:w="5152" w:type="dxa"/>
          <w:wAfter w:w="1012" w:type="dxa"/>
        </w:trPr>
        <w:tc>
          <w:tcPr>
            <w:tcW w:w="531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23EB0" w:rsidRPr="00FD0FB5" w:rsidRDefault="00B23EB0" w:rsidP="008C653C">
            <w:pPr>
              <w:shd w:val="clear" w:color="auto" w:fill="FFFFFF" w:themeFill="background1"/>
              <w:spacing w:before="100" w:beforeAutospacing="1"/>
              <w:jc w:val="center"/>
              <w:rPr>
                <w:color w:val="5D4B00"/>
                <w:sz w:val="24"/>
                <w:szCs w:val="24"/>
              </w:rPr>
            </w:pPr>
          </w:p>
          <w:p w:rsidR="00B23EB0" w:rsidRPr="00FD0FB5" w:rsidRDefault="00B23EB0" w:rsidP="008C653C">
            <w:pPr>
              <w:shd w:val="clear" w:color="auto" w:fill="FFFFFF" w:themeFill="background1"/>
              <w:spacing w:before="100" w:beforeAutospacing="1"/>
              <w:jc w:val="center"/>
              <w:rPr>
                <w:color w:val="5D4B00"/>
                <w:sz w:val="24"/>
                <w:szCs w:val="24"/>
              </w:rPr>
            </w:pPr>
          </w:p>
          <w:p w:rsidR="00B23EB0" w:rsidRPr="00FD0FB5" w:rsidRDefault="00B23EB0" w:rsidP="008C653C">
            <w:pPr>
              <w:shd w:val="clear" w:color="auto" w:fill="FFFFFF" w:themeFill="background1"/>
              <w:spacing w:before="100" w:beforeAutospacing="1"/>
              <w:jc w:val="center"/>
              <w:rPr>
                <w:color w:val="5D4B00"/>
                <w:sz w:val="24"/>
                <w:szCs w:val="24"/>
              </w:rPr>
            </w:pPr>
          </w:p>
          <w:p w:rsidR="00B23EB0" w:rsidRPr="00FD0FB5" w:rsidRDefault="00B23EB0" w:rsidP="008C653C">
            <w:pPr>
              <w:shd w:val="clear" w:color="auto" w:fill="FFFFFF" w:themeFill="background1"/>
              <w:spacing w:before="100" w:beforeAutospacing="1"/>
              <w:jc w:val="center"/>
              <w:rPr>
                <w:color w:val="5D4B00"/>
                <w:sz w:val="24"/>
                <w:szCs w:val="24"/>
              </w:rPr>
            </w:pPr>
          </w:p>
          <w:p w:rsidR="00B23EB0" w:rsidRPr="00FD0FB5" w:rsidRDefault="00B23EB0" w:rsidP="008C653C">
            <w:pPr>
              <w:shd w:val="clear" w:color="auto" w:fill="FFFFFF" w:themeFill="background1"/>
              <w:spacing w:before="100" w:beforeAutospacing="1"/>
              <w:jc w:val="center"/>
              <w:rPr>
                <w:color w:val="5D4B00"/>
                <w:sz w:val="24"/>
                <w:szCs w:val="24"/>
              </w:rPr>
            </w:pPr>
          </w:p>
          <w:p w:rsidR="00B23EB0" w:rsidRPr="00FD0FB5" w:rsidRDefault="00B23EB0" w:rsidP="008C653C">
            <w:pPr>
              <w:shd w:val="clear" w:color="auto" w:fill="FFFFFF" w:themeFill="background1"/>
              <w:spacing w:before="100" w:beforeAutospacing="1"/>
              <w:jc w:val="center"/>
              <w:rPr>
                <w:color w:val="5D4B00"/>
                <w:sz w:val="24"/>
                <w:szCs w:val="24"/>
              </w:rPr>
            </w:pPr>
          </w:p>
          <w:p w:rsidR="00B23EB0" w:rsidRPr="00FD0FB5" w:rsidRDefault="00B23EB0" w:rsidP="008C653C">
            <w:pPr>
              <w:shd w:val="clear" w:color="auto" w:fill="FFFFFF" w:themeFill="background1"/>
              <w:spacing w:before="100" w:beforeAutospacing="1"/>
              <w:jc w:val="center"/>
              <w:rPr>
                <w:color w:val="5D4B00"/>
                <w:sz w:val="24"/>
                <w:szCs w:val="24"/>
              </w:rPr>
            </w:pPr>
          </w:p>
          <w:p w:rsidR="00B23EB0" w:rsidRPr="00FD0FB5" w:rsidRDefault="00B23EB0" w:rsidP="008C653C">
            <w:pPr>
              <w:shd w:val="clear" w:color="auto" w:fill="FFFFFF" w:themeFill="background1"/>
              <w:spacing w:before="100" w:beforeAutospacing="1"/>
              <w:jc w:val="center"/>
              <w:rPr>
                <w:color w:val="5D4B00"/>
                <w:sz w:val="24"/>
                <w:szCs w:val="24"/>
              </w:rPr>
            </w:pPr>
          </w:p>
          <w:p w:rsidR="00B23EB0" w:rsidRPr="00FD0FB5" w:rsidRDefault="00B23EB0" w:rsidP="008C653C">
            <w:pPr>
              <w:shd w:val="clear" w:color="auto" w:fill="FFFFFF" w:themeFill="background1"/>
              <w:spacing w:before="100" w:beforeAutospacing="1"/>
              <w:jc w:val="center"/>
              <w:rPr>
                <w:color w:val="5D4B00"/>
                <w:sz w:val="24"/>
                <w:szCs w:val="24"/>
              </w:rPr>
            </w:pPr>
          </w:p>
          <w:p w:rsidR="00B23EB0" w:rsidRPr="00FD0FB5" w:rsidRDefault="00B23EB0" w:rsidP="008C653C">
            <w:pPr>
              <w:pStyle w:val="a3"/>
              <w:rPr>
                <w:rFonts w:ascii="Times New Roman" w:eastAsia="Times New Roman" w:hAnsi="Times New Roman"/>
                <w:color w:val="5D4B00"/>
                <w:sz w:val="24"/>
                <w:szCs w:val="24"/>
                <w:lang w:eastAsia="ru-RU"/>
              </w:rPr>
            </w:pPr>
          </w:p>
          <w:p w:rsidR="00B23EB0" w:rsidRPr="00FD0FB5" w:rsidRDefault="00B23EB0" w:rsidP="008C653C">
            <w:pPr>
              <w:pStyle w:val="a3"/>
              <w:rPr>
                <w:rFonts w:ascii="Times New Roman" w:eastAsia="Times New Roman" w:hAnsi="Times New Roman"/>
                <w:color w:val="5D4B00"/>
                <w:sz w:val="24"/>
                <w:szCs w:val="24"/>
                <w:lang w:eastAsia="ru-RU"/>
              </w:rPr>
            </w:pPr>
          </w:p>
          <w:p w:rsidR="00B23EB0" w:rsidRPr="00FD0FB5" w:rsidRDefault="00B23EB0" w:rsidP="008C653C">
            <w:pPr>
              <w:pStyle w:val="a3"/>
              <w:rPr>
                <w:rFonts w:ascii="Times New Roman" w:eastAsia="Times New Roman" w:hAnsi="Times New Roman"/>
                <w:color w:val="5D4B00"/>
                <w:sz w:val="24"/>
                <w:szCs w:val="24"/>
                <w:lang w:eastAsia="ru-RU"/>
              </w:rPr>
            </w:pPr>
          </w:p>
          <w:p w:rsidR="00B23EB0" w:rsidRPr="00FD0FB5" w:rsidRDefault="00B23EB0" w:rsidP="008C653C">
            <w:pPr>
              <w:pStyle w:val="a3"/>
              <w:rPr>
                <w:rFonts w:ascii="Times New Roman" w:eastAsia="Times New Roman" w:hAnsi="Times New Roman"/>
                <w:color w:val="5D4B00"/>
                <w:sz w:val="24"/>
                <w:szCs w:val="24"/>
                <w:lang w:eastAsia="ru-RU"/>
              </w:rPr>
            </w:pPr>
          </w:p>
          <w:p w:rsidR="00B23EB0" w:rsidRPr="00FD0FB5" w:rsidRDefault="00B23EB0" w:rsidP="008C653C">
            <w:pPr>
              <w:pStyle w:val="a3"/>
              <w:rPr>
                <w:rFonts w:ascii="Times New Roman" w:eastAsia="Times New Roman" w:hAnsi="Times New Roman"/>
                <w:color w:val="5D4B00"/>
                <w:sz w:val="24"/>
                <w:szCs w:val="24"/>
                <w:lang w:eastAsia="ru-RU"/>
              </w:rPr>
            </w:pPr>
          </w:p>
          <w:p w:rsidR="00B23EB0" w:rsidRPr="00FD0FB5" w:rsidRDefault="00B23EB0" w:rsidP="008C653C">
            <w:pPr>
              <w:pStyle w:val="a3"/>
              <w:rPr>
                <w:rFonts w:ascii="Times New Roman" w:eastAsia="Times New Roman" w:hAnsi="Times New Roman"/>
                <w:color w:val="5D4B00"/>
                <w:sz w:val="24"/>
                <w:szCs w:val="24"/>
                <w:lang w:eastAsia="ru-RU"/>
              </w:rPr>
            </w:pPr>
          </w:p>
          <w:p w:rsidR="00B23EB0" w:rsidRPr="00FD0FB5" w:rsidRDefault="00B23EB0" w:rsidP="008C653C">
            <w:pPr>
              <w:pStyle w:val="a3"/>
              <w:rPr>
                <w:rFonts w:ascii="Times New Roman" w:eastAsia="Times New Roman" w:hAnsi="Times New Roman"/>
                <w:color w:val="5D4B00"/>
                <w:sz w:val="24"/>
                <w:szCs w:val="24"/>
                <w:lang w:eastAsia="ru-RU"/>
              </w:rPr>
            </w:pPr>
          </w:p>
          <w:p w:rsidR="00B23EB0" w:rsidRPr="00FD0FB5" w:rsidRDefault="00B23EB0" w:rsidP="008C653C">
            <w:pPr>
              <w:pStyle w:val="a3"/>
              <w:rPr>
                <w:rFonts w:ascii="Times New Roman" w:eastAsia="Times New Roman" w:hAnsi="Times New Roman"/>
                <w:color w:val="5D4B00"/>
                <w:sz w:val="24"/>
                <w:szCs w:val="24"/>
                <w:lang w:eastAsia="ru-RU"/>
              </w:rPr>
            </w:pPr>
          </w:p>
          <w:p w:rsidR="00B23EB0" w:rsidRPr="00FD0FB5" w:rsidRDefault="00B23EB0" w:rsidP="008C6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3EB0" w:rsidRPr="00FD0FB5" w:rsidRDefault="00B23EB0" w:rsidP="008C6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3EB0" w:rsidRPr="00FD0FB5" w:rsidRDefault="00B23EB0" w:rsidP="008C653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0FB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23EB0" w:rsidRPr="00FD0FB5" w:rsidRDefault="00B23EB0" w:rsidP="008C653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0FB5">
              <w:rPr>
                <w:rFonts w:ascii="Times New Roman" w:hAnsi="Times New Roman"/>
                <w:sz w:val="24"/>
                <w:szCs w:val="24"/>
              </w:rPr>
              <w:t xml:space="preserve">приказом МБОУ </w:t>
            </w:r>
            <w:proofErr w:type="gramStart"/>
            <w:r w:rsidRPr="00FD0FB5">
              <w:rPr>
                <w:rFonts w:ascii="Times New Roman" w:hAnsi="Times New Roman"/>
                <w:sz w:val="24"/>
                <w:szCs w:val="24"/>
              </w:rPr>
              <w:t>Есаульская</w:t>
            </w:r>
            <w:proofErr w:type="gramEnd"/>
          </w:p>
          <w:p w:rsidR="00B23EB0" w:rsidRPr="00FD0FB5" w:rsidRDefault="00B23EB0" w:rsidP="008C653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0FB5"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</w:p>
          <w:p w:rsidR="00B23EB0" w:rsidRPr="00FD0FB5" w:rsidRDefault="00B23EB0" w:rsidP="008C653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0FB5">
              <w:rPr>
                <w:rFonts w:ascii="Times New Roman" w:hAnsi="Times New Roman"/>
                <w:sz w:val="24"/>
                <w:szCs w:val="24"/>
              </w:rPr>
              <w:t>от «</w:t>
            </w:r>
            <w:r w:rsidRPr="00FD0F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  </w:t>
            </w:r>
            <w:r w:rsidR="00E8695B" w:rsidRPr="00FD0FB5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030044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FD0FB5">
              <w:rPr>
                <w:rFonts w:ascii="Times New Roman" w:hAnsi="Times New Roman"/>
                <w:sz w:val="24"/>
                <w:szCs w:val="24"/>
                <w:u w:val="single"/>
              </w:rPr>
              <w:t xml:space="preserve">  </w:t>
            </w:r>
            <w:r w:rsidRPr="00FD0FB5">
              <w:rPr>
                <w:rFonts w:ascii="Times New Roman" w:hAnsi="Times New Roman"/>
                <w:sz w:val="24"/>
                <w:szCs w:val="24"/>
              </w:rPr>
              <w:t xml:space="preserve">»  </w:t>
            </w:r>
            <w:r w:rsidRPr="00FD0FB5">
              <w:rPr>
                <w:rFonts w:ascii="Times New Roman" w:hAnsi="Times New Roman"/>
                <w:sz w:val="24"/>
                <w:szCs w:val="24"/>
                <w:u w:val="single"/>
              </w:rPr>
              <w:t>  </w:t>
            </w:r>
            <w:r w:rsidR="00030044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FD0FB5">
              <w:rPr>
                <w:rFonts w:ascii="Times New Roman" w:hAnsi="Times New Roman"/>
                <w:sz w:val="24"/>
                <w:szCs w:val="24"/>
                <w:u w:val="single"/>
              </w:rPr>
              <w:t>2   </w:t>
            </w:r>
            <w:r w:rsidRPr="00FD0FB5">
              <w:rPr>
                <w:rFonts w:ascii="Times New Roman" w:hAnsi="Times New Roman"/>
                <w:sz w:val="24"/>
                <w:szCs w:val="24"/>
              </w:rPr>
              <w:t> 2015г.  №</w:t>
            </w:r>
            <w:r w:rsidR="00030044">
              <w:rPr>
                <w:rFonts w:ascii="Times New Roman" w:hAnsi="Times New Roman"/>
                <w:sz w:val="24"/>
                <w:szCs w:val="24"/>
                <w:u w:val="single"/>
              </w:rPr>
              <w:t>37</w:t>
            </w:r>
          </w:p>
          <w:p w:rsidR="00B23EB0" w:rsidRPr="00FD0FB5" w:rsidRDefault="003B0FDC" w:rsidP="008C653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№5</w:t>
            </w:r>
            <w:r w:rsidR="00B23EB0" w:rsidRPr="00FD0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3EB0" w:rsidRPr="00FD0FB5" w:rsidRDefault="00B23EB0" w:rsidP="008C653C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0F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9558F" w:rsidRPr="00FD0FB5" w:rsidRDefault="00D9558F" w:rsidP="008C653C">
      <w:pPr>
        <w:shd w:val="clear" w:color="auto" w:fill="FFFFFF" w:themeFill="background1"/>
        <w:spacing w:before="100" w:beforeAutospacing="1" w:after="100" w:afterAutospacing="1"/>
        <w:jc w:val="center"/>
        <w:rPr>
          <w:color w:val="5D4B00"/>
          <w:sz w:val="24"/>
          <w:szCs w:val="24"/>
        </w:rPr>
      </w:pPr>
      <w:r w:rsidRPr="00FD0FB5">
        <w:rPr>
          <w:b/>
          <w:bCs/>
          <w:color w:val="5D4B00"/>
          <w:sz w:val="24"/>
          <w:szCs w:val="24"/>
        </w:rPr>
        <w:lastRenderedPageBreak/>
        <w:t xml:space="preserve">Должностные обязанности сотрудника, ответственного за профилактику коррупционных правонарушений </w:t>
      </w:r>
    </w:p>
    <w:p w:rsidR="00D9558F" w:rsidRPr="00FD0FB5" w:rsidRDefault="00D9558F" w:rsidP="008C653C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  <w:u w:val="single"/>
        </w:rPr>
        <w:t>В качестве лица, ответственного за организацию работы по профилактике коррупционных правонарушений:</w:t>
      </w:r>
    </w:p>
    <w:p w:rsidR="00D9558F" w:rsidRPr="00FD0FB5" w:rsidRDefault="00D9558F" w:rsidP="008C653C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</w:rPr>
        <w:t>Обеспечивает реализацию мероприятий:</w:t>
      </w:r>
    </w:p>
    <w:p w:rsidR="00D9558F" w:rsidRPr="00FD0FB5" w:rsidRDefault="00D9558F" w:rsidP="008C653C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</w:rPr>
        <w:t>- по надлежащему исполнению должностных обязанностей лицами, должности которых входят в перечень должностей с коррупционными рисками;</w:t>
      </w:r>
    </w:p>
    <w:p w:rsidR="00D9558F" w:rsidRPr="00FD0FB5" w:rsidRDefault="00D9558F" w:rsidP="008C653C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</w:rPr>
        <w:t xml:space="preserve">- по соблюдению всеми сотрудниками МБОУ </w:t>
      </w:r>
      <w:r w:rsidR="008A2112" w:rsidRPr="00FD0FB5">
        <w:rPr>
          <w:color w:val="5D4B00"/>
          <w:sz w:val="24"/>
          <w:szCs w:val="24"/>
        </w:rPr>
        <w:t>Есаульская школа-интернат норм антикоррупционн</w:t>
      </w:r>
      <w:r w:rsidRPr="00FD0FB5">
        <w:rPr>
          <w:color w:val="5D4B00"/>
          <w:sz w:val="24"/>
          <w:szCs w:val="24"/>
        </w:rPr>
        <w:t xml:space="preserve">ого законодательства,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0" w:history="1">
        <w:r w:rsidRPr="00FD0FB5">
          <w:rPr>
            <w:color w:val="CC7B00"/>
            <w:sz w:val="24"/>
            <w:szCs w:val="24"/>
            <w:u w:val="single"/>
          </w:rPr>
          <w:t>законом</w:t>
        </w:r>
      </w:hyperlink>
      <w:r w:rsidRPr="00FD0FB5">
        <w:rPr>
          <w:color w:val="5D4B00"/>
          <w:sz w:val="24"/>
          <w:szCs w:val="24"/>
        </w:rPr>
        <w:t xml:space="preserve"> от 25 декабря 2008 года N 273-ФЗ                          "О противодействии коррупции" и другими правовыми актами, положений Кодекса этики и служебного поведения сотрудников МБОУ </w:t>
      </w:r>
      <w:r w:rsidR="008A2112" w:rsidRPr="00FD0FB5">
        <w:rPr>
          <w:color w:val="5D4B00"/>
          <w:sz w:val="24"/>
          <w:szCs w:val="24"/>
        </w:rPr>
        <w:t>Есаульская школа-интернат</w:t>
      </w:r>
      <w:r w:rsidRPr="00FD0FB5">
        <w:rPr>
          <w:i/>
          <w:iCs/>
          <w:color w:val="5D4B00"/>
          <w:sz w:val="24"/>
          <w:szCs w:val="24"/>
        </w:rPr>
        <w:t>.</w:t>
      </w:r>
    </w:p>
    <w:p w:rsidR="00D9558F" w:rsidRPr="00FD0FB5" w:rsidRDefault="00D9558F" w:rsidP="008C653C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</w:rPr>
        <w:t xml:space="preserve">Организует правовое просвещение сотрудников МБОУ </w:t>
      </w:r>
      <w:r w:rsidR="008A2112" w:rsidRPr="00FD0FB5">
        <w:rPr>
          <w:color w:val="5D4B00"/>
          <w:sz w:val="24"/>
          <w:szCs w:val="24"/>
        </w:rPr>
        <w:t>Есаульская школа-интернат</w:t>
      </w:r>
      <w:r w:rsidRPr="00FD0FB5">
        <w:rPr>
          <w:color w:val="5D4B00"/>
          <w:sz w:val="24"/>
          <w:szCs w:val="24"/>
        </w:rPr>
        <w:t xml:space="preserve"> по вопросам противодействия коррупции.</w:t>
      </w:r>
    </w:p>
    <w:p w:rsidR="00D9558F" w:rsidRPr="00FD0FB5" w:rsidRDefault="00D9558F" w:rsidP="008C653C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</w:rPr>
        <w:t>Принимает меры по выявлению возможного возникновения конфликта интересов, а также устранению причин и условий, способствующих его возникновению.</w:t>
      </w:r>
    </w:p>
    <w:p w:rsidR="00D9558F" w:rsidRPr="00FD0FB5" w:rsidRDefault="00D9558F" w:rsidP="008C653C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</w:rPr>
        <w:t>Организует взаимодействие с правоохранительными органами в установленной сфере деятельности.</w:t>
      </w:r>
    </w:p>
    <w:p w:rsidR="00D9558F" w:rsidRPr="00FD0FB5" w:rsidRDefault="00D9558F" w:rsidP="008C653C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</w:rPr>
        <w:t>В соответствии со статьей 9 Федерального закона от 25.12.2008 № 273-ФЗ             «О противодействии коррупции»</w:t>
      </w:r>
      <w:r w:rsidR="008A2112" w:rsidRPr="00FD0FB5">
        <w:rPr>
          <w:color w:val="5D4B00"/>
          <w:sz w:val="24"/>
          <w:szCs w:val="24"/>
        </w:rPr>
        <w:t xml:space="preserve"> </w:t>
      </w:r>
      <w:r w:rsidRPr="00FD0FB5">
        <w:rPr>
          <w:color w:val="5D4B00"/>
          <w:sz w:val="24"/>
          <w:szCs w:val="24"/>
        </w:rPr>
        <w:t xml:space="preserve"> уведомляет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9558F" w:rsidRPr="00FD0FB5" w:rsidRDefault="00D9558F" w:rsidP="008C653C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</w:rPr>
        <w:t>В соответствии со статьей 11 Федерального закона от 25.12.2008                      № 273-ФЗ «О противодействии коррупции»:</w:t>
      </w:r>
    </w:p>
    <w:p w:rsidR="00D9558F" w:rsidRPr="00FD0FB5" w:rsidRDefault="00D9558F" w:rsidP="005836FB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</w:rPr>
        <w:t>принимает меры по недопущению любой возможности возникновения конфликта интересов;</w:t>
      </w:r>
    </w:p>
    <w:p w:rsidR="008A2112" w:rsidRPr="00FD0FB5" w:rsidRDefault="00D9558F" w:rsidP="005836FB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</w:rPr>
        <w:lastRenderedPageBreak/>
        <w:t>в письменной форме уведомляет работодателя о возникшем конфликте интересов или о возможности его возникновения, как только станет об этом известно.</w:t>
      </w:r>
    </w:p>
    <w:p w:rsidR="00D9558F" w:rsidRPr="00FD0FB5" w:rsidRDefault="00B23EB0" w:rsidP="00F91565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</w:rPr>
        <w:t xml:space="preserve">            </w:t>
      </w:r>
      <w:r w:rsidR="00D9558F" w:rsidRPr="00FD0FB5">
        <w:rPr>
          <w:color w:val="5D4B00"/>
          <w:sz w:val="24"/>
          <w:szCs w:val="24"/>
        </w:rPr>
        <w:t xml:space="preserve">В соответствии со статьей 12.1 Федерального закона от 25.12.2008 № 273-ФЗ «О противодействии коррупции» соблюдает ограничения в части получения в связи с выполнением должностных </w:t>
      </w:r>
      <w:proofErr w:type="gramStart"/>
      <w:r w:rsidR="00D9558F" w:rsidRPr="00FD0FB5">
        <w:rPr>
          <w:color w:val="5D4B00"/>
          <w:sz w:val="24"/>
          <w:szCs w:val="24"/>
        </w:rPr>
        <w:t>обязанностей</w:t>
      </w:r>
      <w:proofErr w:type="gramEnd"/>
      <w:r w:rsidR="00D9558F" w:rsidRPr="00FD0FB5">
        <w:rPr>
          <w:color w:val="5D4B00"/>
          <w:sz w:val="24"/>
          <w:szCs w:val="24"/>
        </w:rPr>
        <w:t xml:space="preserve"> не предусмотренных законодательством Российской</w:t>
      </w:r>
      <w:r w:rsidRPr="00FD0FB5">
        <w:rPr>
          <w:color w:val="5D4B00"/>
          <w:sz w:val="24"/>
          <w:szCs w:val="24"/>
        </w:rPr>
        <w:t xml:space="preserve">                </w:t>
      </w:r>
      <w:r w:rsidR="00D9558F" w:rsidRPr="00FD0FB5">
        <w:rPr>
          <w:color w:val="5D4B00"/>
          <w:sz w:val="24"/>
          <w:szCs w:val="24"/>
        </w:rPr>
        <w:t xml:space="preserve">Федерации вознаграждений (ссуды, денежное и иное вознаграждение, услуги, оплату развлечений, отдыха, транспортных расходов) и подарков </w:t>
      </w:r>
      <w:r w:rsidRPr="00FD0FB5">
        <w:rPr>
          <w:color w:val="5D4B00"/>
          <w:sz w:val="24"/>
          <w:szCs w:val="24"/>
        </w:rPr>
        <w:t xml:space="preserve">от физических и юридических лиц. </w:t>
      </w:r>
      <w:r w:rsidR="00D9558F" w:rsidRPr="00FD0FB5">
        <w:rPr>
          <w:color w:val="5D4B00"/>
          <w:sz w:val="24"/>
          <w:szCs w:val="24"/>
        </w:rPr>
        <w:t>Соблюдает требования к служебному поведению и положения Кодекса этики служебного поведения сотрудников МБОУ Котовской ОШ.</w:t>
      </w:r>
      <w:r w:rsidR="00F91565" w:rsidRPr="00FD0FB5">
        <w:rPr>
          <w:color w:val="5D4B00"/>
          <w:sz w:val="24"/>
          <w:szCs w:val="24"/>
        </w:rPr>
        <w:t xml:space="preserve">      </w:t>
      </w:r>
      <w:r w:rsidR="00D9558F" w:rsidRPr="00FD0FB5">
        <w:rPr>
          <w:color w:val="5D4B00"/>
          <w:sz w:val="24"/>
          <w:szCs w:val="24"/>
        </w:rPr>
        <w:t>Соблюдает иные нормы законодательства по противодействию коррупции.</w:t>
      </w:r>
    </w:p>
    <w:p w:rsidR="00D9558F" w:rsidRPr="00FD0FB5" w:rsidRDefault="00D9558F" w:rsidP="0025350F">
      <w:pPr>
        <w:shd w:val="clear" w:color="auto" w:fill="FFFFFF" w:themeFill="background1"/>
        <w:spacing w:before="100" w:beforeAutospacing="1" w:after="100" w:afterAutospacing="1"/>
        <w:jc w:val="center"/>
        <w:rPr>
          <w:color w:val="5D4B00"/>
          <w:sz w:val="24"/>
          <w:szCs w:val="24"/>
        </w:rPr>
      </w:pPr>
      <w:r w:rsidRPr="00FD0FB5">
        <w:rPr>
          <w:b/>
          <w:bCs/>
          <w:color w:val="5D4B00"/>
          <w:sz w:val="24"/>
          <w:szCs w:val="24"/>
        </w:rPr>
        <w:t>5. Ответственность</w:t>
      </w:r>
    </w:p>
    <w:p w:rsidR="00D9558F" w:rsidRPr="00FD0FB5" w:rsidRDefault="00D9558F" w:rsidP="0025350F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  <w:u w:val="single"/>
        </w:rPr>
        <w:t xml:space="preserve">Несет </w:t>
      </w:r>
      <w:r w:rsidRPr="00FD0FB5">
        <w:rPr>
          <w:color w:val="5D4B00"/>
          <w:sz w:val="24"/>
          <w:szCs w:val="24"/>
          <w:highlight w:val="yellow"/>
          <w:u w:val="single"/>
        </w:rPr>
        <w:t xml:space="preserve">ответственность </w:t>
      </w:r>
      <w:proofErr w:type="gramStart"/>
      <w:r w:rsidRPr="00FD0FB5">
        <w:rPr>
          <w:color w:val="5D4B00"/>
          <w:sz w:val="24"/>
          <w:szCs w:val="24"/>
          <w:highlight w:val="yellow"/>
          <w:u w:val="single"/>
        </w:rPr>
        <w:t>за</w:t>
      </w:r>
      <w:proofErr w:type="gramEnd"/>
      <w:r w:rsidR="00F91565" w:rsidRPr="00FD0FB5">
        <w:rPr>
          <w:color w:val="5D4B00"/>
          <w:sz w:val="24"/>
          <w:szCs w:val="24"/>
          <w:u w:val="single"/>
        </w:rPr>
        <w:t>:</w:t>
      </w:r>
      <w:r w:rsidRPr="00FD0FB5">
        <w:rPr>
          <w:color w:val="5D4B00"/>
          <w:sz w:val="24"/>
          <w:szCs w:val="24"/>
        </w:rPr>
        <w:t> </w:t>
      </w:r>
    </w:p>
    <w:p w:rsidR="00D9558F" w:rsidRPr="00FD0FB5" w:rsidRDefault="00D9558F" w:rsidP="0025350F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</w:rPr>
        <w:t>Неисполнение обязанностей, установленных Федеральным законом от 25.12.2008 № 273-ФЗ «О противодействии коррупции».</w:t>
      </w:r>
    </w:p>
    <w:p w:rsidR="00D9558F" w:rsidRPr="00FD0FB5" w:rsidRDefault="00D9558F" w:rsidP="0025350F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</w:rPr>
        <w:t>Нарушение положений Кодекса этики и служебного поведения сотрудников МБОУ</w:t>
      </w:r>
      <w:r w:rsidR="00F91565" w:rsidRPr="00FD0FB5">
        <w:rPr>
          <w:color w:val="5D4B00"/>
          <w:sz w:val="24"/>
          <w:szCs w:val="24"/>
        </w:rPr>
        <w:t xml:space="preserve"> Есаульская школа-интернат</w:t>
      </w:r>
      <w:r w:rsidRPr="00FD0FB5">
        <w:rPr>
          <w:color w:val="5D4B00"/>
          <w:sz w:val="24"/>
          <w:szCs w:val="24"/>
        </w:rPr>
        <w:t>.</w:t>
      </w:r>
      <w:r w:rsidR="00F91565" w:rsidRPr="00FD0FB5">
        <w:rPr>
          <w:color w:val="5D4B00"/>
          <w:sz w:val="24"/>
          <w:szCs w:val="24"/>
        </w:rPr>
        <w:t xml:space="preserve"> </w:t>
      </w:r>
      <w:r w:rsidRPr="00FD0FB5">
        <w:rPr>
          <w:color w:val="5D4B00"/>
          <w:sz w:val="24"/>
          <w:szCs w:val="24"/>
        </w:rPr>
        <w:t xml:space="preserve"> Иные нарушения действующего законодательства по противодействию коррупции.</w:t>
      </w:r>
    </w:p>
    <w:p w:rsidR="00D9558F" w:rsidRPr="00FD0FB5" w:rsidRDefault="00D9558F" w:rsidP="0025350F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</w:rPr>
        <w:t> </w:t>
      </w:r>
    </w:p>
    <w:p w:rsidR="00D9558F" w:rsidRPr="00FD0FB5" w:rsidRDefault="00D9558F" w:rsidP="0025350F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</w:rPr>
        <w:t>Ознакомле</w:t>
      </w:r>
      <w:proofErr w:type="gramStart"/>
      <w:r w:rsidRPr="00FD0FB5">
        <w:rPr>
          <w:color w:val="5D4B00"/>
          <w:sz w:val="24"/>
          <w:szCs w:val="24"/>
        </w:rPr>
        <w:t>н(</w:t>
      </w:r>
      <w:proofErr w:type="gramEnd"/>
      <w:r w:rsidRPr="00FD0FB5">
        <w:rPr>
          <w:color w:val="5D4B00"/>
          <w:sz w:val="24"/>
          <w:szCs w:val="24"/>
        </w:rPr>
        <w:t>а):                                                                         </w:t>
      </w:r>
    </w:p>
    <w:p w:rsidR="00D9558F" w:rsidRPr="00FD0FB5" w:rsidRDefault="00D9558F" w:rsidP="0025350F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</w:rPr>
        <w:t>Один экземпляр получи</w:t>
      </w:r>
      <w:proofErr w:type="gramStart"/>
      <w:r w:rsidRPr="00FD0FB5">
        <w:rPr>
          <w:color w:val="5D4B00"/>
          <w:sz w:val="24"/>
          <w:szCs w:val="24"/>
        </w:rPr>
        <w:t>л(</w:t>
      </w:r>
      <w:proofErr w:type="gramEnd"/>
      <w:r w:rsidRPr="00FD0FB5">
        <w:rPr>
          <w:color w:val="5D4B00"/>
          <w:sz w:val="24"/>
          <w:szCs w:val="24"/>
        </w:rPr>
        <w:t>а)____________________________________________</w:t>
      </w:r>
    </w:p>
    <w:p w:rsidR="00D9558F" w:rsidRPr="00FD0FB5" w:rsidRDefault="00D9558F" w:rsidP="0025350F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</w:rPr>
        <w:t> </w:t>
      </w:r>
    </w:p>
    <w:p w:rsidR="00D9558F" w:rsidRPr="00FD0FB5" w:rsidRDefault="00D9558F" w:rsidP="0025350F">
      <w:pPr>
        <w:shd w:val="clear" w:color="auto" w:fill="FFFFFF" w:themeFill="background1"/>
        <w:spacing w:before="100" w:beforeAutospacing="1" w:after="100" w:afterAutospacing="1"/>
        <w:rPr>
          <w:color w:val="5D4B00"/>
          <w:sz w:val="24"/>
          <w:szCs w:val="24"/>
        </w:rPr>
      </w:pPr>
      <w:r w:rsidRPr="00FD0FB5">
        <w:rPr>
          <w:color w:val="5D4B00"/>
          <w:sz w:val="24"/>
          <w:szCs w:val="24"/>
        </w:rPr>
        <w:t xml:space="preserve">2 экземпляр находится в деле </w:t>
      </w:r>
    </w:p>
    <w:p w:rsidR="00D02E8A" w:rsidRPr="00FD0FB5" w:rsidRDefault="00D02E8A" w:rsidP="0025350F">
      <w:pPr>
        <w:shd w:val="clear" w:color="auto" w:fill="FFFFFF" w:themeFill="background1"/>
        <w:jc w:val="center"/>
        <w:rPr>
          <w:sz w:val="24"/>
          <w:szCs w:val="24"/>
        </w:rPr>
      </w:pPr>
    </w:p>
    <w:p w:rsidR="00D9558F" w:rsidRPr="00FD0FB5" w:rsidRDefault="00D9558F" w:rsidP="0025350F">
      <w:pPr>
        <w:shd w:val="clear" w:color="auto" w:fill="FFFFFF" w:themeFill="background1"/>
        <w:jc w:val="center"/>
        <w:rPr>
          <w:sz w:val="24"/>
          <w:szCs w:val="24"/>
        </w:rPr>
      </w:pPr>
    </w:p>
    <w:p w:rsidR="00D9558F" w:rsidRPr="00FD0FB5" w:rsidRDefault="00D9558F" w:rsidP="0025350F">
      <w:pPr>
        <w:shd w:val="clear" w:color="auto" w:fill="FFFFFF" w:themeFill="background1"/>
        <w:jc w:val="center"/>
        <w:rPr>
          <w:sz w:val="24"/>
          <w:szCs w:val="24"/>
        </w:rPr>
      </w:pPr>
    </w:p>
    <w:p w:rsidR="00D9558F" w:rsidRPr="00FD0FB5" w:rsidRDefault="00D9558F" w:rsidP="00362470">
      <w:pPr>
        <w:jc w:val="center"/>
        <w:rPr>
          <w:sz w:val="24"/>
          <w:szCs w:val="24"/>
        </w:rPr>
      </w:pPr>
    </w:p>
    <w:p w:rsidR="00D9558F" w:rsidRPr="00FD0FB5" w:rsidRDefault="00D9558F" w:rsidP="00362470">
      <w:pPr>
        <w:jc w:val="center"/>
        <w:rPr>
          <w:sz w:val="24"/>
          <w:szCs w:val="24"/>
        </w:rPr>
      </w:pPr>
    </w:p>
    <w:p w:rsidR="00D9558F" w:rsidRPr="00FD0FB5" w:rsidRDefault="00D9558F" w:rsidP="00362470">
      <w:pPr>
        <w:jc w:val="center"/>
        <w:rPr>
          <w:sz w:val="24"/>
          <w:szCs w:val="24"/>
        </w:rPr>
      </w:pPr>
    </w:p>
    <w:p w:rsidR="00D9558F" w:rsidRPr="00FD0FB5" w:rsidRDefault="00D9558F" w:rsidP="00362470">
      <w:pPr>
        <w:jc w:val="center"/>
        <w:rPr>
          <w:sz w:val="24"/>
          <w:szCs w:val="24"/>
        </w:rPr>
      </w:pPr>
    </w:p>
    <w:p w:rsidR="00D9558F" w:rsidRPr="00FD0FB5" w:rsidRDefault="00D9558F" w:rsidP="00362470">
      <w:pPr>
        <w:jc w:val="center"/>
        <w:rPr>
          <w:sz w:val="24"/>
          <w:szCs w:val="24"/>
        </w:rPr>
      </w:pPr>
    </w:p>
    <w:p w:rsidR="00D9558F" w:rsidRPr="00FD0FB5" w:rsidRDefault="00D9558F" w:rsidP="00362470">
      <w:pPr>
        <w:jc w:val="center"/>
        <w:rPr>
          <w:sz w:val="24"/>
          <w:szCs w:val="24"/>
        </w:rPr>
      </w:pPr>
    </w:p>
    <w:p w:rsidR="00D9558F" w:rsidRPr="00FD0FB5" w:rsidRDefault="00D9558F" w:rsidP="00362470">
      <w:pPr>
        <w:jc w:val="center"/>
        <w:rPr>
          <w:sz w:val="24"/>
          <w:szCs w:val="24"/>
        </w:rPr>
      </w:pPr>
    </w:p>
    <w:p w:rsidR="00D9558F" w:rsidRPr="00FD0FB5" w:rsidRDefault="00D9558F" w:rsidP="00362470">
      <w:pPr>
        <w:jc w:val="center"/>
        <w:rPr>
          <w:sz w:val="24"/>
          <w:szCs w:val="24"/>
        </w:rPr>
      </w:pPr>
    </w:p>
    <w:p w:rsidR="00542E28" w:rsidRPr="00FD0FB5" w:rsidRDefault="00542E28" w:rsidP="00542E2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2E28" w:rsidRDefault="00542E28" w:rsidP="00542E28">
      <w:pPr>
        <w:pStyle w:val="a3"/>
        <w:rPr>
          <w:rFonts w:ascii="Times New Roman" w:hAnsi="Times New Roman"/>
          <w:sz w:val="24"/>
          <w:szCs w:val="24"/>
        </w:rPr>
      </w:pPr>
    </w:p>
    <w:p w:rsidR="00CC11A6" w:rsidRPr="00FD0FB5" w:rsidRDefault="00CC11A6" w:rsidP="00542E28">
      <w:pPr>
        <w:pStyle w:val="a3"/>
        <w:rPr>
          <w:rFonts w:ascii="Times New Roman" w:hAnsi="Times New Roman"/>
          <w:sz w:val="24"/>
          <w:szCs w:val="24"/>
        </w:rPr>
      </w:pPr>
    </w:p>
    <w:p w:rsidR="00AC32DE" w:rsidRDefault="00621EB3" w:rsidP="00621EB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0FB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</w:t>
      </w:r>
    </w:p>
    <w:p w:rsidR="00AC32DE" w:rsidRDefault="00AC32DE" w:rsidP="00621EB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21EB3" w:rsidRPr="00FD0FB5" w:rsidRDefault="00621EB3" w:rsidP="00621EB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0FB5">
        <w:rPr>
          <w:rFonts w:ascii="Times New Roman" w:hAnsi="Times New Roman"/>
          <w:sz w:val="24"/>
          <w:szCs w:val="24"/>
        </w:rPr>
        <w:t xml:space="preserve">                                             УТВЕРЖДЕНО</w:t>
      </w:r>
    </w:p>
    <w:p w:rsidR="00621EB3" w:rsidRPr="00FD0FB5" w:rsidRDefault="00621EB3" w:rsidP="00621EB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0FB5">
        <w:rPr>
          <w:rFonts w:ascii="Times New Roman" w:hAnsi="Times New Roman"/>
          <w:sz w:val="24"/>
          <w:szCs w:val="24"/>
        </w:rPr>
        <w:t xml:space="preserve">приказом МБОУ </w:t>
      </w:r>
      <w:proofErr w:type="gramStart"/>
      <w:r w:rsidRPr="00FD0FB5">
        <w:rPr>
          <w:rFonts w:ascii="Times New Roman" w:hAnsi="Times New Roman"/>
          <w:sz w:val="24"/>
          <w:szCs w:val="24"/>
        </w:rPr>
        <w:t>Есаульская</w:t>
      </w:r>
      <w:proofErr w:type="gramEnd"/>
    </w:p>
    <w:p w:rsidR="00621EB3" w:rsidRPr="00FD0FB5" w:rsidRDefault="00621EB3" w:rsidP="00621EB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0FB5">
        <w:rPr>
          <w:rFonts w:ascii="Times New Roman" w:hAnsi="Times New Roman"/>
          <w:sz w:val="24"/>
          <w:szCs w:val="24"/>
        </w:rPr>
        <w:t>школа-интернат</w:t>
      </w:r>
    </w:p>
    <w:p w:rsidR="00621EB3" w:rsidRPr="00FD0FB5" w:rsidRDefault="00621EB3" w:rsidP="00621EB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0FB5">
        <w:rPr>
          <w:rFonts w:ascii="Times New Roman" w:hAnsi="Times New Roman"/>
          <w:sz w:val="24"/>
          <w:szCs w:val="24"/>
        </w:rPr>
        <w:t>от «</w:t>
      </w:r>
      <w:r w:rsidRPr="00FD0FB5">
        <w:rPr>
          <w:rFonts w:ascii="Times New Roman" w:hAnsi="Times New Roman"/>
          <w:sz w:val="24"/>
          <w:szCs w:val="24"/>
          <w:u w:val="single"/>
        </w:rPr>
        <w:t xml:space="preserve">  25  </w:t>
      </w:r>
      <w:r w:rsidRPr="00FD0FB5">
        <w:rPr>
          <w:rFonts w:ascii="Times New Roman" w:hAnsi="Times New Roman"/>
          <w:sz w:val="24"/>
          <w:szCs w:val="24"/>
        </w:rPr>
        <w:t xml:space="preserve">»  </w:t>
      </w:r>
      <w:r w:rsidRPr="00FD0FB5">
        <w:rPr>
          <w:rFonts w:ascii="Times New Roman" w:hAnsi="Times New Roman"/>
          <w:sz w:val="24"/>
          <w:szCs w:val="24"/>
          <w:u w:val="single"/>
        </w:rPr>
        <w:t>  02.   </w:t>
      </w:r>
      <w:r w:rsidRPr="00FD0FB5">
        <w:rPr>
          <w:rFonts w:ascii="Times New Roman" w:hAnsi="Times New Roman"/>
          <w:sz w:val="24"/>
          <w:szCs w:val="24"/>
        </w:rPr>
        <w:t> 2015  №</w:t>
      </w:r>
      <w:r w:rsidRPr="00FD0FB5">
        <w:rPr>
          <w:rFonts w:ascii="Times New Roman" w:hAnsi="Times New Roman"/>
          <w:sz w:val="24"/>
          <w:szCs w:val="24"/>
          <w:u w:val="single"/>
        </w:rPr>
        <w:t>37</w:t>
      </w:r>
    </w:p>
    <w:p w:rsidR="00621EB3" w:rsidRPr="00FD0FB5" w:rsidRDefault="00621EB3" w:rsidP="00BD4F38">
      <w:pPr>
        <w:tabs>
          <w:tab w:val="left" w:pos="7296"/>
        </w:tabs>
        <w:rPr>
          <w:sz w:val="24"/>
          <w:szCs w:val="24"/>
        </w:rPr>
      </w:pPr>
      <w:r w:rsidRPr="00FD0FB5">
        <w:rPr>
          <w:sz w:val="24"/>
          <w:szCs w:val="24"/>
        </w:rPr>
        <w:t> </w:t>
      </w:r>
      <w:r w:rsidR="00BD4F38" w:rsidRPr="00FD0FB5">
        <w:rPr>
          <w:sz w:val="24"/>
          <w:szCs w:val="24"/>
        </w:rPr>
        <w:tab/>
        <w:t>приложение№1</w:t>
      </w:r>
    </w:p>
    <w:p w:rsidR="00D9558F" w:rsidRPr="00FD0FB5" w:rsidRDefault="00D9558F" w:rsidP="00D9558F">
      <w:pPr>
        <w:pStyle w:val="Default"/>
        <w:spacing w:before="100" w:after="100"/>
        <w:jc w:val="center"/>
      </w:pPr>
      <w:r w:rsidRPr="00FD0FB5">
        <w:rPr>
          <w:b/>
          <w:bCs/>
        </w:rPr>
        <w:t xml:space="preserve">ПОЛОЖЕНИЕ </w:t>
      </w:r>
    </w:p>
    <w:p w:rsidR="00D9558F" w:rsidRPr="00FD0FB5" w:rsidRDefault="00D9558F" w:rsidP="00D9558F">
      <w:pPr>
        <w:pStyle w:val="Default"/>
        <w:spacing w:before="100" w:after="100"/>
        <w:jc w:val="center"/>
      </w:pPr>
      <w:r w:rsidRPr="00FD0FB5">
        <w:rPr>
          <w:b/>
          <w:bCs/>
        </w:rPr>
        <w:t xml:space="preserve">об антикоррупционной политике </w:t>
      </w:r>
    </w:p>
    <w:p w:rsidR="00D9558F" w:rsidRPr="00FD0FB5" w:rsidRDefault="00235F50" w:rsidP="00D9558F">
      <w:pPr>
        <w:pStyle w:val="Default"/>
        <w:spacing w:before="100" w:after="100"/>
        <w:jc w:val="center"/>
      </w:pPr>
      <w:r>
        <w:rPr>
          <w:b/>
          <w:bCs/>
        </w:rPr>
        <w:t xml:space="preserve">1. </w:t>
      </w:r>
      <w:r w:rsidR="00D9558F" w:rsidRPr="00FD0FB5">
        <w:rPr>
          <w:b/>
          <w:bCs/>
        </w:rPr>
        <w:t xml:space="preserve">Общие положения </w:t>
      </w:r>
    </w:p>
    <w:p w:rsidR="00D9558F" w:rsidRPr="00FD0FB5" w:rsidRDefault="00D9558F" w:rsidP="00A164C6">
      <w:pPr>
        <w:pStyle w:val="Default"/>
      </w:pPr>
      <w:r w:rsidRPr="00FD0FB5">
        <w:t xml:space="preserve">Антикоррупционная политика </w:t>
      </w:r>
      <w:r w:rsidR="00D075B3" w:rsidRPr="00FD0FB5">
        <w:t>МБОУ Есаульская школа-интернат</w:t>
      </w:r>
      <w:r w:rsidRPr="00FD0FB5">
        <w:t xml:space="preserve">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Школы-интерната. </w:t>
      </w:r>
    </w:p>
    <w:p w:rsidR="00D9558F" w:rsidRPr="00FD0FB5" w:rsidRDefault="00D9558F" w:rsidP="00A164C6">
      <w:pPr>
        <w:pStyle w:val="Default"/>
      </w:pPr>
      <w:r w:rsidRPr="00FD0FB5">
        <w:t>Положение разработано в соответствии с Федеральным законом от 25.12.2008 № 273-ФЗ "О противодействии коррупции", Методическими рекомендациями по разработке и принятию организациями мер по предупреждению и противодействию коррупции»</w:t>
      </w:r>
      <w:proofErr w:type="gramStart"/>
      <w:r w:rsidRPr="00FD0FB5">
        <w:t xml:space="preserve"> ,</w:t>
      </w:r>
      <w:proofErr w:type="gramEnd"/>
      <w:r w:rsidRPr="00FD0FB5">
        <w:t xml:space="preserve"> разработанными Министерством труда и социальной защиты Российской Федерации. </w:t>
      </w:r>
    </w:p>
    <w:p w:rsidR="00D9558F" w:rsidRPr="00FD0FB5" w:rsidRDefault="00235F50" w:rsidP="00A164C6">
      <w:pPr>
        <w:pStyle w:val="Default"/>
        <w:jc w:val="center"/>
      </w:pPr>
      <w:r>
        <w:rPr>
          <w:b/>
          <w:bCs/>
        </w:rPr>
        <w:t xml:space="preserve">2. </w:t>
      </w:r>
      <w:r w:rsidR="00D9558F" w:rsidRPr="00FD0FB5">
        <w:rPr>
          <w:b/>
          <w:bCs/>
        </w:rPr>
        <w:t xml:space="preserve">Цели и задачи внедрения антикоррупционной политики </w:t>
      </w:r>
    </w:p>
    <w:p w:rsidR="00D9558F" w:rsidRPr="00FD0FB5" w:rsidRDefault="00D9558F" w:rsidP="00A164C6">
      <w:pPr>
        <w:pStyle w:val="Default"/>
      </w:pPr>
      <w:r w:rsidRPr="00FD0FB5">
        <w:t xml:space="preserve">Основными целями антикоррупционной политики Школы-интерната являются: </w:t>
      </w:r>
    </w:p>
    <w:p w:rsidR="00D9558F" w:rsidRPr="00FD0FB5" w:rsidRDefault="00D9558F" w:rsidP="00A164C6">
      <w:pPr>
        <w:pStyle w:val="Default"/>
      </w:pPr>
      <w:r w:rsidRPr="00FD0FB5">
        <w:t></w:t>
      </w:r>
      <w:r w:rsidRPr="00FD0FB5">
        <w:t>предупреждение коррупции</w:t>
      </w:r>
      <w:proofErr w:type="gramStart"/>
      <w:r w:rsidRPr="00FD0FB5">
        <w:t xml:space="preserve"> ;</w:t>
      </w:r>
      <w:proofErr w:type="gramEnd"/>
      <w:r w:rsidRPr="00FD0FB5">
        <w:t xml:space="preserve"> </w:t>
      </w:r>
    </w:p>
    <w:p w:rsidR="00D9558F" w:rsidRPr="00FD0FB5" w:rsidRDefault="00D9558F" w:rsidP="00A164C6">
      <w:pPr>
        <w:pStyle w:val="Default"/>
      </w:pPr>
      <w:r w:rsidRPr="00FD0FB5">
        <w:t></w:t>
      </w:r>
      <w:r w:rsidRPr="00FD0FB5">
        <w:t xml:space="preserve">обеспечение ответственности за коррупционные правонарушения; </w:t>
      </w:r>
      <w:r w:rsidR="00C40E5B"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9558F" w:rsidRPr="00FD0FB5" w:rsidRDefault="00D9558F" w:rsidP="00A164C6">
      <w:pPr>
        <w:pStyle w:val="Default"/>
      </w:pPr>
      <w:r w:rsidRPr="00FD0FB5">
        <w:t></w:t>
      </w:r>
      <w:r w:rsidRPr="00FD0FB5">
        <w:t>формирование антикоррупционного сознания у работников</w:t>
      </w:r>
      <w:proofErr w:type="gramStart"/>
      <w:r w:rsidRPr="00FD0FB5">
        <w:t xml:space="preserve"> .</w:t>
      </w:r>
      <w:proofErr w:type="gramEnd"/>
      <w:r w:rsidRPr="00FD0FB5">
        <w:t xml:space="preserve"> </w:t>
      </w:r>
    </w:p>
    <w:p w:rsidR="00D9558F" w:rsidRPr="00FD0FB5" w:rsidRDefault="00D9558F" w:rsidP="00A164C6">
      <w:pPr>
        <w:pStyle w:val="Default"/>
      </w:pPr>
    </w:p>
    <w:p w:rsidR="00D9558F" w:rsidRPr="00FD0FB5" w:rsidRDefault="00D9558F" w:rsidP="00A164C6">
      <w:pPr>
        <w:pStyle w:val="Default"/>
      </w:pPr>
      <w:r w:rsidRPr="00FD0FB5">
        <w:t>Основные задачи антикоррупционной политики</w:t>
      </w:r>
      <w:proofErr w:type="gramStart"/>
      <w:r w:rsidRPr="00FD0FB5">
        <w:t xml:space="preserve"> :</w:t>
      </w:r>
      <w:proofErr w:type="gramEnd"/>
      <w:r w:rsidRPr="00FD0FB5">
        <w:t xml:space="preserve"> </w:t>
      </w:r>
    </w:p>
    <w:p w:rsidR="00D9558F" w:rsidRPr="00FD0FB5" w:rsidRDefault="00D9558F" w:rsidP="00A164C6">
      <w:pPr>
        <w:pStyle w:val="Default"/>
      </w:pPr>
      <w:r w:rsidRPr="00FD0FB5">
        <w:t></w:t>
      </w:r>
      <w:r w:rsidRPr="00FD0FB5">
        <w:t xml:space="preserve">формирование у работников понимания позиции Школы-интерната в неприятии коррупции в любых формах и проявлениях; </w:t>
      </w:r>
    </w:p>
    <w:p w:rsidR="00D9558F" w:rsidRPr="00FD0FB5" w:rsidRDefault="00D9558F" w:rsidP="00A164C6">
      <w:pPr>
        <w:pStyle w:val="Default"/>
      </w:pPr>
      <w:r w:rsidRPr="00FD0FB5">
        <w:t></w:t>
      </w:r>
      <w:r w:rsidRPr="00FD0FB5">
        <w:t xml:space="preserve">минимизация риска вовлечения работников Школы-интерната в коррупционную деятельность; </w:t>
      </w:r>
    </w:p>
    <w:p w:rsidR="00D9558F" w:rsidRPr="00FD0FB5" w:rsidRDefault="00D9558F" w:rsidP="00A164C6">
      <w:pPr>
        <w:pStyle w:val="Default"/>
      </w:pPr>
      <w:r w:rsidRPr="00FD0FB5">
        <w:t></w:t>
      </w:r>
      <w:r w:rsidRPr="00FD0FB5">
        <w:t xml:space="preserve">обеспечение ответственности за коррупционные правонарушения; </w:t>
      </w:r>
    </w:p>
    <w:p w:rsidR="00D9558F" w:rsidRPr="00FD0FB5" w:rsidRDefault="00D9558F" w:rsidP="00A164C6">
      <w:pPr>
        <w:pStyle w:val="Default"/>
      </w:pPr>
      <w:r w:rsidRPr="00FD0FB5">
        <w:t></w:t>
      </w:r>
      <w:r w:rsidRPr="00FD0FB5">
        <w:t xml:space="preserve">мониторинг эффективности мероприятий антикоррупционной политики; </w:t>
      </w:r>
    </w:p>
    <w:p w:rsidR="00D9558F" w:rsidRPr="00FD0FB5" w:rsidRDefault="00D9558F" w:rsidP="00A164C6">
      <w:pPr>
        <w:pStyle w:val="Default"/>
      </w:pPr>
      <w:r w:rsidRPr="00FD0FB5">
        <w:t></w:t>
      </w:r>
      <w:r w:rsidRPr="00FD0FB5">
        <w:t>установление обязанности работников Школы-интерната знать и соблюдать требования настоящей политики, основные нормы антико</w:t>
      </w:r>
      <w:r w:rsidR="00621EB3" w:rsidRPr="00FD0FB5">
        <w:t xml:space="preserve">ррупционного законодательства. </w:t>
      </w:r>
    </w:p>
    <w:p w:rsidR="00D9558F" w:rsidRPr="00FD0FB5" w:rsidRDefault="00235F50" w:rsidP="00A164C6">
      <w:pPr>
        <w:pStyle w:val="Default"/>
        <w:jc w:val="center"/>
      </w:pPr>
      <w:r>
        <w:rPr>
          <w:b/>
          <w:bCs/>
        </w:rPr>
        <w:t xml:space="preserve">3. </w:t>
      </w:r>
      <w:r w:rsidR="00D9558F" w:rsidRPr="00FD0FB5">
        <w:rPr>
          <w:b/>
          <w:bCs/>
        </w:rPr>
        <w:t xml:space="preserve">Термины и определения </w:t>
      </w:r>
    </w:p>
    <w:p w:rsidR="00D075B3" w:rsidRPr="00FD0FB5" w:rsidRDefault="00D9558F" w:rsidP="00A164C6">
      <w:pPr>
        <w:pStyle w:val="Default"/>
        <w:spacing w:before="100"/>
      </w:pPr>
      <w:r w:rsidRPr="00FD0FB5">
        <w:rPr>
          <w:u w:val="single"/>
        </w:rPr>
        <w:t xml:space="preserve">пункт 1 статьи 1 </w:t>
      </w:r>
      <w:r w:rsidRPr="00FD0FB5">
        <w:t xml:space="preserve">Федерального закона от 25 декабря 2008 г. N 273-ФЗ "О противодействии коррупции"). </w:t>
      </w:r>
    </w:p>
    <w:p w:rsidR="00D9558F" w:rsidRPr="00FD0FB5" w:rsidRDefault="00C8403C" w:rsidP="00A164C6">
      <w:pPr>
        <w:pStyle w:val="Default"/>
      </w:pPr>
      <w:r w:rsidRPr="00FD0FB5">
        <w:t xml:space="preserve"> </w:t>
      </w:r>
      <w:proofErr w:type="gramStart"/>
      <w:r w:rsidR="00D9558F" w:rsidRPr="00FD0FB5">
        <w:rPr>
          <w:b/>
          <w:bCs/>
          <w:u w:val="single"/>
        </w:rPr>
        <w:t xml:space="preserve">Коррупция </w:t>
      </w:r>
      <w:r w:rsidR="00D9558F" w:rsidRPr="00FD0FB5"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 w:rsidR="00D9558F" w:rsidRPr="00FD0FB5">
        <w:t>. Коррупцией также является совершение перечисленных деяний от имени или в интересах юридического лица</w:t>
      </w:r>
      <w:r w:rsidR="00A164C6" w:rsidRPr="00FD0FB5">
        <w:t xml:space="preserve"> (</w:t>
      </w:r>
      <w:r w:rsidR="00A164C6" w:rsidRPr="00FD0FB5">
        <w:rPr>
          <w:u w:val="single"/>
        </w:rPr>
        <w:t xml:space="preserve">пункт 2 статьи 1 </w:t>
      </w:r>
      <w:r w:rsidR="00A164C6" w:rsidRPr="00FD0FB5">
        <w:t>Федерального закона от 25 декабря 2008 N 273-ФЗ "О противодействии коррупции").</w:t>
      </w:r>
    </w:p>
    <w:p w:rsidR="00D9558F" w:rsidRPr="00FD0FB5" w:rsidRDefault="00D9558F" w:rsidP="00A164C6">
      <w:pPr>
        <w:pStyle w:val="Default"/>
      </w:pPr>
      <w:r w:rsidRPr="00FD0FB5">
        <w:rPr>
          <w:b/>
          <w:bCs/>
          <w:u w:val="single"/>
        </w:rPr>
        <w:lastRenderedPageBreak/>
        <w:t xml:space="preserve">Противодействие коррупции </w:t>
      </w:r>
      <w:r w:rsidRPr="00FD0FB5"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</w:t>
      </w:r>
      <w:r w:rsidR="00A164C6" w:rsidRPr="00FD0FB5">
        <w:t>х лиц в пределах их полномочий:</w:t>
      </w:r>
    </w:p>
    <w:p w:rsidR="00D9558F" w:rsidRPr="00FD0FB5" w:rsidRDefault="00D9558F" w:rsidP="00A164C6">
      <w:pPr>
        <w:pStyle w:val="Default"/>
      </w:pPr>
      <w:r w:rsidRPr="00FD0FB5"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D9558F" w:rsidRPr="00FD0FB5" w:rsidRDefault="00D9558F" w:rsidP="00A164C6">
      <w:pPr>
        <w:pStyle w:val="Default"/>
      </w:pPr>
      <w:r w:rsidRPr="00FD0FB5"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D9558F" w:rsidRPr="00FD0FB5" w:rsidRDefault="00D9558F" w:rsidP="00A164C6">
      <w:pPr>
        <w:pStyle w:val="Default"/>
      </w:pPr>
      <w:r w:rsidRPr="00FD0FB5">
        <w:t xml:space="preserve">в) по минимизации и (или) ликвидации последствий коррупционных правонарушений. </w:t>
      </w:r>
    </w:p>
    <w:p w:rsidR="00D075B3" w:rsidRPr="00FD0FB5" w:rsidRDefault="00D9558F" w:rsidP="00A164C6">
      <w:pPr>
        <w:pStyle w:val="Default"/>
      </w:pPr>
      <w:r w:rsidRPr="00FD0FB5">
        <w:rPr>
          <w:b/>
          <w:bCs/>
          <w:u w:val="single"/>
        </w:rPr>
        <w:t xml:space="preserve">Организация </w:t>
      </w:r>
      <w:r w:rsidRPr="00FD0FB5">
        <w:t>- юридическое лицо независимо от формы собственности, организационно-правовой формы и отраслевой принадлежности.</w:t>
      </w:r>
    </w:p>
    <w:p w:rsidR="00D9558F" w:rsidRPr="00FD0FB5" w:rsidRDefault="00D9558F" w:rsidP="00A164C6">
      <w:pPr>
        <w:pStyle w:val="Default"/>
      </w:pPr>
      <w:r w:rsidRPr="00FD0FB5">
        <w:rPr>
          <w:b/>
          <w:bCs/>
          <w:u w:val="single"/>
        </w:rPr>
        <w:t xml:space="preserve"> Контрагент </w:t>
      </w:r>
      <w:r w:rsidRPr="00FD0FB5">
        <w:t xml:space="preserve"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 </w:t>
      </w:r>
    </w:p>
    <w:p w:rsidR="00D9558F" w:rsidRPr="00FD0FB5" w:rsidRDefault="00D9558F" w:rsidP="00A164C6">
      <w:pPr>
        <w:pStyle w:val="Default"/>
      </w:pPr>
      <w:proofErr w:type="gramStart"/>
      <w:r w:rsidRPr="00FD0FB5">
        <w:rPr>
          <w:b/>
          <w:bCs/>
          <w:u w:val="single"/>
        </w:rPr>
        <w:t xml:space="preserve">Взятка </w:t>
      </w:r>
      <w:r w:rsidRPr="00FD0FB5">
        <w:rPr>
          <w:b/>
          <w:bCs/>
        </w:rPr>
        <w:t xml:space="preserve">- </w:t>
      </w:r>
      <w:r w:rsidRPr="00FD0FB5"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FD0FB5"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D075B3" w:rsidRPr="00FD0FB5" w:rsidRDefault="00D075B3" w:rsidP="00A164C6">
      <w:pPr>
        <w:pStyle w:val="Default"/>
      </w:pPr>
      <w:proofErr w:type="gramStart"/>
      <w:r w:rsidRPr="00FD0FB5">
        <w:rPr>
          <w:u w:val="single"/>
        </w:rPr>
        <w:t>Ч</w:t>
      </w:r>
      <w:r w:rsidR="00D9558F" w:rsidRPr="00FD0FB5">
        <w:rPr>
          <w:u w:val="single"/>
        </w:rPr>
        <w:t xml:space="preserve">асть 1 статьи 204 </w:t>
      </w:r>
      <w:r w:rsidR="00D9558F" w:rsidRPr="00FD0FB5">
        <w:t>Уголовного кодекса Российской Федерации).</w:t>
      </w:r>
      <w:proofErr w:type="gramEnd"/>
    </w:p>
    <w:p w:rsidR="00D9558F" w:rsidRPr="00FD0FB5" w:rsidRDefault="00D9558F" w:rsidP="00A164C6">
      <w:pPr>
        <w:pStyle w:val="Default"/>
      </w:pPr>
      <w:r w:rsidRPr="00FD0FB5">
        <w:t xml:space="preserve"> </w:t>
      </w:r>
      <w:proofErr w:type="gramStart"/>
      <w:r w:rsidRPr="00FD0FB5">
        <w:rPr>
          <w:b/>
          <w:bCs/>
          <w:u w:val="single"/>
        </w:rPr>
        <w:t xml:space="preserve">Коммерческий подкуп </w:t>
      </w:r>
      <w:r w:rsidRPr="00FD0FB5">
        <w:t>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proofErr w:type="gramEnd"/>
    </w:p>
    <w:p w:rsidR="00D9558F" w:rsidRPr="00FD0FB5" w:rsidRDefault="00D9558F" w:rsidP="00A164C6">
      <w:pPr>
        <w:pStyle w:val="Default"/>
      </w:pPr>
      <w:proofErr w:type="gramStart"/>
      <w:r w:rsidRPr="00FD0FB5">
        <w:rPr>
          <w:b/>
          <w:bCs/>
          <w:u w:val="single"/>
        </w:rPr>
        <w:t xml:space="preserve">Конфликт интересов </w:t>
      </w:r>
      <w:r w:rsidRPr="00FD0FB5">
        <w:t>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FD0FB5">
        <w:t xml:space="preserve"> (представителем организации) которой он является. </w:t>
      </w:r>
    </w:p>
    <w:p w:rsidR="00D9558F" w:rsidRPr="00FD0FB5" w:rsidRDefault="00D9558F" w:rsidP="00A164C6">
      <w:pPr>
        <w:pStyle w:val="Default"/>
      </w:pPr>
      <w:r w:rsidRPr="00FD0FB5">
        <w:rPr>
          <w:b/>
          <w:bCs/>
          <w:u w:val="single"/>
        </w:rPr>
        <w:t xml:space="preserve">Личная заинтересованность работника </w:t>
      </w:r>
      <w:r w:rsidRPr="00FD0FB5">
        <w:t xml:space="preserve">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D9558F" w:rsidRPr="00FD0FB5" w:rsidRDefault="00235F50" w:rsidP="00A164C6">
      <w:pPr>
        <w:pStyle w:val="Default"/>
        <w:jc w:val="center"/>
      </w:pPr>
      <w:r>
        <w:rPr>
          <w:b/>
          <w:bCs/>
        </w:rPr>
        <w:t xml:space="preserve">4. </w:t>
      </w:r>
      <w:r w:rsidR="00D9558F" w:rsidRPr="00FD0FB5">
        <w:rPr>
          <w:b/>
          <w:bCs/>
        </w:rPr>
        <w:t xml:space="preserve">Основные принципы антикоррупционной деятельности Школы-интерната </w:t>
      </w:r>
    </w:p>
    <w:p w:rsidR="00D9558F" w:rsidRPr="00FD0FB5" w:rsidRDefault="00D9558F" w:rsidP="00A164C6">
      <w:pPr>
        <w:pStyle w:val="Default"/>
      </w:pPr>
      <w:r w:rsidRPr="00FD0FB5">
        <w:t xml:space="preserve">Система мер противодействия коррупции в Школе-интернате основывается на следующих ключевых принципах: </w:t>
      </w:r>
    </w:p>
    <w:p w:rsidR="00D9558F" w:rsidRPr="00FD0FB5" w:rsidRDefault="00621EB3" w:rsidP="00A164C6">
      <w:pPr>
        <w:pStyle w:val="Default"/>
      </w:pPr>
      <w:r w:rsidRPr="00FD0FB5">
        <w:t></w:t>
      </w:r>
      <w:r w:rsidRPr="00FD0FB5">
        <w:t></w:t>
      </w:r>
      <w:r w:rsidRPr="00FD0FB5">
        <w:t></w:t>
      </w:r>
      <w:r w:rsidRPr="00FD0FB5">
        <w:t></w:t>
      </w:r>
      <w:r w:rsidR="00D9558F" w:rsidRPr="00FD0FB5">
        <w:t></w:t>
      </w:r>
      <w:r w:rsidR="00D9558F" w:rsidRPr="00FD0FB5">
        <w:t xml:space="preserve">Принцип соответствия политики Школы-интерната действующему законодательству и общепринятым нормам. </w:t>
      </w:r>
    </w:p>
    <w:p w:rsidR="00D9558F" w:rsidRPr="00FD0FB5" w:rsidRDefault="00D9558F" w:rsidP="00A164C6">
      <w:pPr>
        <w:pStyle w:val="Default"/>
      </w:pPr>
      <w:r w:rsidRPr="00FD0FB5">
        <w:t></w:t>
      </w:r>
      <w:r w:rsidRPr="00FD0FB5">
        <w:t xml:space="preserve">Принцип личного примера руководства Школы-интерната. Ключевая роль руководства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  <w:r w:rsidRPr="00FD0FB5">
        <w:lastRenderedPageBreak/>
        <w:t></w:t>
      </w:r>
      <w:r w:rsidRPr="00FD0FB5">
        <w:t>Принцип вовлеченности работников. Информированность работников о</w:t>
      </w:r>
      <w:r w:rsidR="00BA6A57">
        <w:t xml:space="preserve"> </w:t>
      </w:r>
      <w:r w:rsidRPr="00FD0FB5">
        <w:t xml:space="preserve">положениях антикоррупционного законодательства и их активное участие в формировании и реализации антикоррупционных стандартов и процедур. </w:t>
      </w:r>
    </w:p>
    <w:p w:rsidR="00D9558F" w:rsidRPr="00FD0FB5" w:rsidRDefault="00D9558F" w:rsidP="00A164C6">
      <w:pPr>
        <w:pStyle w:val="Default"/>
        <w:spacing w:before="100" w:after="100"/>
      </w:pPr>
      <w:r w:rsidRPr="00FD0FB5">
        <w:t></w:t>
      </w:r>
      <w:r w:rsidRPr="00FD0FB5">
        <w:t xml:space="preserve">Принцип соразмерности антикоррупционных процедур риску коррупции. Разработка и выполнение комплекса мероприятий, позволяющих снизить вероятность вовлечения руководителей и сотрудников в коррупционную деятельность, осуществляется с учетом существующих в деятельности Школы-интерната коррупционных рисков. </w:t>
      </w:r>
    </w:p>
    <w:p w:rsidR="00D9558F" w:rsidRPr="00FD0FB5" w:rsidRDefault="00D9558F" w:rsidP="00A164C6">
      <w:pPr>
        <w:pStyle w:val="Default"/>
        <w:spacing w:before="100" w:after="100"/>
      </w:pPr>
      <w:r w:rsidRPr="00FD0FB5">
        <w:t></w:t>
      </w:r>
      <w:r w:rsidRPr="00FD0FB5">
        <w:t xml:space="preserve">Принцип эффективности антикоррупционных процедур. Применение в Школе-интернате таких антикоррупционных мероприятий, которые имеют низкую стоимость, обеспечивают простоту реализации и </w:t>
      </w:r>
      <w:proofErr w:type="gramStart"/>
      <w:r w:rsidRPr="00FD0FB5">
        <w:t>приносят значимый результат</w:t>
      </w:r>
      <w:proofErr w:type="gramEnd"/>
      <w:r w:rsidRPr="00FD0FB5">
        <w:t xml:space="preserve">. </w:t>
      </w:r>
    </w:p>
    <w:p w:rsidR="00D9558F" w:rsidRPr="00FD0FB5" w:rsidRDefault="00D9558F" w:rsidP="00A164C6">
      <w:pPr>
        <w:pStyle w:val="Default"/>
        <w:spacing w:before="100" w:after="100"/>
      </w:pPr>
      <w:r w:rsidRPr="00FD0FB5">
        <w:t></w:t>
      </w:r>
      <w:r w:rsidRPr="00FD0FB5">
        <w:t xml:space="preserve">Принцип ответственности и неотвратимости наказания. Неотвратимость наказания для работников Школы-интерната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Школы-интерната за реализацию антикоррупционной политики. </w:t>
      </w:r>
    </w:p>
    <w:p w:rsidR="00D9558F" w:rsidRPr="00FD0FB5" w:rsidRDefault="00D9558F" w:rsidP="00A164C6">
      <w:pPr>
        <w:pStyle w:val="Default"/>
        <w:spacing w:before="100" w:after="100"/>
      </w:pPr>
      <w:r w:rsidRPr="00FD0FB5">
        <w:t></w:t>
      </w:r>
      <w:r w:rsidRPr="00FD0FB5">
        <w:t xml:space="preserve">Принцип открытости работы. Информирование контрагентов, партнеров и общественности о принятых в организации антикоррупционных стандартах работы. </w:t>
      </w:r>
    </w:p>
    <w:p w:rsidR="00D9558F" w:rsidRPr="00FD0FB5" w:rsidRDefault="00D9558F" w:rsidP="00A164C6">
      <w:pPr>
        <w:pStyle w:val="Default"/>
        <w:spacing w:before="100" w:after="100"/>
      </w:pPr>
      <w:r w:rsidRPr="00FD0FB5">
        <w:t></w:t>
      </w:r>
      <w:r w:rsidRPr="00FD0FB5">
        <w:t>Принцип постоянного контроля и регулярного мониторинга. Регулярное осуществление мониторинга эффективности внедренных антикоррупционных стандартов и процедур, а так</w:t>
      </w:r>
      <w:r w:rsidR="00621EB3" w:rsidRPr="00FD0FB5">
        <w:t xml:space="preserve">же </w:t>
      </w:r>
      <w:proofErr w:type="gramStart"/>
      <w:r w:rsidR="00621EB3" w:rsidRPr="00FD0FB5">
        <w:t>контроля за</w:t>
      </w:r>
      <w:proofErr w:type="gramEnd"/>
      <w:r w:rsidR="00621EB3" w:rsidRPr="00FD0FB5">
        <w:t xml:space="preserve"> их исполнением. </w:t>
      </w:r>
    </w:p>
    <w:p w:rsidR="00D9558F" w:rsidRPr="00FD0FB5" w:rsidRDefault="00621EB3" w:rsidP="00A164C6">
      <w:pPr>
        <w:pStyle w:val="Default"/>
        <w:spacing w:before="100"/>
      </w:pPr>
      <w:r w:rsidRPr="00FD0FB5">
        <w:rPr>
          <w:b/>
          <w:bCs/>
        </w:rPr>
        <w:t xml:space="preserve">      </w:t>
      </w:r>
      <w:r w:rsidR="00235F50">
        <w:rPr>
          <w:b/>
          <w:bCs/>
        </w:rPr>
        <w:t xml:space="preserve">5. </w:t>
      </w:r>
      <w:r w:rsidRPr="00FD0FB5">
        <w:rPr>
          <w:b/>
          <w:bCs/>
        </w:rPr>
        <w:t xml:space="preserve"> </w:t>
      </w:r>
      <w:r w:rsidR="00D9558F" w:rsidRPr="00FD0FB5">
        <w:rPr>
          <w:b/>
          <w:bCs/>
        </w:rPr>
        <w:t xml:space="preserve">Область применения политики и круг лиц, попадающих под ее действие. </w:t>
      </w:r>
    </w:p>
    <w:p w:rsidR="00D9558F" w:rsidRPr="00FD0FB5" w:rsidRDefault="00D9558F" w:rsidP="00A164C6">
      <w:pPr>
        <w:pStyle w:val="Default"/>
      </w:pPr>
      <w:r w:rsidRPr="00FD0FB5">
        <w:t xml:space="preserve">Основным кругом лиц, попадающих под действие политики, являются работники организации, находящиеся с ней в трудовых отношениях, вне зависимости от занимаемой должности и выполняемых функций, и на других лиц, с которыми Школа-интернат вступает в договорные отношения. </w:t>
      </w:r>
    </w:p>
    <w:p w:rsidR="00D9558F" w:rsidRPr="00FD0FB5" w:rsidRDefault="00235F50" w:rsidP="00A164C6">
      <w:pPr>
        <w:pStyle w:val="Default"/>
        <w:rPr>
          <w:b/>
        </w:rPr>
      </w:pPr>
      <w:r>
        <w:rPr>
          <w:b/>
        </w:rPr>
        <w:t xml:space="preserve">6. </w:t>
      </w:r>
      <w:proofErr w:type="gramStart"/>
      <w:r w:rsidR="00D9558F" w:rsidRPr="00FD0FB5">
        <w:rPr>
          <w:b/>
        </w:rPr>
        <w:t>Ответственные за реализ</w:t>
      </w:r>
      <w:r w:rsidR="004C20BC" w:rsidRPr="00FD0FB5">
        <w:rPr>
          <w:b/>
        </w:rPr>
        <w:t>ацию антикоррупционной политики.</w:t>
      </w:r>
      <w:r w:rsidR="00D9558F" w:rsidRPr="00FD0FB5">
        <w:rPr>
          <w:b/>
        </w:rPr>
        <w:t xml:space="preserve"> </w:t>
      </w:r>
      <w:r w:rsidR="004C20BC" w:rsidRPr="00FD0FB5">
        <w:rPr>
          <w:b/>
        </w:rPr>
        <w:t xml:space="preserve"> </w:t>
      </w:r>
      <w:proofErr w:type="gramEnd"/>
    </w:p>
    <w:p w:rsidR="004C20BC" w:rsidRPr="00FD0FB5" w:rsidRDefault="00D9558F" w:rsidP="00A164C6">
      <w:pPr>
        <w:pStyle w:val="Default"/>
      </w:pPr>
      <w:r w:rsidRPr="00FD0FB5">
        <w:t xml:space="preserve">• Должностные лица: </w:t>
      </w:r>
    </w:p>
    <w:p w:rsidR="004C20BC" w:rsidRPr="00FD0FB5" w:rsidRDefault="00D9558F" w:rsidP="00A164C6">
      <w:pPr>
        <w:pStyle w:val="Default"/>
      </w:pPr>
      <w:r w:rsidRPr="00FD0FB5">
        <w:t>директор Школы-интерната, за</w:t>
      </w:r>
      <w:r w:rsidR="00C8403C" w:rsidRPr="00FD0FB5">
        <w:t>местители директора по УВР и АХЧ</w:t>
      </w:r>
      <w:r w:rsidRPr="00FD0FB5">
        <w:t>, главный бухгалтер.</w:t>
      </w:r>
    </w:p>
    <w:p w:rsidR="004C20BC" w:rsidRPr="00FD0FB5" w:rsidRDefault="00621EB3" w:rsidP="00A164C6">
      <w:pPr>
        <w:tabs>
          <w:tab w:val="left" w:pos="1134"/>
        </w:tabs>
        <w:jc w:val="both"/>
        <w:rPr>
          <w:sz w:val="24"/>
          <w:szCs w:val="24"/>
        </w:rPr>
      </w:pPr>
      <w:r w:rsidRPr="00FD0FB5">
        <w:rPr>
          <w:sz w:val="24"/>
          <w:szCs w:val="24"/>
        </w:rPr>
        <w:t xml:space="preserve">    </w:t>
      </w:r>
      <w:r w:rsidR="00D9558F" w:rsidRPr="00FD0FB5">
        <w:rPr>
          <w:sz w:val="24"/>
          <w:szCs w:val="24"/>
        </w:rPr>
        <w:t xml:space="preserve"> </w:t>
      </w:r>
      <w:r w:rsidR="00D9558F" w:rsidRPr="00FD0FB5">
        <w:rPr>
          <w:b/>
          <w:sz w:val="24"/>
          <w:szCs w:val="24"/>
        </w:rPr>
        <w:t>Комиссия по противодействию коррупции.</w:t>
      </w:r>
      <w:r w:rsidR="00D9558F" w:rsidRPr="00FD0FB5">
        <w:rPr>
          <w:sz w:val="24"/>
          <w:szCs w:val="24"/>
        </w:rPr>
        <w:t xml:space="preserve"> </w:t>
      </w:r>
    </w:p>
    <w:p w:rsidR="00CC11A6" w:rsidRDefault="004C20BC" w:rsidP="00A164C6">
      <w:pPr>
        <w:tabs>
          <w:tab w:val="left" w:pos="1134"/>
        </w:tabs>
        <w:jc w:val="both"/>
        <w:rPr>
          <w:sz w:val="24"/>
          <w:szCs w:val="24"/>
        </w:rPr>
      </w:pPr>
      <w:r w:rsidRPr="00FD0FB5">
        <w:rPr>
          <w:sz w:val="24"/>
          <w:szCs w:val="24"/>
        </w:rPr>
        <w:t>Председатель комиссии</w:t>
      </w:r>
      <w:r w:rsidR="00CC11A6">
        <w:rPr>
          <w:sz w:val="24"/>
          <w:szCs w:val="24"/>
        </w:rPr>
        <w:t xml:space="preserve">    </w:t>
      </w:r>
      <w:r w:rsidR="00CC11A6" w:rsidRPr="00FD0FB5">
        <w:rPr>
          <w:sz w:val="24"/>
          <w:szCs w:val="24"/>
        </w:rPr>
        <w:t>–</w:t>
      </w:r>
      <w:r w:rsidR="00CC11A6">
        <w:rPr>
          <w:sz w:val="24"/>
          <w:szCs w:val="24"/>
        </w:rPr>
        <w:t xml:space="preserve"> </w:t>
      </w:r>
      <w:r w:rsidR="00CC11A6" w:rsidRPr="00FD0FB5">
        <w:rPr>
          <w:sz w:val="24"/>
          <w:szCs w:val="24"/>
        </w:rPr>
        <w:t>заместитель директора по АХЧ</w:t>
      </w:r>
    </w:p>
    <w:p w:rsidR="004C20BC" w:rsidRPr="00FD0FB5" w:rsidRDefault="004C20BC" w:rsidP="00A164C6">
      <w:pPr>
        <w:tabs>
          <w:tab w:val="left" w:pos="1134"/>
        </w:tabs>
        <w:jc w:val="both"/>
        <w:rPr>
          <w:sz w:val="24"/>
          <w:szCs w:val="24"/>
        </w:rPr>
      </w:pPr>
      <w:r w:rsidRPr="00FD0FB5">
        <w:rPr>
          <w:sz w:val="24"/>
          <w:szCs w:val="24"/>
        </w:rPr>
        <w:t>члены комиссии</w:t>
      </w:r>
      <w:r w:rsidR="00CC11A6">
        <w:rPr>
          <w:sz w:val="24"/>
          <w:szCs w:val="24"/>
        </w:rPr>
        <w:t>:               -</w:t>
      </w:r>
      <w:r w:rsidR="00CC11A6" w:rsidRPr="00CC11A6">
        <w:rPr>
          <w:sz w:val="24"/>
          <w:szCs w:val="24"/>
        </w:rPr>
        <w:t xml:space="preserve"> </w:t>
      </w:r>
      <w:r w:rsidR="00CC11A6">
        <w:rPr>
          <w:sz w:val="24"/>
          <w:szCs w:val="24"/>
        </w:rPr>
        <w:t xml:space="preserve"> </w:t>
      </w:r>
      <w:r w:rsidR="00CC11A6" w:rsidRPr="00FD0FB5">
        <w:rPr>
          <w:sz w:val="24"/>
          <w:szCs w:val="24"/>
        </w:rPr>
        <w:t>заместитель директора по УВР</w:t>
      </w:r>
    </w:p>
    <w:p w:rsidR="00CC11A6" w:rsidRPr="00FD0FB5" w:rsidRDefault="004C20BC" w:rsidP="00CC11A6">
      <w:pPr>
        <w:tabs>
          <w:tab w:val="left" w:pos="1134"/>
        </w:tabs>
        <w:jc w:val="both"/>
        <w:rPr>
          <w:sz w:val="24"/>
          <w:szCs w:val="24"/>
        </w:rPr>
      </w:pPr>
      <w:r w:rsidRPr="00FD0FB5">
        <w:rPr>
          <w:sz w:val="24"/>
          <w:szCs w:val="24"/>
        </w:rPr>
        <w:t xml:space="preserve">       </w:t>
      </w:r>
      <w:r w:rsidR="00CC11A6" w:rsidRPr="00FD0FB5">
        <w:rPr>
          <w:sz w:val="24"/>
          <w:szCs w:val="24"/>
        </w:rPr>
        <w:t xml:space="preserve">     </w:t>
      </w:r>
      <w:r w:rsidR="00CC11A6">
        <w:rPr>
          <w:sz w:val="24"/>
          <w:szCs w:val="24"/>
        </w:rPr>
        <w:t xml:space="preserve">                               </w:t>
      </w:r>
      <w:r w:rsidR="00CC11A6" w:rsidRPr="00FD0FB5">
        <w:rPr>
          <w:sz w:val="24"/>
          <w:szCs w:val="24"/>
        </w:rPr>
        <w:t xml:space="preserve">  –</w:t>
      </w:r>
      <w:r w:rsidR="00CC11A6">
        <w:rPr>
          <w:sz w:val="24"/>
          <w:szCs w:val="24"/>
        </w:rPr>
        <w:t xml:space="preserve"> </w:t>
      </w:r>
      <w:r w:rsidR="00CC11A6" w:rsidRPr="00FD0FB5">
        <w:rPr>
          <w:sz w:val="24"/>
          <w:szCs w:val="24"/>
        </w:rPr>
        <w:t>главный бухгалтер</w:t>
      </w:r>
    </w:p>
    <w:p w:rsidR="00CC11A6" w:rsidRDefault="00CC11A6" w:rsidP="00CC11A6">
      <w:pPr>
        <w:tabs>
          <w:tab w:val="left" w:pos="1134"/>
        </w:tabs>
        <w:jc w:val="both"/>
        <w:rPr>
          <w:sz w:val="24"/>
          <w:szCs w:val="24"/>
        </w:rPr>
      </w:pPr>
      <w:r w:rsidRPr="00FD0FB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</w:t>
      </w:r>
      <w:r w:rsidRPr="00FD0FB5">
        <w:rPr>
          <w:sz w:val="24"/>
          <w:szCs w:val="24"/>
        </w:rPr>
        <w:t xml:space="preserve">     – социальный педагог</w:t>
      </w:r>
    </w:p>
    <w:p w:rsidR="00CC11A6" w:rsidRPr="00FD0FB5" w:rsidRDefault="00CC11A6" w:rsidP="00CC11A6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- специалист по кадрам     </w:t>
      </w:r>
    </w:p>
    <w:p w:rsidR="004C20BC" w:rsidRPr="00FD0FB5" w:rsidRDefault="004C20BC" w:rsidP="00A164C6">
      <w:pPr>
        <w:tabs>
          <w:tab w:val="left" w:pos="1134"/>
        </w:tabs>
        <w:jc w:val="both"/>
        <w:rPr>
          <w:sz w:val="24"/>
          <w:szCs w:val="24"/>
        </w:rPr>
      </w:pPr>
    </w:p>
    <w:p w:rsidR="00D9558F" w:rsidRPr="00FD0FB5" w:rsidRDefault="00235F50" w:rsidP="00A164C6">
      <w:pPr>
        <w:pStyle w:val="Default"/>
        <w:jc w:val="center"/>
      </w:pPr>
      <w:r>
        <w:rPr>
          <w:b/>
          <w:bCs/>
        </w:rPr>
        <w:t xml:space="preserve">7. </w:t>
      </w:r>
      <w:r w:rsidR="00D9558F" w:rsidRPr="00FD0FB5">
        <w:rPr>
          <w:b/>
          <w:bCs/>
        </w:rPr>
        <w:t xml:space="preserve">Общие обязанности работников Школы-интерната в связи с предупреждением и противодействием коррупции </w:t>
      </w:r>
    </w:p>
    <w:p w:rsidR="00D9558F" w:rsidRPr="00FD0FB5" w:rsidRDefault="00D9558F" w:rsidP="00A164C6">
      <w:pPr>
        <w:pStyle w:val="Default"/>
        <w:spacing w:before="100"/>
      </w:pPr>
      <w:r w:rsidRPr="00FD0FB5">
        <w:t></w:t>
      </w:r>
      <w:r w:rsidRPr="00FD0FB5">
        <w:t xml:space="preserve">воздерживаться от совершения и (или) участия в совершении коррупционных правонарушений в интересах или от имени Школы-интерната; </w:t>
      </w:r>
    </w:p>
    <w:p w:rsidR="00235F50" w:rsidRDefault="00D9558F" w:rsidP="00A164C6">
      <w:pPr>
        <w:pStyle w:val="Default"/>
        <w:spacing w:before="100"/>
      </w:pPr>
      <w:r w:rsidRPr="00FD0FB5">
        <w:t></w:t>
      </w:r>
      <w:r w:rsidRPr="00FD0FB5">
        <w:t xml:space="preserve">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Школы-интерната; </w:t>
      </w:r>
    </w:p>
    <w:p w:rsidR="00D9558F" w:rsidRPr="00FD0FB5" w:rsidRDefault="00D9558F" w:rsidP="00A164C6">
      <w:pPr>
        <w:pStyle w:val="Default"/>
        <w:spacing w:before="100"/>
      </w:pPr>
      <w:r w:rsidRPr="00FD0FB5">
        <w:lastRenderedPageBreak/>
        <w:t></w:t>
      </w:r>
      <w:r w:rsidRPr="00FD0FB5">
        <w:t xml:space="preserve">незамедлительно информировать непосредственного директора Школы-интерната о случаях склонения работника к совершению коррупционных </w:t>
      </w:r>
      <w:r w:rsidR="00235F50">
        <w:t xml:space="preserve">правонарушений и </w:t>
      </w:r>
      <w:r w:rsidRPr="00FD0FB5">
        <w:t xml:space="preserve"> </w:t>
      </w:r>
      <w:r w:rsidR="00235F50" w:rsidRPr="00FD0FB5">
        <w:t>о возможности возникновения либо возникшем у работника конфликте интересов.</w:t>
      </w:r>
    </w:p>
    <w:p w:rsidR="00D9558F" w:rsidRPr="00FD0FB5" w:rsidRDefault="00235F50" w:rsidP="00A164C6">
      <w:pPr>
        <w:pStyle w:val="Default"/>
        <w:jc w:val="center"/>
      </w:pPr>
      <w:r>
        <w:rPr>
          <w:b/>
          <w:bCs/>
        </w:rPr>
        <w:t xml:space="preserve">8. </w:t>
      </w:r>
      <w:r w:rsidR="00D9558F" w:rsidRPr="00FD0FB5">
        <w:rPr>
          <w:b/>
          <w:bCs/>
        </w:rPr>
        <w:t xml:space="preserve">Специальные обязанности работников Школы-интерната </w:t>
      </w:r>
      <w:r w:rsidR="00621EB3" w:rsidRPr="00FD0FB5">
        <w:rPr>
          <w:b/>
          <w:bCs/>
        </w:rPr>
        <w:t xml:space="preserve">в связи с предупреждением и противодействием коррупции </w:t>
      </w:r>
    </w:p>
    <w:p w:rsidR="00D9558F" w:rsidRPr="00FD0FB5" w:rsidRDefault="00D9558F" w:rsidP="00A164C6">
      <w:pPr>
        <w:pStyle w:val="Default"/>
      </w:pPr>
      <w:r w:rsidRPr="00FD0FB5">
        <w:t xml:space="preserve">Специальные обязанности в связи с предупреждением и противодействием коррупции могут устанавливаться для следующих категорий лиц, работающих в Школе-интернате: </w:t>
      </w:r>
    </w:p>
    <w:p w:rsidR="00D9558F" w:rsidRPr="00FD0FB5" w:rsidRDefault="00D9558F" w:rsidP="00A164C6">
      <w:pPr>
        <w:pStyle w:val="Default"/>
      </w:pPr>
      <w:r w:rsidRPr="00FD0FB5">
        <w:t xml:space="preserve">• руководства Школы-интерната; </w:t>
      </w:r>
    </w:p>
    <w:p w:rsidR="00D9558F" w:rsidRPr="00FD0FB5" w:rsidRDefault="00D9558F" w:rsidP="00A164C6">
      <w:pPr>
        <w:pStyle w:val="Default"/>
      </w:pPr>
      <w:r w:rsidRPr="00FD0FB5">
        <w:t xml:space="preserve">• лиц, ответственных за реализацию антикоррупционной политики; </w:t>
      </w:r>
    </w:p>
    <w:p w:rsidR="00D9558F" w:rsidRPr="00FD0FB5" w:rsidRDefault="00D9558F" w:rsidP="00A164C6">
      <w:pPr>
        <w:pStyle w:val="Default"/>
      </w:pPr>
      <w:r w:rsidRPr="00FD0FB5">
        <w:t xml:space="preserve">• работников, чья деятельность связана с коррупционными рисками; </w:t>
      </w:r>
    </w:p>
    <w:p w:rsidR="00D9558F" w:rsidRPr="00FD0FB5" w:rsidRDefault="00D9558F" w:rsidP="00A164C6">
      <w:pPr>
        <w:pStyle w:val="Default"/>
      </w:pPr>
      <w:r w:rsidRPr="00FD0FB5">
        <w:t>• лиц, осуществляющих внутр</w:t>
      </w:r>
      <w:r w:rsidR="00621EB3" w:rsidRPr="00FD0FB5">
        <w:t xml:space="preserve">енний контроль и аудит, и т.д. </w:t>
      </w:r>
    </w:p>
    <w:p w:rsidR="00D9558F" w:rsidRPr="00FD0FB5" w:rsidRDefault="00D9558F" w:rsidP="00A164C6">
      <w:pPr>
        <w:pStyle w:val="Default"/>
      </w:pPr>
      <w:r w:rsidRPr="00FD0FB5">
        <w:t>Как общие, так и специальные обязанности включаются в трудовой договор с работником Школы-интерната</w:t>
      </w:r>
      <w:proofErr w:type="gramStart"/>
      <w:r w:rsidRPr="00FD0FB5">
        <w:t xml:space="preserve"> ,</w:t>
      </w:r>
      <w:proofErr w:type="gramEnd"/>
      <w:r w:rsidRPr="00FD0FB5">
        <w:t xml:space="preserve"> в должностную инструкцию. </w:t>
      </w:r>
    </w:p>
    <w:p w:rsidR="00D9558F" w:rsidRPr="00FD0FB5" w:rsidRDefault="00235F50" w:rsidP="00A164C6">
      <w:pPr>
        <w:pStyle w:val="Default"/>
      </w:pPr>
      <w:r>
        <w:rPr>
          <w:b/>
          <w:bCs/>
        </w:rPr>
        <w:t xml:space="preserve">9. </w:t>
      </w:r>
      <w:r w:rsidR="00D9558F" w:rsidRPr="00FD0FB5">
        <w:rPr>
          <w:b/>
          <w:bCs/>
        </w:rPr>
        <w:t>Профилактика коррупции</w:t>
      </w:r>
      <w:r w:rsidR="002E0F8C" w:rsidRPr="00FD0FB5">
        <w:rPr>
          <w:b/>
          <w:bCs/>
        </w:rPr>
        <w:t>.</w:t>
      </w:r>
      <w:r w:rsidR="00D9558F" w:rsidRPr="00FD0FB5">
        <w:rPr>
          <w:b/>
          <w:bCs/>
        </w:rPr>
        <w:t xml:space="preserve"> </w:t>
      </w:r>
    </w:p>
    <w:p w:rsidR="00D9558F" w:rsidRPr="00FD0FB5" w:rsidRDefault="00D9558F" w:rsidP="00A164C6">
      <w:pPr>
        <w:pStyle w:val="Default"/>
      </w:pPr>
      <w:r w:rsidRPr="00FD0FB5">
        <w:t xml:space="preserve">Профилактика коррупции в Школе-интернате осуществляется путем применения следующих основных мер: </w:t>
      </w:r>
    </w:p>
    <w:p w:rsidR="00C35892" w:rsidRPr="00CC11A6" w:rsidRDefault="00D9558F" w:rsidP="00A164C6">
      <w:pPr>
        <w:pStyle w:val="Default"/>
        <w:rPr>
          <w:u w:val="single"/>
        </w:rPr>
      </w:pPr>
      <w:r w:rsidRPr="00FD0FB5">
        <w:t xml:space="preserve">• </w:t>
      </w:r>
      <w:r w:rsidRPr="00FD0FB5">
        <w:rPr>
          <w:u w:val="single"/>
        </w:rPr>
        <w:t>формирование нетерпимос</w:t>
      </w:r>
      <w:r w:rsidR="00CC11A6">
        <w:rPr>
          <w:u w:val="single"/>
        </w:rPr>
        <w:t xml:space="preserve">ти к коррупционному поведению; </w:t>
      </w:r>
    </w:p>
    <w:p w:rsidR="00D9558F" w:rsidRPr="00FD0FB5" w:rsidRDefault="00D9558F" w:rsidP="00A164C6">
      <w:pPr>
        <w:pStyle w:val="Default"/>
        <w:rPr>
          <w:u w:val="single"/>
        </w:rPr>
      </w:pPr>
      <w:r w:rsidRPr="00FD0FB5">
        <w:t xml:space="preserve">• </w:t>
      </w:r>
      <w:r w:rsidRPr="00FD0FB5">
        <w:rPr>
          <w:u w:val="single"/>
        </w:rPr>
        <w:t>антикоррупционная экспертиза локально-нормативных акт</w:t>
      </w:r>
      <w:r w:rsidR="002E0F8C" w:rsidRPr="00FD0FB5">
        <w:rPr>
          <w:u w:val="single"/>
        </w:rPr>
        <w:t>ов и их проектов, издаваемых в школе-</w:t>
      </w:r>
      <w:r w:rsidRPr="00FD0FB5">
        <w:rPr>
          <w:u w:val="single"/>
        </w:rPr>
        <w:t>интернате;</w:t>
      </w:r>
    </w:p>
    <w:p w:rsidR="00621EB3" w:rsidRPr="00FD0FB5" w:rsidRDefault="00235F50" w:rsidP="00A164C6">
      <w:pPr>
        <w:pStyle w:val="Default"/>
      </w:pPr>
      <w:r>
        <w:rPr>
          <w:b/>
          <w:bCs/>
        </w:rPr>
        <w:t xml:space="preserve">10. </w:t>
      </w:r>
      <w:r w:rsidR="00D9558F" w:rsidRPr="00FD0FB5">
        <w:rPr>
          <w:b/>
          <w:bCs/>
        </w:rPr>
        <w:t xml:space="preserve"> Ответственность работников</w:t>
      </w:r>
      <w:r w:rsidR="00CC11A6">
        <w:rPr>
          <w:b/>
          <w:bCs/>
        </w:rPr>
        <w:t>.</w:t>
      </w:r>
      <w:r w:rsidR="00D9558F" w:rsidRPr="00FD0FB5">
        <w:rPr>
          <w:b/>
          <w:bCs/>
        </w:rPr>
        <w:t xml:space="preserve"> </w:t>
      </w:r>
    </w:p>
    <w:p w:rsidR="00D9558F" w:rsidRPr="00FD0FB5" w:rsidRDefault="00D9558F" w:rsidP="00A164C6">
      <w:pPr>
        <w:pStyle w:val="Default"/>
      </w:pPr>
      <w:r w:rsidRPr="00FD0FB5">
        <w:t>Каждый работник при заключении трудового договора должен быть ознакомлен под подпись с Антикоррупционной политикой Школы-интерната и локальными нормативными актами, касающимися противодействия коррупции, изданными в</w:t>
      </w:r>
      <w:r w:rsidR="00C8403C" w:rsidRPr="00FD0FB5">
        <w:t xml:space="preserve"> Школе-интернате, </w:t>
      </w:r>
      <w:r w:rsidRPr="00FD0FB5">
        <w:t xml:space="preserve"> соблюдать принципы и требования данных документов. </w:t>
      </w:r>
    </w:p>
    <w:p w:rsidR="00D9558F" w:rsidRPr="00FD0FB5" w:rsidRDefault="00D9558F" w:rsidP="00A164C6">
      <w:pPr>
        <w:pStyle w:val="Default"/>
      </w:pPr>
      <w:r w:rsidRPr="00FD0FB5">
        <w:t xml:space="preserve">Работники Школы-интерната, независимо от занимаемой должности, несут ответственность, предусмотренную действующим законодательством Российской Федерации, за несоблюдение принципов и требований настоящей Антикоррупционной политики </w:t>
      </w:r>
    </w:p>
    <w:p w:rsidR="00D9558F" w:rsidRPr="00FD0FB5" w:rsidRDefault="00235F50" w:rsidP="00A164C6">
      <w:pPr>
        <w:pStyle w:val="Default"/>
        <w:jc w:val="center"/>
      </w:pPr>
      <w:r>
        <w:rPr>
          <w:b/>
          <w:bCs/>
        </w:rPr>
        <w:t xml:space="preserve">11. </w:t>
      </w:r>
      <w:r w:rsidR="00D9558F" w:rsidRPr="00FD0FB5">
        <w:rPr>
          <w:b/>
          <w:bCs/>
        </w:rPr>
        <w:t>Порядок пересмотра и внесения изменений в антикоррупционную политику Школы-интерната</w:t>
      </w:r>
      <w:r w:rsidR="00CC11A6">
        <w:rPr>
          <w:b/>
          <w:bCs/>
        </w:rPr>
        <w:t>.</w:t>
      </w:r>
      <w:r w:rsidR="00D9558F" w:rsidRPr="00FD0FB5">
        <w:rPr>
          <w:b/>
          <w:bCs/>
        </w:rPr>
        <w:t xml:space="preserve"> </w:t>
      </w:r>
    </w:p>
    <w:p w:rsidR="00CC11A6" w:rsidRPr="00FD0FB5" w:rsidRDefault="00D9558F" w:rsidP="00A164C6">
      <w:pPr>
        <w:pStyle w:val="Default"/>
      </w:pPr>
      <w:r w:rsidRPr="00FD0FB5">
        <w:t xml:space="preserve">В процессе работы должен осуществляться регулярный мониторинг хода и эффективности реализации антикоррупционной политики, а также выявленных фактов коррупции и способов их устранения. </w:t>
      </w:r>
    </w:p>
    <w:p w:rsidR="00D9558F" w:rsidRPr="00FD0FB5" w:rsidRDefault="00D9558F" w:rsidP="00A164C6">
      <w:pPr>
        <w:pStyle w:val="Default"/>
      </w:pPr>
      <w:r w:rsidRPr="00FD0FB5">
        <w:t xml:space="preserve">Основными направлениями антикоррупционной экспертизы является: </w:t>
      </w:r>
    </w:p>
    <w:p w:rsidR="00D9558F" w:rsidRPr="00FD0FB5" w:rsidRDefault="00D9558F" w:rsidP="00A164C6">
      <w:pPr>
        <w:pStyle w:val="Default"/>
      </w:pPr>
      <w:r w:rsidRPr="00FD0FB5">
        <w:t>• обобщение и анализ результатов антикоррупционной экспертизы локальных нормативных документов</w:t>
      </w:r>
      <w:proofErr w:type="gramStart"/>
      <w:r w:rsidRPr="00FD0FB5">
        <w:t xml:space="preserve"> ;</w:t>
      </w:r>
      <w:proofErr w:type="gramEnd"/>
      <w:r w:rsidRPr="00FD0FB5">
        <w:t xml:space="preserve"> </w:t>
      </w:r>
    </w:p>
    <w:p w:rsidR="00D9558F" w:rsidRPr="00FD0FB5" w:rsidRDefault="00D9558F" w:rsidP="00A164C6">
      <w:pPr>
        <w:pStyle w:val="Default"/>
      </w:pPr>
      <w:r w:rsidRPr="00FD0FB5">
        <w:t xml:space="preserve">• изучение мнения трудового коллектива о состоянии коррупции и эффективности принимаемых антикоррупционных мер; </w:t>
      </w:r>
    </w:p>
    <w:p w:rsidR="00D9558F" w:rsidRPr="00FD0FB5" w:rsidRDefault="00D9558F" w:rsidP="00A164C6">
      <w:pPr>
        <w:pStyle w:val="Default"/>
      </w:pPr>
      <w:r w:rsidRPr="00FD0FB5">
        <w:t xml:space="preserve">• изучение и анализ принимаемых мер по противодействию коррупции; </w:t>
      </w:r>
    </w:p>
    <w:p w:rsidR="00D9558F" w:rsidRPr="00FD0FB5" w:rsidRDefault="00D9558F" w:rsidP="00A164C6">
      <w:pPr>
        <w:pStyle w:val="Default"/>
      </w:pPr>
      <w:r w:rsidRPr="00FD0FB5">
        <w:t xml:space="preserve">• анализ публикаций о коррупции в </w:t>
      </w:r>
      <w:r w:rsidR="00235F50">
        <w:t xml:space="preserve">средствах массовой информации. </w:t>
      </w:r>
    </w:p>
    <w:p w:rsidR="00D9558F" w:rsidRPr="00FD0FB5" w:rsidRDefault="00D9558F" w:rsidP="00A164C6">
      <w:pPr>
        <w:pStyle w:val="Default"/>
      </w:pPr>
      <w:r w:rsidRPr="00FD0FB5">
        <w:t xml:space="preserve">Комиссия по противодействию коррупции ежегодно представляет директору соответствующий отчет. Если по результатам мониторинга возникают сомнения в эффективности реализуемых антикоррупционных мероприятий, в антикоррупционную политику вносятся изменения и дополнения. </w:t>
      </w:r>
    </w:p>
    <w:p w:rsidR="00D9558F" w:rsidRPr="00FD0FB5" w:rsidRDefault="00D9558F" w:rsidP="00A164C6">
      <w:pPr>
        <w:jc w:val="center"/>
        <w:rPr>
          <w:sz w:val="24"/>
          <w:szCs w:val="24"/>
        </w:rPr>
      </w:pPr>
      <w:r w:rsidRPr="00FD0FB5">
        <w:rPr>
          <w:sz w:val="24"/>
          <w:szCs w:val="24"/>
        </w:rPr>
        <w:t>Пересмотр принятой антикоррупционной политики может проводиться и в иных случаях, таких как внесение изменений в Трудовой кодекс РФ и законодательство о противодействии коррупции, а также по представлению предложений Комиссии по противодействию коррупции в Школе-интернате.</w:t>
      </w:r>
    </w:p>
    <w:p w:rsidR="00D9558F" w:rsidRPr="00FD0FB5" w:rsidRDefault="00D9558F" w:rsidP="00A164C6">
      <w:pPr>
        <w:pStyle w:val="Default"/>
        <w:spacing w:before="100" w:after="100"/>
      </w:pPr>
    </w:p>
    <w:p w:rsidR="00D9558F" w:rsidRPr="00FD0FB5" w:rsidRDefault="00D9558F" w:rsidP="00A164C6">
      <w:pPr>
        <w:pStyle w:val="Default"/>
      </w:pPr>
    </w:p>
    <w:p w:rsidR="0045517F" w:rsidRPr="00FD0FB5" w:rsidRDefault="0045517F" w:rsidP="00A164C6">
      <w:pPr>
        <w:pStyle w:val="Default"/>
      </w:pPr>
    </w:p>
    <w:p w:rsidR="0045517F" w:rsidRPr="00FD0FB5" w:rsidRDefault="0045517F" w:rsidP="00A164C6">
      <w:pPr>
        <w:pStyle w:val="Default"/>
      </w:pPr>
    </w:p>
    <w:p w:rsidR="0045517F" w:rsidRPr="00FD0FB5" w:rsidRDefault="0045517F" w:rsidP="00A164C6">
      <w:pPr>
        <w:pStyle w:val="Default"/>
      </w:pPr>
    </w:p>
    <w:p w:rsidR="0045517F" w:rsidRPr="00FD0FB5" w:rsidRDefault="0045517F" w:rsidP="00A164C6">
      <w:pPr>
        <w:pStyle w:val="Default"/>
      </w:pPr>
    </w:p>
    <w:p w:rsidR="0045517F" w:rsidRPr="00FD0FB5" w:rsidRDefault="0045517F" w:rsidP="00A164C6">
      <w:pPr>
        <w:pStyle w:val="Default"/>
      </w:pPr>
    </w:p>
    <w:p w:rsidR="0045517F" w:rsidRPr="00FD0FB5" w:rsidRDefault="0045517F" w:rsidP="00A164C6">
      <w:pPr>
        <w:pStyle w:val="Default"/>
      </w:pPr>
    </w:p>
    <w:p w:rsidR="0045517F" w:rsidRPr="00FD0FB5" w:rsidRDefault="0045517F" w:rsidP="00A164C6">
      <w:pPr>
        <w:pStyle w:val="Default"/>
      </w:pPr>
    </w:p>
    <w:p w:rsidR="0045517F" w:rsidRPr="00FD0FB5" w:rsidRDefault="0045517F" w:rsidP="00A164C6">
      <w:pPr>
        <w:pStyle w:val="Default"/>
      </w:pPr>
    </w:p>
    <w:p w:rsidR="0045517F" w:rsidRPr="00FD0FB5" w:rsidRDefault="0045517F" w:rsidP="00A164C6">
      <w:pPr>
        <w:pStyle w:val="Default"/>
      </w:pPr>
    </w:p>
    <w:p w:rsidR="0045517F" w:rsidRPr="00FD0FB5" w:rsidRDefault="0045517F" w:rsidP="00A164C6">
      <w:pPr>
        <w:pStyle w:val="Default"/>
      </w:pPr>
    </w:p>
    <w:p w:rsidR="0045517F" w:rsidRPr="00FD0FB5" w:rsidRDefault="0045517F" w:rsidP="00A164C6">
      <w:pPr>
        <w:pStyle w:val="Default"/>
      </w:pPr>
    </w:p>
    <w:p w:rsidR="0045517F" w:rsidRPr="00FD0FB5" w:rsidRDefault="0045517F" w:rsidP="00A164C6">
      <w:pPr>
        <w:pStyle w:val="Default"/>
      </w:pPr>
    </w:p>
    <w:p w:rsidR="0045517F" w:rsidRPr="00FD0FB5" w:rsidRDefault="0045517F" w:rsidP="00A164C6">
      <w:pPr>
        <w:pStyle w:val="Default"/>
      </w:pPr>
    </w:p>
    <w:p w:rsidR="0045517F" w:rsidRPr="00FD0FB5" w:rsidRDefault="0045517F" w:rsidP="00A164C6">
      <w:pPr>
        <w:pStyle w:val="Default"/>
      </w:pPr>
    </w:p>
    <w:p w:rsidR="0045517F" w:rsidRPr="00FD0FB5" w:rsidRDefault="0045517F" w:rsidP="00A164C6">
      <w:pPr>
        <w:pStyle w:val="Default"/>
      </w:pPr>
    </w:p>
    <w:p w:rsidR="0045517F" w:rsidRPr="00FD0FB5" w:rsidRDefault="0045517F" w:rsidP="00A164C6">
      <w:pPr>
        <w:pStyle w:val="Default"/>
      </w:pPr>
    </w:p>
    <w:p w:rsidR="0045517F" w:rsidRPr="00FD0FB5" w:rsidRDefault="0045517F" w:rsidP="00A164C6">
      <w:pPr>
        <w:pStyle w:val="Default"/>
      </w:pPr>
    </w:p>
    <w:p w:rsidR="0045517F" w:rsidRPr="00FD0FB5" w:rsidRDefault="0045517F" w:rsidP="00A164C6">
      <w:pPr>
        <w:pStyle w:val="Default"/>
      </w:pPr>
    </w:p>
    <w:p w:rsidR="00AE6513" w:rsidRPr="00FD0FB5" w:rsidRDefault="00AE6513" w:rsidP="00A164C6">
      <w:pPr>
        <w:pStyle w:val="Default"/>
      </w:pPr>
    </w:p>
    <w:p w:rsidR="00AE6513" w:rsidRPr="00FD0FB5" w:rsidRDefault="00AE6513" w:rsidP="00A164C6">
      <w:pPr>
        <w:pStyle w:val="Default"/>
      </w:pPr>
    </w:p>
    <w:p w:rsidR="00AE6513" w:rsidRPr="00FD0FB5" w:rsidRDefault="00AE6513" w:rsidP="00A164C6">
      <w:pPr>
        <w:pStyle w:val="Default"/>
      </w:pPr>
    </w:p>
    <w:p w:rsidR="00AE6513" w:rsidRPr="00FD0FB5" w:rsidRDefault="00AE6513" w:rsidP="00A164C6">
      <w:pPr>
        <w:pStyle w:val="Default"/>
      </w:pPr>
    </w:p>
    <w:p w:rsidR="00AE6513" w:rsidRPr="00FD0FB5" w:rsidRDefault="00AE6513" w:rsidP="00A164C6">
      <w:pPr>
        <w:pStyle w:val="Default"/>
      </w:pPr>
    </w:p>
    <w:p w:rsidR="00AE6513" w:rsidRPr="00FD0FB5" w:rsidRDefault="00AE6513" w:rsidP="00A164C6">
      <w:pPr>
        <w:pStyle w:val="Default"/>
      </w:pPr>
    </w:p>
    <w:p w:rsidR="00AE6513" w:rsidRPr="00FD0FB5" w:rsidRDefault="00AE6513" w:rsidP="00A164C6">
      <w:pPr>
        <w:pStyle w:val="Default"/>
      </w:pPr>
    </w:p>
    <w:p w:rsidR="00AE6513" w:rsidRPr="00FD0FB5" w:rsidRDefault="00AE6513" w:rsidP="00A164C6">
      <w:pPr>
        <w:pStyle w:val="Default"/>
      </w:pPr>
    </w:p>
    <w:p w:rsidR="00AE6513" w:rsidRPr="00FD0FB5" w:rsidRDefault="00AE6513" w:rsidP="00A164C6">
      <w:pPr>
        <w:pStyle w:val="Default"/>
      </w:pPr>
    </w:p>
    <w:p w:rsidR="00AE6513" w:rsidRPr="00FD0FB5" w:rsidRDefault="00AE6513" w:rsidP="00A164C6">
      <w:pPr>
        <w:pStyle w:val="Default"/>
      </w:pPr>
    </w:p>
    <w:p w:rsidR="00AE6513" w:rsidRPr="00FD0FB5" w:rsidRDefault="00AE6513" w:rsidP="00A164C6">
      <w:pPr>
        <w:pStyle w:val="Default"/>
      </w:pPr>
    </w:p>
    <w:p w:rsidR="00AE6513" w:rsidRPr="00FD0FB5" w:rsidRDefault="00AE6513" w:rsidP="00A164C6">
      <w:pPr>
        <w:pStyle w:val="Default"/>
      </w:pPr>
    </w:p>
    <w:p w:rsidR="00AE6513" w:rsidRDefault="00AE6513" w:rsidP="00A164C6">
      <w:pPr>
        <w:pStyle w:val="Default"/>
      </w:pPr>
    </w:p>
    <w:p w:rsidR="005E1B31" w:rsidRDefault="005E1B31" w:rsidP="00A164C6">
      <w:pPr>
        <w:pStyle w:val="Default"/>
      </w:pPr>
    </w:p>
    <w:p w:rsidR="005E1B31" w:rsidRDefault="005E1B31" w:rsidP="00A164C6">
      <w:pPr>
        <w:pStyle w:val="Default"/>
      </w:pPr>
    </w:p>
    <w:p w:rsidR="005E1B31" w:rsidRDefault="005E1B31" w:rsidP="00A164C6">
      <w:pPr>
        <w:pStyle w:val="Default"/>
      </w:pPr>
    </w:p>
    <w:p w:rsidR="005E1B31" w:rsidRDefault="005E1B31" w:rsidP="00A164C6">
      <w:pPr>
        <w:pStyle w:val="Default"/>
      </w:pPr>
    </w:p>
    <w:p w:rsidR="005E1B31" w:rsidRDefault="005E1B31" w:rsidP="00A164C6">
      <w:pPr>
        <w:pStyle w:val="Default"/>
      </w:pPr>
    </w:p>
    <w:p w:rsidR="005E1B31" w:rsidRDefault="005E1B31" w:rsidP="00A164C6">
      <w:pPr>
        <w:pStyle w:val="Default"/>
      </w:pPr>
    </w:p>
    <w:p w:rsidR="005E1B31" w:rsidRDefault="005E1B31" w:rsidP="00A164C6">
      <w:pPr>
        <w:pStyle w:val="Default"/>
      </w:pPr>
    </w:p>
    <w:p w:rsidR="005E1B31" w:rsidRDefault="005E1B31" w:rsidP="00A164C6">
      <w:pPr>
        <w:pStyle w:val="Default"/>
      </w:pPr>
    </w:p>
    <w:sectPr w:rsidR="005E1B31" w:rsidSect="00BA6A57">
      <w:pgSz w:w="11906" w:h="16838"/>
      <w:pgMar w:top="993" w:right="1558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E1" w:rsidRDefault="00E83EE1" w:rsidP="000B08F7">
      <w:r>
        <w:separator/>
      </w:r>
    </w:p>
  </w:endnote>
  <w:endnote w:type="continuationSeparator" w:id="0">
    <w:p w:rsidR="00E83EE1" w:rsidRDefault="00E83EE1" w:rsidP="000B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EE1" w:rsidRDefault="00E83EE1">
    <w:pPr>
      <w:pStyle w:val="af3"/>
    </w:pPr>
  </w:p>
  <w:p w:rsidR="00E83EE1" w:rsidRDefault="00E83EE1">
    <w:pPr>
      <w:pStyle w:val="af3"/>
    </w:pPr>
  </w:p>
  <w:p w:rsidR="00E83EE1" w:rsidRDefault="00E83EE1">
    <w:pPr>
      <w:pStyle w:val="af3"/>
    </w:pPr>
  </w:p>
  <w:p w:rsidR="00E83EE1" w:rsidRDefault="00E83EE1">
    <w:pPr>
      <w:pStyle w:val="af3"/>
    </w:pPr>
  </w:p>
  <w:p w:rsidR="00E83EE1" w:rsidRDefault="00E83EE1">
    <w:pPr>
      <w:pStyle w:val="af3"/>
    </w:pPr>
  </w:p>
  <w:p w:rsidR="00E83EE1" w:rsidRDefault="00E83EE1">
    <w:pPr>
      <w:pStyle w:val="af3"/>
    </w:pPr>
  </w:p>
  <w:p w:rsidR="00E83EE1" w:rsidRDefault="00E83EE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E1" w:rsidRDefault="00E83EE1" w:rsidP="000B08F7">
      <w:r>
        <w:separator/>
      </w:r>
    </w:p>
  </w:footnote>
  <w:footnote w:type="continuationSeparator" w:id="0">
    <w:p w:rsidR="00E83EE1" w:rsidRDefault="00E83EE1" w:rsidP="000B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00000012"/>
    <w:multiLevelType w:val="multilevel"/>
    <w:tmpl w:val="00000012"/>
    <w:name w:val="WW8Num18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1"/>
      <w:numFmt w:val="decimal"/>
      <w:lvlText w:val="%4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615FF0"/>
    <w:multiLevelType w:val="hybridMultilevel"/>
    <w:tmpl w:val="98569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2FE6A79"/>
    <w:multiLevelType w:val="hybridMultilevel"/>
    <w:tmpl w:val="E760F2B4"/>
    <w:lvl w:ilvl="0" w:tplc="0E40ED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4DE64D2"/>
    <w:multiLevelType w:val="multilevel"/>
    <w:tmpl w:val="30A45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DF1F0F"/>
    <w:multiLevelType w:val="multilevel"/>
    <w:tmpl w:val="7D500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>
    <w:nsid w:val="0CDC0ADE"/>
    <w:multiLevelType w:val="multilevel"/>
    <w:tmpl w:val="34E0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0A798D"/>
    <w:multiLevelType w:val="hybridMultilevel"/>
    <w:tmpl w:val="9CFE5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9F25BF"/>
    <w:multiLevelType w:val="multilevel"/>
    <w:tmpl w:val="AFD6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F54011"/>
    <w:multiLevelType w:val="hybridMultilevel"/>
    <w:tmpl w:val="195A0B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28B64A9"/>
    <w:multiLevelType w:val="multilevel"/>
    <w:tmpl w:val="D4B4B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AD1613F"/>
    <w:multiLevelType w:val="multilevel"/>
    <w:tmpl w:val="E522C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DC231D"/>
    <w:multiLevelType w:val="hybridMultilevel"/>
    <w:tmpl w:val="77D81A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21C6A3B"/>
    <w:multiLevelType w:val="multilevel"/>
    <w:tmpl w:val="6AD0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2F47E9"/>
    <w:multiLevelType w:val="hybridMultilevel"/>
    <w:tmpl w:val="DF6E2E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6D93C91"/>
    <w:multiLevelType w:val="multilevel"/>
    <w:tmpl w:val="99D6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F00029A"/>
    <w:multiLevelType w:val="multilevel"/>
    <w:tmpl w:val="F4DC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011E0A"/>
    <w:multiLevelType w:val="multilevel"/>
    <w:tmpl w:val="432EB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A83C56"/>
    <w:multiLevelType w:val="hybridMultilevel"/>
    <w:tmpl w:val="C30C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2B3817"/>
    <w:multiLevelType w:val="multilevel"/>
    <w:tmpl w:val="EDE2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93016"/>
    <w:multiLevelType w:val="hybridMultilevel"/>
    <w:tmpl w:val="3C0CF9A0"/>
    <w:lvl w:ilvl="0" w:tplc="0FC0BFD0">
      <w:start w:val="1"/>
      <w:numFmt w:val="decimal"/>
      <w:lvlText w:val="%1."/>
      <w:lvlJc w:val="left"/>
      <w:pPr>
        <w:ind w:left="4065" w:hanging="4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5AE2599C"/>
    <w:multiLevelType w:val="multilevel"/>
    <w:tmpl w:val="098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F540E4"/>
    <w:multiLevelType w:val="hybridMultilevel"/>
    <w:tmpl w:val="431016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ED6CEE"/>
    <w:multiLevelType w:val="hybridMultilevel"/>
    <w:tmpl w:val="6CFC7D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FC310D8"/>
    <w:multiLevelType w:val="multilevel"/>
    <w:tmpl w:val="AC68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CFF4453"/>
    <w:multiLevelType w:val="hybridMultilevel"/>
    <w:tmpl w:val="86F4B3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EFD2B0F"/>
    <w:multiLevelType w:val="hybridMultilevel"/>
    <w:tmpl w:val="6C403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574E3F"/>
    <w:multiLevelType w:val="multilevel"/>
    <w:tmpl w:val="15D4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631787"/>
    <w:multiLevelType w:val="multilevel"/>
    <w:tmpl w:val="BBC61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D366D5"/>
    <w:multiLevelType w:val="multilevel"/>
    <w:tmpl w:val="7F184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4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2"/>
    <w:lvlOverride w:ilvl="0">
      <w:startOverride w:val="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4"/>
    <w:lvlOverride w:ilvl="0">
      <w:startOverride w:val="3"/>
    </w:lvlOverride>
  </w:num>
  <w:num w:numId="8">
    <w:abstractNumId w:val="18"/>
    <w:lvlOverride w:ilvl="0">
      <w:startOverride w:val="6"/>
    </w:lvlOverride>
  </w:num>
  <w:num w:numId="9">
    <w:abstractNumId w:val="15"/>
    <w:lvlOverride w:ilvl="0">
      <w:startOverride w:val="3"/>
    </w:lvlOverride>
  </w:num>
  <w:num w:numId="10">
    <w:abstractNumId w:val="31"/>
    <w:lvlOverride w:ilvl="0">
      <w:startOverride w:val="2"/>
    </w:lvlOverride>
  </w:num>
  <w:num w:numId="11">
    <w:abstractNumId w:val="30"/>
  </w:num>
  <w:num w:numId="12">
    <w:abstractNumId w:val="11"/>
  </w:num>
  <w:num w:numId="13">
    <w:abstractNumId w:val="22"/>
  </w:num>
  <w:num w:numId="14">
    <w:abstractNumId w:val="27"/>
  </w:num>
  <w:num w:numId="15">
    <w:abstractNumId w:val="35"/>
  </w:num>
  <w:num w:numId="16">
    <w:abstractNumId w:val="19"/>
  </w:num>
  <w:num w:numId="17">
    <w:abstractNumId w:val="9"/>
  </w:num>
  <w:num w:numId="18">
    <w:abstractNumId w:val="25"/>
  </w:num>
  <w:num w:numId="19">
    <w:abstractNumId w:val="21"/>
  </w:num>
  <w:num w:numId="20">
    <w:abstractNumId w:val="26"/>
  </w:num>
  <w:num w:numId="21">
    <w:abstractNumId w:val="6"/>
  </w:num>
  <w:num w:numId="22">
    <w:abstractNumId w:val="16"/>
  </w:num>
  <w:num w:numId="23">
    <w:abstractNumId w:val="23"/>
  </w:num>
  <w:num w:numId="24">
    <w:abstractNumId w:val="10"/>
  </w:num>
  <w:num w:numId="25">
    <w:abstractNumId w:val="7"/>
  </w:num>
  <w:num w:numId="26">
    <w:abstractNumId w:val="13"/>
  </w:num>
  <w:num w:numId="27">
    <w:abstractNumId w:val="36"/>
  </w:num>
  <w:num w:numId="28">
    <w:abstractNumId w:val="5"/>
  </w:num>
  <w:num w:numId="29">
    <w:abstractNumId w:val="12"/>
  </w:num>
  <w:num w:numId="30">
    <w:abstractNumId w:val="33"/>
  </w:num>
  <w:num w:numId="31">
    <w:abstractNumId w:val="29"/>
  </w:num>
  <w:num w:numId="32">
    <w:abstractNumId w:val="8"/>
  </w:num>
  <w:num w:numId="33">
    <w:abstractNumId w:val="20"/>
  </w:num>
  <w:num w:numId="34">
    <w:abstractNumId w:val="17"/>
  </w:num>
  <w:num w:numId="35">
    <w:abstractNumId w:val="28"/>
  </w:num>
  <w:num w:numId="36">
    <w:abstractNumId w:val="24"/>
  </w:num>
  <w:num w:numId="37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70"/>
    <w:rsid w:val="00000DB8"/>
    <w:rsid w:val="00002CE0"/>
    <w:rsid w:val="00004414"/>
    <w:rsid w:val="00030044"/>
    <w:rsid w:val="00030D76"/>
    <w:rsid w:val="000355EC"/>
    <w:rsid w:val="00042F75"/>
    <w:rsid w:val="000702F5"/>
    <w:rsid w:val="00096BB2"/>
    <w:rsid w:val="000B08F7"/>
    <w:rsid w:val="000D2B82"/>
    <w:rsid w:val="000E695B"/>
    <w:rsid w:val="000E7E9F"/>
    <w:rsid w:val="000F054D"/>
    <w:rsid w:val="000F3B41"/>
    <w:rsid w:val="000F6B9C"/>
    <w:rsid w:val="00105958"/>
    <w:rsid w:val="00111A77"/>
    <w:rsid w:val="00115385"/>
    <w:rsid w:val="00125049"/>
    <w:rsid w:val="00135E57"/>
    <w:rsid w:val="00136630"/>
    <w:rsid w:val="00156456"/>
    <w:rsid w:val="00164ECC"/>
    <w:rsid w:val="0018499B"/>
    <w:rsid w:val="00196DBE"/>
    <w:rsid w:val="001A15CE"/>
    <w:rsid w:val="001D14E7"/>
    <w:rsid w:val="001D4EF6"/>
    <w:rsid w:val="001D7ABE"/>
    <w:rsid w:val="001E2FC9"/>
    <w:rsid w:val="001E69E2"/>
    <w:rsid w:val="0020066E"/>
    <w:rsid w:val="002013F2"/>
    <w:rsid w:val="00213D9E"/>
    <w:rsid w:val="002316E0"/>
    <w:rsid w:val="00232951"/>
    <w:rsid w:val="00235F50"/>
    <w:rsid w:val="0025339E"/>
    <w:rsid w:val="0025350F"/>
    <w:rsid w:val="00254B20"/>
    <w:rsid w:val="00262C2D"/>
    <w:rsid w:val="002701D6"/>
    <w:rsid w:val="00274958"/>
    <w:rsid w:val="00281ADD"/>
    <w:rsid w:val="002844AB"/>
    <w:rsid w:val="002A507A"/>
    <w:rsid w:val="002B0E6F"/>
    <w:rsid w:val="002D1308"/>
    <w:rsid w:val="002D1608"/>
    <w:rsid w:val="002D384F"/>
    <w:rsid w:val="002D40F4"/>
    <w:rsid w:val="002E054D"/>
    <w:rsid w:val="002E0F8C"/>
    <w:rsid w:val="002E2207"/>
    <w:rsid w:val="002F1476"/>
    <w:rsid w:val="00323C11"/>
    <w:rsid w:val="003366DB"/>
    <w:rsid w:val="00342026"/>
    <w:rsid w:val="00362470"/>
    <w:rsid w:val="00364841"/>
    <w:rsid w:val="00375F16"/>
    <w:rsid w:val="003835D9"/>
    <w:rsid w:val="00394D9B"/>
    <w:rsid w:val="003A5CBF"/>
    <w:rsid w:val="003B0FDC"/>
    <w:rsid w:val="003B199E"/>
    <w:rsid w:val="003C0D0C"/>
    <w:rsid w:val="003E07F7"/>
    <w:rsid w:val="00400034"/>
    <w:rsid w:val="004010D6"/>
    <w:rsid w:val="00404F2E"/>
    <w:rsid w:val="00421DCB"/>
    <w:rsid w:val="00423768"/>
    <w:rsid w:val="00427180"/>
    <w:rsid w:val="00430729"/>
    <w:rsid w:val="004309AE"/>
    <w:rsid w:val="004325E2"/>
    <w:rsid w:val="004404C1"/>
    <w:rsid w:val="00454AC4"/>
    <w:rsid w:val="0045517F"/>
    <w:rsid w:val="00487491"/>
    <w:rsid w:val="004A2311"/>
    <w:rsid w:val="004C20BC"/>
    <w:rsid w:val="004C7B16"/>
    <w:rsid w:val="004D0550"/>
    <w:rsid w:val="004D7816"/>
    <w:rsid w:val="005170A4"/>
    <w:rsid w:val="00521302"/>
    <w:rsid w:val="005344BC"/>
    <w:rsid w:val="00542E28"/>
    <w:rsid w:val="00543B1B"/>
    <w:rsid w:val="00550B99"/>
    <w:rsid w:val="00551B0D"/>
    <w:rsid w:val="005615C1"/>
    <w:rsid w:val="0056295B"/>
    <w:rsid w:val="0058262A"/>
    <w:rsid w:val="005836FB"/>
    <w:rsid w:val="005868C5"/>
    <w:rsid w:val="005A0711"/>
    <w:rsid w:val="005B16D2"/>
    <w:rsid w:val="005B5B51"/>
    <w:rsid w:val="005C0D12"/>
    <w:rsid w:val="005C767D"/>
    <w:rsid w:val="005D21C8"/>
    <w:rsid w:val="005D4469"/>
    <w:rsid w:val="005E02A1"/>
    <w:rsid w:val="005E1B31"/>
    <w:rsid w:val="005E281A"/>
    <w:rsid w:val="005F4ECB"/>
    <w:rsid w:val="005F7B90"/>
    <w:rsid w:val="00604136"/>
    <w:rsid w:val="00613ED2"/>
    <w:rsid w:val="00621EB3"/>
    <w:rsid w:val="00623BA7"/>
    <w:rsid w:val="0062786B"/>
    <w:rsid w:val="00642367"/>
    <w:rsid w:val="0064242B"/>
    <w:rsid w:val="00642C47"/>
    <w:rsid w:val="0065165C"/>
    <w:rsid w:val="0066251B"/>
    <w:rsid w:val="006657D7"/>
    <w:rsid w:val="006707EA"/>
    <w:rsid w:val="0067622C"/>
    <w:rsid w:val="00680504"/>
    <w:rsid w:val="0068398B"/>
    <w:rsid w:val="006847C3"/>
    <w:rsid w:val="006951FD"/>
    <w:rsid w:val="006A70E2"/>
    <w:rsid w:val="006B3840"/>
    <w:rsid w:val="006D4C93"/>
    <w:rsid w:val="006E2CC5"/>
    <w:rsid w:val="006F1868"/>
    <w:rsid w:val="006F7741"/>
    <w:rsid w:val="00702F49"/>
    <w:rsid w:val="0071279D"/>
    <w:rsid w:val="0073130E"/>
    <w:rsid w:val="00734A78"/>
    <w:rsid w:val="00734F2A"/>
    <w:rsid w:val="00741AF1"/>
    <w:rsid w:val="00746635"/>
    <w:rsid w:val="007504DD"/>
    <w:rsid w:val="00761FB7"/>
    <w:rsid w:val="00774416"/>
    <w:rsid w:val="007A2347"/>
    <w:rsid w:val="007C6833"/>
    <w:rsid w:val="007E7362"/>
    <w:rsid w:val="0080753A"/>
    <w:rsid w:val="00817E12"/>
    <w:rsid w:val="008239EE"/>
    <w:rsid w:val="00834BB4"/>
    <w:rsid w:val="0084209B"/>
    <w:rsid w:val="0085021C"/>
    <w:rsid w:val="00855958"/>
    <w:rsid w:val="00857C69"/>
    <w:rsid w:val="00867432"/>
    <w:rsid w:val="00870ECE"/>
    <w:rsid w:val="008853A1"/>
    <w:rsid w:val="00886CD9"/>
    <w:rsid w:val="008A2112"/>
    <w:rsid w:val="008A26ED"/>
    <w:rsid w:val="008A4B1C"/>
    <w:rsid w:val="008B2CE2"/>
    <w:rsid w:val="008B7813"/>
    <w:rsid w:val="008C4BE2"/>
    <w:rsid w:val="008C653C"/>
    <w:rsid w:val="008D256D"/>
    <w:rsid w:val="008D7A4D"/>
    <w:rsid w:val="008E198D"/>
    <w:rsid w:val="008E27F4"/>
    <w:rsid w:val="008F7BAC"/>
    <w:rsid w:val="009049B7"/>
    <w:rsid w:val="0091080F"/>
    <w:rsid w:val="00916D74"/>
    <w:rsid w:val="0093250F"/>
    <w:rsid w:val="00934649"/>
    <w:rsid w:val="0097071F"/>
    <w:rsid w:val="00972E82"/>
    <w:rsid w:val="00985512"/>
    <w:rsid w:val="009A287D"/>
    <w:rsid w:val="009A7788"/>
    <w:rsid w:val="009B49B6"/>
    <w:rsid w:val="009B5259"/>
    <w:rsid w:val="009C6EE6"/>
    <w:rsid w:val="009D129B"/>
    <w:rsid w:val="009D41A5"/>
    <w:rsid w:val="00A03496"/>
    <w:rsid w:val="00A051FC"/>
    <w:rsid w:val="00A164C6"/>
    <w:rsid w:val="00A50604"/>
    <w:rsid w:val="00A6037E"/>
    <w:rsid w:val="00A622BA"/>
    <w:rsid w:val="00A62500"/>
    <w:rsid w:val="00A75739"/>
    <w:rsid w:val="00A84D89"/>
    <w:rsid w:val="00A85321"/>
    <w:rsid w:val="00A9389D"/>
    <w:rsid w:val="00A97D28"/>
    <w:rsid w:val="00AA1EB2"/>
    <w:rsid w:val="00AA3F4A"/>
    <w:rsid w:val="00AC2AA6"/>
    <w:rsid w:val="00AC32DE"/>
    <w:rsid w:val="00AD0D04"/>
    <w:rsid w:val="00AD7464"/>
    <w:rsid w:val="00AE0336"/>
    <w:rsid w:val="00AE6513"/>
    <w:rsid w:val="00AF25A5"/>
    <w:rsid w:val="00B11130"/>
    <w:rsid w:val="00B2290F"/>
    <w:rsid w:val="00B23EB0"/>
    <w:rsid w:val="00B245BA"/>
    <w:rsid w:val="00B43BB7"/>
    <w:rsid w:val="00B46627"/>
    <w:rsid w:val="00B4773F"/>
    <w:rsid w:val="00B47C22"/>
    <w:rsid w:val="00B5195C"/>
    <w:rsid w:val="00B570E4"/>
    <w:rsid w:val="00B90039"/>
    <w:rsid w:val="00B91D51"/>
    <w:rsid w:val="00BA284F"/>
    <w:rsid w:val="00BA6A57"/>
    <w:rsid w:val="00BA6B6A"/>
    <w:rsid w:val="00BC0290"/>
    <w:rsid w:val="00BC1FBE"/>
    <w:rsid w:val="00BC51ED"/>
    <w:rsid w:val="00BD3E01"/>
    <w:rsid w:val="00BD4F38"/>
    <w:rsid w:val="00BE2F03"/>
    <w:rsid w:val="00BF2408"/>
    <w:rsid w:val="00C04CE4"/>
    <w:rsid w:val="00C30222"/>
    <w:rsid w:val="00C30391"/>
    <w:rsid w:val="00C30FEF"/>
    <w:rsid w:val="00C325EE"/>
    <w:rsid w:val="00C35892"/>
    <w:rsid w:val="00C40E5B"/>
    <w:rsid w:val="00C461E9"/>
    <w:rsid w:val="00C62B8D"/>
    <w:rsid w:val="00C72BE2"/>
    <w:rsid w:val="00C80B2A"/>
    <w:rsid w:val="00C8403C"/>
    <w:rsid w:val="00C87E16"/>
    <w:rsid w:val="00C939D4"/>
    <w:rsid w:val="00C949CE"/>
    <w:rsid w:val="00C96802"/>
    <w:rsid w:val="00C9688C"/>
    <w:rsid w:val="00C97913"/>
    <w:rsid w:val="00CA1EF1"/>
    <w:rsid w:val="00CA3993"/>
    <w:rsid w:val="00CB1E06"/>
    <w:rsid w:val="00CC11A6"/>
    <w:rsid w:val="00CD0FB2"/>
    <w:rsid w:val="00CD3A76"/>
    <w:rsid w:val="00CF3278"/>
    <w:rsid w:val="00D016F7"/>
    <w:rsid w:val="00D02E8A"/>
    <w:rsid w:val="00D04578"/>
    <w:rsid w:val="00D075B3"/>
    <w:rsid w:val="00D111C3"/>
    <w:rsid w:val="00D33D28"/>
    <w:rsid w:val="00D44C6A"/>
    <w:rsid w:val="00D6170B"/>
    <w:rsid w:val="00D6328D"/>
    <w:rsid w:val="00D66FA8"/>
    <w:rsid w:val="00D677ED"/>
    <w:rsid w:val="00D70DAA"/>
    <w:rsid w:val="00D8239E"/>
    <w:rsid w:val="00D87A1A"/>
    <w:rsid w:val="00D9558F"/>
    <w:rsid w:val="00DA18CC"/>
    <w:rsid w:val="00DB3EAD"/>
    <w:rsid w:val="00DB4E5C"/>
    <w:rsid w:val="00DC538E"/>
    <w:rsid w:val="00DC7A39"/>
    <w:rsid w:val="00DD0F44"/>
    <w:rsid w:val="00DD14CE"/>
    <w:rsid w:val="00DE24EB"/>
    <w:rsid w:val="00DE3EA6"/>
    <w:rsid w:val="00DF1C73"/>
    <w:rsid w:val="00E028A7"/>
    <w:rsid w:val="00E07877"/>
    <w:rsid w:val="00E114CF"/>
    <w:rsid w:val="00E26ABD"/>
    <w:rsid w:val="00E31F14"/>
    <w:rsid w:val="00E34A71"/>
    <w:rsid w:val="00E36285"/>
    <w:rsid w:val="00E503DB"/>
    <w:rsid w:val="00E530FD"/>
    <w:rsid w:val="00E55BAB"/>
    <w:rsid w:val="00E56C4F"/>
    <w:rsid w:val="00E6053B"/>
    <w:rsid w:val="00E83EE1"/>
    <w:rsid w:val="00E8695B"/>
    <w:rsid w:val="00EA136E"/>
    <w:rsid w:val="00EA2CE3"/>
    <w:rsid w:val="00EA3991"/>
    <w:rsid w:val="00EB61E8"/>
    <w:rsid w:val="00EC3D88"/>
    <w:rsid w:val="00ED5C1B"/>
    <w:rsid w:val="00ED6FA3"/>
    <w:rsid w:val="00EE2838"/>
    <w:rsid w:val="00EE68A4"/>
    <w:rsid w:val="00EF56CD"/>
    <w:rsid w:val="00F050FE"/>
    <w:rsid w:val="00F14C99"/>
    <w:rsid w:val="00F23861"/>
    <w:rsid w:val="00F375F8"/>
    <w:rsid w:val="00F4060B"/>
    <w:rsid w:val="00F44A67"/>
    <w:rsid w:val="00F475B4"/>
    <w:rsid w:val="00F47793"/>
    <w:rsid w:val="00F50B29"/>
    <w:rsid w:val="00F618DE"/>
    <w:rsid w:val="00F74E13"/>
    <w:rsid w:val="00F75E3C"/>
    <w:rsid w:val="00F83B09"/>
    <w:rsid w:val="00F85810"/>
    <w:rsid w:val="00F91565"/>
    <w:rsid w:val="00F9214B"/>
    <w:rsid w:val="00FA3A82"/>
    <w:rsid w:val="00FA615B"/>
    <w:rsid w:val="00FB17F3"/>
    <w:rsid w:val="00FC7F22"/>
    <w:rsid w:val="00FD0FB5"/>
    <w:rsid w:val="00FD31A7"/>
    <w:rsid w:val="00FE4C3C"/>
    <w:rsid w:val="00FF203D"/>
    <w:rsid w:val="00FF6390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58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74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50B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04CE4"/>
    <w:pPr>
      <w:widowControl w:val="0"/>
      <w:autoSpaceDE w:val="0"/>
      <w:autoSpaceDN w:val="0"/>
      <w:adjustRightInd w:val="0"/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04CE4"/>
    <w:pPr>
      <w:widowControl w:val="0"/>
      <w:autoSpaceDE w:val="0"/>
      <w:autoSpaceDN w:val="0"/>
      <w:adjustRightInd w:val="0"/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9D41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50B29"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link w:val="70"/>
    <w:unhideWhenUsed/>
    <w:qFormat/>
    <w:rsid w:val="00C04CE4"/>
    <w:pPr>
      <w:widowControl w:val="0"/>
      <w:autoSpaceDE w:val="0"/>
      <w:autoSpaceDN w:val="0"/>
      <w:adjustRightInd w:val="0"/>
      <w:outlineLvl w:val="6"/>
    </w:pPr>
    <w:rPr>
      <w:b/>
      <w:bCs/>
      <w:i/>
      <w:iCs/>
      <w:color w:val="5A5A5A" w:themeColor="text1" w:themeTint="A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CE4"/>
    <w:pPr>
      <w:widowControl w:val="0"/>
      <w:autoSpaceDE w:val="0"/>
      <w:autoSpaceDN w:val="0"/>
      <w:adjustRightInd w:val="0"/>
      <w:outlineLvl w:val="7"/>
    </w:pPr>
    <w:rPr>
      <w:b/>
      <w:bCs/>
      <w:color w:val="7F7F7F" w:themeColor="text1" w:themeTint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CE4"/>
    <w:pPr>
      <w:widowControl w:val="0"/>
      <w:autoSpaceDE w:val="0"/>
      <w:autoSpaceDN w:val="0"/>
      <w:adjustRightInd w:val="0"/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38E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50B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50B29"/>
    <w:rPr>
      <w:rFonts w:ascii="Times New Roman" w:eastAsia="Times New Roman" w:hAnsi="Times New Roman"/>
      <w:b/>
      <w:sz w:val="44"/>
      <w:lang w:eastAsia="ru-RU"/>
    </w:rPr>
  </w:style>
  <w:style w:type="paragraph" w:styleId="a4">
    <w:name w:val="caption"/>
    <w:basedOn w:val="a"/>
    <w:next w:val="a"/>
    <w:qFormat/>
    <w:rsid w:val="00F50B29"/>
    <w:pPr>
      <w:jc w:val="center"/>
    </w:pPr>
    <w:rPr>
      <w:b/>
      <w:sz w:val="32"/>
    </w:rPr>
  </w:style>
  <w:style w:type="paragraph" w:styleId="a5">
    <w:name w:val="Body Text Indent"/>
    <w:basedOn w:val="a"/>
    <w:link w:val="a6"/>
    <w:rsid w:val="00F50B2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50B29"/>
    <w:rPr>
      <w:rFonts w:ascii="Times New Roman" w:eastAsia="Times New Roman" w:hAnsi="Times New Roman"/>
      <w:lang w:eastAsia="ru-RU"/>
    </w:rPr>
  </w:style>
  <w:style w:type="paragraph" w:customStyle="1" w:styleId="a7">
    <w:name w:val="Базовый"/>
    <w:rsid w:val="00F50B29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F50B2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unhideWhenUsed/>
    <w:rsid w:val="00761F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61F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7432"/>
  </w:style>
  <w:style w:type="character" w:styleId="aa">
    <w:name w:val="Strong"/>
    <w:basedOn w:val="a0"/>
    <w:uiPriority w:val="22"/>
    <w:qFormat/>
    <w:rsid w:val="00867432"/>
    <w:rPr>
      <w:b/>
      <w:bCs/>
    </w:rPr>
  </w:style>
  <w:style w:type="character" w:styleId="ab">
    <w:name w:val="Hyperlink"/>
    <w:basedOn w:val="a0"/>
    <w:uiPriority w:val="99"/>
    <w:unhideWhenUsed/>
    <w:rsid w:val="008674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7432"/>
  </w:style>
  <w:style w:type="paragraph" w:styleId="ac">
    <w:name w:val="Normal (Web)"/>
    <w:basedOn w:val="a"/>
    <w:uiPriority w:val="99"/>
    <w:unhideWhenUsed/>
    <w:rsid w:val="0086743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qFormat/>
    <w:rsid w:val="0086743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867432"/>
    <w:rPr>
      <w:i/>
      <w:iCs/>
    </w:rPr>
  </w:style>
  <w:style w:type="paragraph" w:customStyle="1" w:styleId="100">
    <w:name w:val="10"/>
    <w:basedOn w:val="a"/>
    <w:rsid w:val="0086743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867432"/>
  </w:style>
  <w:style w:type="paragraph" w:customStyle="1" w:styleId="Default">
    <w:name w:val="Default"/>
    <w:rsid w:val="00D955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253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0B08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B08F7"/>
    <w:rPr>
      <w:rFonts w:ascii="Times New Roman" w:eastAsia="Times New Roman" w:hAnsi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0B08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B08F7"/>
    <w:rPr>
      <w:rFonts w:ascii="Times New Roman" w:eastAsia="Times New Roman" w:hAnsi="Times New Roman"/>
      <w:lang w:eastAsia="ru-RU"/>
    </w:rPr>
  </w:style>
  <w:style w:type="character" w:customStyle="1" w:styleId="50">
    <w:name w:val="Заголовок 5 Знак"/>
    <w:basedOn w:val="a0"/>
    <w:link w:val="5"/>
    <w:rsid w:val="009D41A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f5">
    <w:name w:val="Body Text"/>
    <w:basedOn w:val="a"/>
    <w:link w:val="af6"/>
    <w:unhideWhenUsed/>
    <w:rsid w:val="00C04CE4"/>
    <w:pPr>
      <w:spacing w:after="120"/>
    </w:pPr>
  </w:style>
  <w:style w:type="character" w:customStyle="1" w:styleId="af6">
    <w:name w:val="Основной текст Знак"/>
    <w:basedOn w:val="a0"/>
    <w:link w:val="af5"/>
    <w:rsid w:val="00C04CE4"/>
    <w:rPr>
      <w:rFonts w:ascii="Times New Roman" w:eastAsia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C04CE4"/>
    <w:rPr>
      <w:rFonts w:ascii="Times New Roman" w:eastAsia="Times New Roman" w:hAnsi="Times New Roman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4CE4"/>
    <w:rPr>
      <w:rFonts w:ascii="Times New Roman" w:eastAsia="Times New Roman" w:hAnsi="Times New Roman"/>
      <w:b/>
      <w:bCs/>
      <w:spacing w:val="5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04CE4"/>
    <w:rPr>
      <w:rFonts w:ascii="Times New Roman" w:eastAsia="Times New Roman" w:hAnsi="Times New Roman"/>
      <w:b/>
      <w:bCs/>
      <w:i/>
      <w:iCs/>
      <w:color w:val="5A5A5A" w:themeColor="text1" w:themeTint="A5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04CE4"/>
    <w:rPr>
      <w:rFonts w:ascii="Times New Roman" w:eastAsia="Times New Roman" w:hAnsi="Times New Roman"/>
      <w:b/>
      <w:bCs/>
      <w:color w:val="7F7F7F" w:themeColor="text1" w:themeTint="8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04CE4"/>
    <w:rPr>
      <w:rFonts w:ascii="Times New Roman" w:eastAsia="Times New Roman" w:hAnsi="Times New Roman"/>
      <w:b/>
      <w:bCs/>
      <w:i/>
      <w:iCs/>
      <w:color w:val="7F7F7F" w:themeColor="text1" w:themeTint="80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04CE4"/>
  </w:style>
  <w:style w:type="paragraph" w:styleId="af7">
    <w:name w:val="Title"/>
    <w:basedOn w:val="a"/>
    <w:next w:val="a"/>
    <w:link w:val="af8"/>
    <w:uiPriority w:val="10"/>
    <w:qFormat/>
    <w:rsid w:val="00C04CE4"/>
    <w:pPr>
      <w:widowControl w:val="0"/>
      <w:autoSpaceDE w:val="0"/>
      <w:autoSpaceDN w:val="0"/>
      <w:adjustRightInd w:val="0"/>
      <w:spacing w:after="300"/>
      <w:contextualSpacing/>
    </w:pPr>
    <w:rPr>
      <w:smallCaps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C04CE4"/>
    <w:rPr>
      <w:rFonts w:ascii="Times New Roman" w:eastAsia="Times New Roman" w:hAnsi="Times New Roman"/>
      <w:smallCaps/>
      <w:sz w:val="52"/>
      <w:szCs w:val="52"/>
      <w:lang w:eastAsia="ru-RU"/>
    </w:rPr>
  </w:style>
  <w:style w:type="paragraph" w:styleId="af9">
    <w:name w:val="Subtitle"/>
    <w:basedOn w:val="a"/>
    <w:next w:val="a"/>
    <w:link w:val="afa"/>
    <w:qFormat/>
    <w:rsid w:val="00C04CE4"/>
    <w:pPr>
      <w:widowControl w:val="0"/>
      <w:autoSpaceDE w:val="0"/>
      <w:autoSpaceDN w:val="0"/>
      <w:adjustRightInd w:val="0"/>
    </w:pPr>
    <w:rPr>
      <w:i/>
      <w:iCs/>
      <w:smallCaps/>
      <w:spacing w:val="10"/>
      <w:sz w:val="28"/>
      <w:szCs w:val="28"/>
    </w:rPr>
  </w:style>
  <w:style w:type="character" w:customStyle="1" w:styleId="afa">
    <w:name w:val="Подзаголовок Знак"/>
    <w:basedOn w:val="a0"/>
    <w:link w:val="af9"/>
    <w:rsid w:val="00C04CE4"/>
    <w:rPr>
      <w:rFonts w:ascii="Times New Roman" w:eastAsia="Times New Roman" w:hAnsi="Times New Roman"/>
      <w:i/>
      <w:iCs/>
      <w:smallCaps/>
      <w:spacing w:val="10"/>
      <w:sz w:val="28"/>
      <w:szCs w:val="28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C04CE4"/>
    <w:pPr>
      <w:widowControl w:val="0"/>
      <w:autoSpaceDE w:val="0"/>
      <w:autoSpaceDN w:val="0"/>
      <w:adjustRightInd w:val="0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C04CE4"/>
    <w:rPr>
      <w:rFonts w:ascii="Times New Roman" w:eastAsia="Times New Roman" w:hAnsi="Times New Roman"/>
      <w:i/>
      <w:iCs/>
      <w:lang w:eastAsia="ru-RU"/>
    </w:rPr>
  </w:style>
  <w:style w:type="paragraph" w:styleId="afb">
    <w:name w:val="Intense Quote"/>
    <w:basedOn w:val="a"/>
    <w:next w:val="a"/>
    <w:link w:val="afc"/>
    <w:uiPriority w:val="30"/>
    <w:qFormat/>
    <w:rsid w:val="00C04CE4"/>
    <w:pPr>
      <w:widowControl w:val="0"/>
      <w:pBdr>
        <w:top w:val="single" w:sz="4" w:space="10" w:color="auto"/>
        <w:bottom w:val="single" w:sz="4" w:space="10" w:color="auto"/>
      </w:pBdr>
      <w:autoSpaceDE w:val="0"/>
      <w:autoSpaceDN w:val="0"/>
      <w:adjustRightInd w:val="0"/>
      <w:spacing w:before="240" w:after="240" w:line="300" w:lineRule="auto"/>
      <w:ind w:left="1152" w:right="1152"/>
    </w:pPr>
    <w:rPr>
      <w:i/>
      <w:iCs/>
    </w:rPr>
  </w:style>
  <w:style w:type="character" w:customStyle="1" w:styleId="afc">
    <w:name w:val="Выделенная цитата Знак"/>
    <w:basedOn w:val="a0"/>
    <w:link w:val="afb"/>
    <w:uiPriority w:val="30"/>
    <w:rsid w:val="00C04CE4"/>
    <w:rPr>
      <w:rFonts w:ascii="Times New Roman" w:eastAsia="Times New Roman" w:hAnsi="Times New Roman"/>
      <w:i/>
      <w:iCs/>
      <w:lang w:eastAsia="ru-RU"/>
    </w:rPr>
  </w:style>
  <w:style w:type="character" w:styleId="afd">
    <w:name w:val="Subtle Emphasis"/>
    <w:uiPriority w:val="19"/>
    <w:qFormat/>
    <w:rsid w:val="00C04CE4"/>
    <w:rPr>
      <w:i/>
      <w:iCs/>
    </w:rPr>
  </w:style>
  <w:style w:type="character" w:styleId="afe">
    <w:name w:val="Intense Emphasis"/>
    <w:uiPriority w:val="21"/>
    <w:qFormat/>
    <w:rsid w:val="00C04CE4"/>
    <w:rPr>
      <w:b/>
      <w:bCs/>
      <w:i/>
      <w:iCs/>
    </w:rPr>
  </w:style>
  <w:style w:type="character" w:styleId="aff">
    <w:name w:val="Subtle Reference"/>
    <w:basedOn w:val="a0"/>
    <w:uiPriority w:val="31"/>
    <w:qFormat/>
    <w:rsid w:val="00C04CE4"/>
    <w:rPr>
      <w:smallCaps/>
    </w:rPr>
  </w:style>
  <w:style w:type="character" w:styleId="aff0">
    <w:name w:val="Intense Reference"/>
    <w:uiPriority w:val="32"/>
    <w:qFormat/>
    <w:rsid w:val="00C04CE4"/>
    <w:rPr>
      <w:b/>
      <w:bCs/>
      <w:smallCaps/>
    </w:rPr>
  </w:style>
  <w:style w:type="character" w:styleId="aff1">
    <w:name w:val="Book Title"/>
    <w:basedOn w:val="a0"/>
    <w:uiPriority w:val="33"/>
    <w:qFormat/>
    <w:rsid w:val="00C04CE4"/>
    <w:rPr>
      <w:i/>
      <w:i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C04CE4"/>
    <w:pPr>
      <w:keepNext w:val="0"/>
      <w:keepLines w:val="0"/>
      <w:widowControl w:val="0"/>
      <w:autoSpaceDE w:val="0"/>
      <w:autoSpaceDN w:val="0"/>
      <w:adjustRightInd w:val="0"/>
      <w:contextualSpacing/>
      <w:outlineLvl w:val="9"/>
    </w:pPr>
    <w:rPr>
      <w:rFonts w:ascii="Times New Roman" w:eastAsia="Times New Roman" w:hAnsi="Times New Roman" w:cs="Times New Roman"/>
      <w:b w:val="0"/>
      <w:bCs w:val="0"/>
      <w:smallCaps/>
      <w:color w:val="auto"/>
      <w:spacing w:val="5"/>
      <w:sz w:val="36"/>
      <w:szCs w:val="36"/>
    </w:rPr>
  </w:style>
  <w:style w:type="paragraph" w:styleId="24">
    <w:name w:val="Body Text Indent 2"/>
    <w:basedOn w:val="a"/>
    <w:link w:val="25"/>
    <w:rsid w:val="00C04CE4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04CE4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Знак"/>
    <w:basedOn w:val="a"/>
    <w:rsid w:val="00C04CE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6">
    <w:name w:val="Body Text 2"/>
    <w:basedOn w:val="a"/>
    <w:link w:val="27"/>
    <w:rsid w:val="00C04CE4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C04CE4"/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rsid w:val="00C04CE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aff4">
    <w:name w:val="Содержимое таблицы"/>
    <w:basedOn w:val="a"/>
    <w:rsid w:val="00C04CE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31">
    <w:name w:val="Основной текст 31"/>
    <w:basedOn w:val="a"/>
    <w:rsid w:val="00C04CE4"/>
    <w:pPr>
      <w:ind w:right="-568"/>
      <w:jc w:val="both"/>
    </w:pPr>
    <w:rPr>
      <w:sz w:val="24"/>
    </w:rPr>
  </w:style>
  <w:style w:type="table" w:customStyle="1" w:styleId="12">
    <w:name w:val="Сетка таблицы1"/>
    <w:basedOn w:val="a1"/>
    <w:next w:val="af0"/>
    <w:uiPriority w:val="99"/>
    <w:rsid w:val="005D21C8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0"/>
    <w:uiPriority w:val="59"/>
    <w:rsid w:val="00B4662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0"/>
    <w:uiPriority w:val="59"/>
    <w:rsid w:val="00B4662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59"/>
    <w:rsid w:val="00B46627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0"/>
    <w:uiPriority w:val="59"/>
    <w:rsid w:val="00394D9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394D9B"/>
  </w:style>
  <w:style w:type="table" w:customStyle="1" w:styleId="61">
    <w:name w:val="Сетка таблицы6"/>
    <w:basedOn w:val="a1"/>
    <w:next w:val="af0"/>
    <w:uiPriority w:val="59"/>
    <w:rsid w:val="00394D9B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394D9B"/>
  </w:style>
  <w:style w:type="table" w:customStyle="1" w:styleId="71">
    <w:name w:val="Сетка таблицы7"/>
    <w:basedOn w:val="a1"/>
    <w:next w:val="af0"/>
    <w:uiPriority w:val="59"/>
    <w:rsid w:val="00394D9B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A50604"/>
  </w:style>
  <w:style w:type="character" w:styleId="aff5">
    <w:name w:val="FollowedHyperlink"/>
    <w:basedOn w:val="a0"/>
    <w:uiPriority w:val="99"/>
    <w:semiHidden/>
    <w:unhideWhenUsed/>
    <w:rsid w:val="00A50604"/>
    <w:rPr>
      <w:strike w:val="0"/>
      <w:dstrike w:val="0"/>
      <w:color w:val="5C9F00"/>
      <w:u w:val="none"/>
      <w:effect w:val="none"/>
    </w:rPr>
  </w:style>
  <w:style w:type="paragraph" w:customStyle="1" w:styleId="13">
    <w:name w:val="Дата1"/>
    <w:basedOn w:val="a"/>
    <w:rsid w:val="00A50604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user-bar">
    <w:name w:val="user-bar"/>
    <w:basedOn w:val="a"/>
    <w:rsid w:val="00A50604"/>
    <w:pPr>
      <w:pBdr>
        <w:top w:val="dashed" w:sz="6" w:space="2" w:color="CFD9A8"/>
        <w:left w:val="dashed" w:sz="6" w:space="4" w:color="CFD9A8"/>
        <w:bottom w:val="dashed" w:sz="6" w:space="2" w:color="CFD9A8"/>
        <w:right w:val="dashed" w:sz="6" w:space="4" w:color="CFD9A8"/>
      </w:pBdr>
      <w:shd w:val="clear" w:color="auto" w:fill="F7FAEB"/>
      <w:spacing w:before="100" w:beforeAutospacing="1" w:after="100" w:afterAutospacing="1"/>
    </w:pPr>
    <w:rPr>
      <w:sz w:val="18"/>
      <w:szCs w:val="18"/>
    </w:rPr>
  </w:style>
  <w:style w:type="paragraph" w:customStyle="1" w:styleId="wrap1">
    <w:name w:val="wrap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wrap2">
    <w:name w:val="wrap2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wrap3">
    <w:name w:val="wrap3"/>
    <w:basedOn w:val="a"/>
    <w:rsid w:val="00A50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ntanier">
    <w:name w:val="contanie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Верхний колонтитул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Нижний колонтитул1"/>
    <w:basedOn w:val="a"/>
    <w:rsid w:val="00A50604"/>
    <w:pPr>
      <w:shd w:val="clear" w:color="auto" w:fill="7CD700"/>
      <w:spacing w:before="100" w:beforeAutospacing="1" w:after="100" w:afterAutospacing="1"/>
      <w:jc w:val="center"/>
    </w:pPr>
    <w:rPr>
      <w:color w:val="284500"/>
      <w:sz w:val="18"/>
      <w:szCs w:val="18"/>
    </w:rPr>
  </w:style>
  <w:style w:type="paragraph" w:customStyle="1" w:styleId="popup-table">
    <w:name w:val="popup-table"/>
    <w:basedOn w:val="a"/>
    <w:rsid w:val="00A50604"/>
    <w:rPr>
      <w:sz w:val="24"/>
      <w:szCs w:val="24"/>
    </w:rPr>
  </w:style>
  <w:style w:type="paragraph" w:customStyle="1" w:styleId="popup-header">
    <w:name w:val="popup-header"/>
    <w:basedOn w:val="a"/>
    <w:rsid w:val="00A50604"/>
    <w:pPr>
      <w:shd w:val="clear" w:color="auto" w:fill="379CE4"/>
      <w:spacing w:before="100" w:beforeAutospacing="1" w:after="100" w:afterAutospacing="1"/>
    </w:pPr>
    <w:rPr>
      <w:b/>
      <w:bCs/>
      <w:color w:val="FFFFFF"/>
    </w:rPr>
  </w:style>
  <w:style w:type="paragraph" w:customStyle="1" w:styleId="popup-body">
    <w:name w:val="popup-body"/>
    <w:basedOn w:val="a"/>
    <w:rsid w:val="00A5060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center">
    <w:name w:val="center"/>
    <w:basedOn w:val="a"/>
    <w:rsid w:val="00A50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py">
    <w:name w:val="copy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blocktitle">
    <w:name w:val="blocktitle"/>
    <w:basedOn w:val="a"/>
    <w:rsid w:val="00A50604"/>
    <w:pPr>
      <w:spacing w:before="100" w:beforeAutospacing="1" w:after="100" w:afterAutospacing="1"/>
    </w:pPr>
    <w:rPr>
      <w:rFonts w:ascii="Tahoma" w:hAnsi="Tahoma" w:cs="Tahoma"/>
      <w:color w:val="787878"/>
      <w:sz w:val="24"/>
      <w:szCs w:val="24"/>
    </w:rPr>
  </w:style>
  <w:style w:type="paragraph" w:customStyle="1" w:styleId="menutd">
    <w:name w:val="menutd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mframe">
    <w:name w:val="mframe"/>
    <w:basedOn w:val="a"/>
    <w:rsid w:val="00A50604"/>
    <w:pPr>
      <w:pBdr>
        <w:left w:val="single" w:sz="6" w:space="0" w:color="E5E7EA"/>
        <w:right w:val="single" w:sz="6" w:space="0" w:color="E5E7EA"/>
      </w:pBdr>
      <w:spacing w:before="100" w:beforeAutospacing="1" w:after="100" w:afterAutospacing="1"/>
    </w:pPr>
    <w:rPr>
      <w:sz w:val="24"/>
      <w:szCs w:val="24"/>
    </w:rPr>
  </w:style>
  <w:style w:type="paragraph" w:customStyle="1" w:styleId="colgray">
    <w:name w:val="colgray"/>
    <w:basedOn w:val="a"/>
    <w:rsid w:val="00A50604"/>
    <w:pPr>
      <w:pBdr>
        <w:right w:val="single" w:sz="6" w:space="0" w:color="E5E7EA"/>
      </w:pBdr>
      <w:spacing w:before="100" w:beforeAutospacing="1" w:after="100" w:afterAutospacing="1"/>
    </w:pPr>
    <w:rPr>
      <w:sz w:val="24"/>
      <w:szCs w:val="24"/>
    </w:rPr>
  </w:style>
  <w:style w:type="paragraph" w:customStyle="1" w:styleId="colwhite">
    <w:name w:val="colwhite"/>
    <w:basedOn w:val="a"/>
    <w:rsid w:val="00A50604"/>
    <w:pPr>
      <w:pBdr>
        <w:right w:val="single" w:sz="6" w:space="0" w:color="EFF4DC"/>
      </w:pBdr>
      <w:spacing w:before="100" w:beforeAutospacing="1" w:after="100" w:afterAutospacing="1"/>
    </w:pPr>
    <w:rPr>
      <w:sz w:val="24"/>
      <w:szCs w:val="24"/>
    </w:rPr>
  </w:style>
  <w:style w:type="paragraph" w:customStyle="1" w:styleId="msep">
    <w:name w:val="msep"/>
    <w:basedOn w:val="a"/>
    <w:rsid w:val="00A50604"/>
    <w:pPr>
      <w:pBdr>
        <w:top w:val="single" w:sz="6" w:space="0" w:color="EFF4DC"/>
      </w:pBd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Название1"/>
    <w:basedOn w:val="a"/>
    <w:rsid w:val="00A50604"/>
    <w:rPr>
      <w:sz w:val="24"/>
      <w:szCs w:val="24"/>
    </w:rPr>
  </w:style>
  <w:style w:type="paragraph" w:customStyle="1" w:styleId="block-title">
    <w:name w:val="block-title"/>
    <w:basedOn w:val="a"/>
    <w:rsid w:val="00A50604"/>
    <w:rPr>
      <w:b/>
      <w:bCs/>
      <w:color w:val="FFFFFF"/>
      <w:sz w:val="23"/>
      <w:szCs w:val="23"/>
    </w:rPr>
  </w:style>
  <w:style w:type="paragraph" w:customStyle="1" w:styleId="block-content">
    <w:name w:val="block-content"/>
    <w:basedOn w:val="a"/>
    <w:rsid w:val="00A50604"/>
    <w:pPr>
      <w:spacing w:before="100" w:beforeAutospacing="1" w:after="100" w:afterAutospacing="1"/>
    </w:pPr>
    <w:rPr>
      <w:color w:val="333333"/>
      <w:sz w:val="24"/>
      <w:szCs w:val="24"/>
    </w:rPr>
  </w:style>
  <w:style w:type="paragraph" w:customStyle="1" w:styleId="block-bottom">
    <w:name w:val="block-bottom"/>
    <w:basedOn w:val="a"/>
    <w:rsid w:val="00A50604"/>
    <w:pPr>
      <w:spacing w:before="100" w:beforeAutospacing="1" w:after="150"/>
    </w:pPr>
    <w:rPr>
      <w:sz w:val="24"/>
      <w:szCs w:val="24"/>
    </w:rPr>
  </w:style>
  <w:style w:type="paragraph" w:customStyle="1" w:styleId="catstd">
    <w:name w:val="catstd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catname">
    <w:name w:val="catname"/>
    <w:basedOn w:val="a"/>
    <w:rsid w:val="00A50604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catnameactive">
    <w:name w:val="catnameactive"/>
    <w:basedOn w:val="a"/>
    <w:rsid w:val="00A50604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atnumdata">
    <w:name w:val="catnumdata"/>
    <w:basedOn w:val="a"/>
    <w:rsid w:val="00A50604"/>
    <w:pPr>
      <w:spacing w:before="100" w:beforeAutospacing="1" w:after="100" w:afterAutospacing="1"/>
    </w:pPr>
    <w:rPr>
      <w:color w:val="6E6E6E"/>
      <w:sz w:val="18"/>
      <w:szCs w:val="18"/>
    </w:rPr>
  </w:style>
  <w:style w:type="paragraph" w:customStyle="1" w:styleId="catdescr">
    <w:name w:val="catdescr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etitle">
    <w:name w:val="etitle"/>
    <w:basedOn w:val="a"/>
    <w:rsid w:val="00A50604"/>
    <w:pPr>
      <w:spacing w:before="100" w:beforeAutospacing="1" w:after="100" w:afterAutospacing="1"/>
    </w:pPr>
    <w:rPr>
      <w:rFonts w:ascii="Tahoma" w:hAnsi="Tahoma" w:cs="Tahoma"/>
      <w:b/>
      <w:bCs/>
      <w:color w:val="1376BF"/>
      <w:sz w:val="22"/>
      <w:szCs w:val="22"/>
    </w:rPr>
  </w:style>
  <w:style w:type="paragraph" w:customStyle="1" w:styleId="emessage">
    <w:name w:val="emessage"/>
    <w:basedOn w:val="a"/>
    <w:rsid w:val="00A5060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etext">
    <w:name w:val="etext"/>
    <w:basedOn w:val="a"/>
    <w:rsid w:val="00A5060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edetails">
    <w:name w:val="edetails"/>
    <w:basedOn w:val="a"/>
    <w:rsid w:val="00A50604"/>
    <w:pPr>
      <w:pBdr>
        <w:top w:val="dashed" w:sz="6" w:space="2" w:color="CFD9A8"/>
        <w:left w:val="dashed" w:sz="6" w:space="4" w:color="CFD9A8"/>
        <w:bottom w:val="dashed" w:sz="6" w:space="2" w:color="CFD9A8"/>
        <w:right w:val="dashed" w:sz="6" w:space="4" w:color="CFD9A8"/>
      </w:pBdr>
      <w:shd w:val="clear" w:color="auto" w:fill="F7FAEB"/>
      <w:spacing w:before="100" w:beforeAutospacing="1" w:after="100" w:afterAutospacing="1"/>
    </w:pPr>
    <w:rPr>
      <w:rFonts w:ascii="Tahoma" w:hAnsi="Tahoma" w:cs="Tahoma"/>
      <w:color w:val="939785"/>
      <w:sz w:val="16"/>
      <w:szCs w:val="16"/>
    </w:rPr>
  </w:style>
  <w:style w:type="paragraph" w:customStyle="1" w:styleId="edetails1">
    <w:name w:val="edetails1"/>
    <w:basedOn w:val="a"/>
    <w:rsid w:val="00A50604"/>
    <w:pPr>
      <w:pBdr>
        <w:top w:val="dashed" w:sz="6" w:space="2" w:color="CFD9A8"/>
        <w:left w:val="dashed" w:sz="6" w:space="4" w:color="CFD9A8"/>
        <w:bottom w:val="dashed" w:sz="6" w:space="2" w:color="CFD9A8"/>
        <w:right w:val="dashed" w:sz="6" w:space="4" w:color="CFD9A8"/>
      </w:pBdr>
      <w:shd w:val="clear" w:color="auto" w:fill="F7FAEB"/>
      <w:spacing w:before="100" w:beforeAutospacing="1" w:after="100" w:afterAutospacing="1"/>
    </w:pPr>
    <w:rPr>
      <w:rFonts w:ascii="Tahoma" w:hAnsi="Tahoma" w:cs="Tahoma"/>
      <w:color w:val="939785"/>
      <w:sz w:val="16"/>
      <w:szCs w:val="16"/>
    </w:rPr>
  </w:style>
  <w:style w:type="paragraph" w:customStyle="1" w:styleId="edetails2">
    <w:name w:val="edetails2"/>
    <w:basedOn w:val="a"/>
    <w:rsid w:val="00A50604"/>
    <w:pPr>
      <w:pBdr>
        <w:top w:val="dashed" w:sz="6" w:space="2" w:color="CFD9A8"/>
        <w:left w:val="dashed" w:sz="6" w:space="4" w:color="CFD9A8"/>
        <w:bottom w:val="dashed" w:sz="6" w:space="2" w:color="CFD9A8"/>
        <w:right w:val="dashed" w:sz="6" w:space="4" w:color="CFD9A8"/>
      </w:pBdr>
      <w:shd w:val="clear" w:color="auto" w:fill="F7FAEB"/>
      <w:spacing w:before="100" w:beforeAutospacing="1" w:after="100" w:afterAutospacing="1"/>
    </w:pPr>
    <w:rPr>
      <w:rFonts w:ascii="Tahoma" w:hAnsi="Tahoma" w:cs="Tahoma"/>
      <w:color w:val="939785"/>
      <w:sz w:val="16"/>
      <w:szCs w:val="16"/>
    </w:rPr>
  </w:style>
  <w:style w:type="paragraph" w:customStyle="1" w:styleId="erating">
    <w:name w:val="erating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eattach">
    <w:name w:val="eattach"/>
    <w:basedOn w:val="a"/>
    <w:rsid w:val="00A50604"/>
    <w:pPr>
      <w:spacing w:before="240"/>
    </w:pPr>
    <w:rPr>
      <w:sz w:val="24"/>
      <w:szCs w:val="24"/>
    </w:rPr>
  </w:style>
  <w:style w:type="paragraph" w:customStyle="1" w:styleId="mantderror">
    <w:name w:val="mantderror"/>
    <w:basedOn w:val="a"/>
    <w:rsid w:val="00A5060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canswer">
    <w:name w:val="canswer"/>
    <w:basedOn w:val="a"/>
    <w:rsid w:val="00A50604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cblock1">
    <w:name w:val="cblock1"/>
    <w:basedOn w:val="a"/>
    <w:rsid w:val="00A50604"/>
    <w:pPr>
      <w:pBdr>
        <w:top w:val="dashed" w:sz="6" w:space="0" w:color="CFD9A8"/>
        <w:left w:val="dashed" w:sz="6" w:space="0" w:color="CFD9A8"/>
        <w:bottom w:val="dashed" w:sz="6" w:space="0" w:color="CFD9A8"/>
        <w:right w:val="dashed" w:sz="6" w:space="0" w:color="CFD9A8"/>
      </w:pBdr>
      <w:shd w:val="clear" w:color="auto" w:fill="F7FAEB"/>
      <w:spacing w:before="100" w:beforeAutospacing="1" w:after="100" w:afterAutospacing="1"/>
    </w:pPr>
    <w:rPr>
      <w:sz w:val="24"/>
      <w:szCs w:val="24"/>
    </w:rPr>
  </w:style>
  <w:style w:type="paragraph" w:customStyle="1" w:styleId="cblock2">
    <w:name w:val="cblock2"/>
    <w:basedOn w:val="a"/>
    <w:rsid w:val="00A50604"/>
    <w:pPr>
      <w:pBdr>
        <w:top w:val="dashed" w:sz="6" w:space="0" w:color="CFD9A8"/>
        <w:left w:val="dashed" w:sz="6" w:space="0" w:color="CFD9A8"/>
        <w:bottom w:val="dashed" w:sz="6" w:space="0" w:color="CFD9A8"/>
        <w:right w:val="dashed" w:sz="6" w:space="0" w:color="CFD9A8"/>
      </w:pBdr>
      <w:shd w:val="clear" w:color="auto" w:fill="E8EFCD"/>
      <w:spacing w:before="100" w:beforeAutospacing="1" w:after="100" w:afterAutospacing="1"/>
    </w:pPr>
    <w:rPr>
      <w:sz w:val="24"/>
      <w:szCs w:val="24"/>
    </w:rPr>
  </w:style>
  <w:style w:type="paragraph" w:customStyle="1" w:styleId="commtd1">
    <w:name w:val="commtd1"/>
    <w:basedOn w:val="a"/>
    <w:rsid w:val="00A5060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mmfl">
    <w:name w:val="commfl"/>
    <w:basedOn w:val="a"/>
    <w:rsid w:val="00A50604"/>
    <w:pPr>
      <w:pBdr>
        <w:top w:val="single" w:sz="6" w:space="0" w:color="DBDCBE"/>
        <w:left w:val="single" w:sz="6" w:space="0" w:color="DBDCBE"/>
        <w:bottom w:val="single" w:sz="6" w:space="0" w:color="DBDCBE"/>
        <w:right w:val="single" w:sz="6" w:space="0" w:color="DBDCBE"/>
      </w:pBdr>
      <w:shd w:val="clear" w:color="auto" w:fill="FCFCFC"/>
      <w:spacing w:before="100" w:beforeAutospacing="1" w:after="100" w:afterAutospacing="1"/>
    </w:pPr>
    <w:rPr>
      <w:color w:val="6E6E6E"/>
      <w:sz w:val="24"/>
      <w:szCs w:val="24"/>
    </w:rPr>
  </w:style>
  <w:style w:type="paragraph" w:customStyle="1" w:styleId="smiles">
    <w:name w:val="smiles"/>
    <w:basedOn w:val="a"/>
    <w:rsid w:val="00A50604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commreg">
    <w:name w:val="commreg"/>
    <w:basedOn w:val="a"/>
    <w:rsid w:val="00A50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mmerror">
    <w:name w:val="commerror"/>
    <w:basedOn w:val="a"/>
    <w:rsid w:val="00A5060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securitycode">
    <w:name w:val="securitycode"/>
    <w:basedOn w:val="a"/>
    <w:rsid w:val="00A50604"/>
    <w:pPr>
      <w:pBdr>
        <w:top w:val="single" w:sz="6" w:space="0" w:color="DBDCBE"/>
        <w:left w:val="single" w:sz="6" w:space="0" w:color="DBDCBE"/>
        <w:bottom w:val="single" w:sz="6" w:space="0" w:color="DBDCBE"/>
        <w:right w:val="single" w:sz="6" w:space="0" w:color="DBDCBE"/>
      </w:pBdr>
      <w:shd w:val="clear" w:color="auto" w:fill="FCFCFC"/>
      <w:spacing w:before="100" w:beforeAutospacing="1" w:after="100" w:afterAutospacing="1"/>
    </w:pPr>
    <w:rPr>
      <w:color w:val="6E6E6E"/>
      <w:sz w:val="24"/>
      <w:szCs w:val="24"/>
    </w:rPr>
  </w:style>
  <w:style w:type="paragraph" w:customStyle="1" w:styleId="archul">
    <w:name w:val="archul"/>
    <w:basedOn w:val="a"/>
    <w:rsid w:val="00A50604"/>
    <w:rPr>
      <w:sz w:val="24"/>
      <w:szCs w:val="24"/>
    </w:rPr>
  </w:style>
  <w:style w:type="paragraph" w:customStyle="1" w:styleId="archli">
    <w:name w:val="archli"/>
    <w:basedOn w:val="a"/>
    <w:rsid w:val="00A5060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archivecalendars">
    <w:name w:val="archivecalendars"/>
    <w:basedOn w:val="a"/>
    <w:rsid w:val="00A50604"/>
    <w:pPr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archivedatetitle">
    <w:name w:val="archivedatetitle"/>
    <w:basedOn w:val="a"/>
    <w:rsid w:val="00A50604"/>
    <w:pPr>
      <w:spacing w:before="100" w:beforeAutospacing="1" w:after="100" w:afterAutospacing="1"/>
    </w:pPr>
    <w:rPr>
      <w:b/>
      <w:bCs/>
      <w:color w:val="6E6E6E"/>
      <w:sz w:val="24"/>
      <w:szCs w:val="24"/>
    </w:rPr>
  </w:style>
  <w:style w:type="paragraph" w:customStyle="1" w:styleId="archentryhr">
    <w:name w:val="archentryhr"/>
    <w:basedOn w:val="a"/>
    <w:rsid w:val="00A50604"/>
    <w:pPr>
      <w:spacing w:before="100" w:beforeAutospacing="1" w:after="100" w:afterAutospacing="1"/>
    </w:pPr>
    <w:rPr>
      <w:color w:val="CBCEBC"/>
      <w:sz w:val="24"/>
      <w:szCs w:val="24"/>
    </w:rPr>
  </w:style>
  <w:style w:type="paragraph" w:customStyle="1" w:styleId="archiveentrytime">
    <w:name w:val="archiveentrytime"/>
    <w:basedOn w:val="a"/>
    <w:rsid w:val="00A50604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archiveentrycomms">
    <w:name w:val="archiveentrycomms"/>
    <w:basedOn w:val="a"/>
    <w:rsid w:val="00A50604"/>
    <w:pPr>
      <w:spacing w:before="100" w:beforeAutospacing="1" w:after="100" w:afterAutospacing="1"/>
    </w:pPr>
    <w:rPr>
      <w:color w:val="C3C3C3"/>
      <w:sz w:val="14"/>
      <w:szCs w:val="14"/>
    </w:rPr>
  </w:style>
  <w:style w:type="paragraph" w:customStyle="1" w:styleId="archivenoentry">
    <w:name w:val="archivenoentry"/>
    <w:basedOn w:val="a"/>
    <w:rsid w:val="00A50604"/>
    <w:pPr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caltable">
    <w:name w:val="caltable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calwday">
    <w:name w:val="calwday"/>
    <w:basedOn w:val="a"/>
    <w:rsid w:val="00A50604"/>
    <w:pPr>
      <w:shd w:val="clear" w:color="auto" w:fill="B2CA54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alwdayse">
    <w:name w:val="calwdayse"/>
    <w:basedOn w:val="a"/>
    <w:rsid w:val="00A50604"/>
    <w:pPr>
      <w:shd w:val="clear" w:color="auto" w:fill="B2CA54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alwdaysu">
    <w:name w:val="calwdaysu"/>
    <w:basedOn w:val="a"/>
    <w:rsid w:val="00A50604"/>
    <w:pPr>
      <w:shd w:val="clear" w:color="auto" w:fill="B2CA54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calmday">
    <w:name w:val="calmday"/>
    <w:basedOn w:val="a"/>
    <w:rsid w:val="00A5060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almdaya">
    <w:name w:val="calmdaya"/>
    <w:basedOn w:val="a"/>
    <w:rsid w:val="00A50604"/>
    <w:pPr>
      <w:shd w:val="clear" w:color="auto" w:fill="FCFF97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mdayis">
    <w:name w:val="calmdayis"/>
    <w:basedOn w:val="a"/>
    <w:rsid w:val="00A50604"/>
    <w:pPr>
      <w:shd w:val="clear" w:color="auto" w:fill="EBEE8D"/>
      <w:spacing w:before="100" w:beforeAutospacing="1" w:after="100" w:afterAutospacing="1"/>
    </w:pPr>
    <w:rPr>
      <w:b/>
      <w:bCs/>
      <w:color w:val="24613E"/>
      <w:sz w:val="24"/>
      <w:szCs w:val="24"/>
    </w:rPr>
  </w:style>
  <w:style w:type="paragraph" w:customStyle="1" w:styleId="calmdayisa">
    <w:name w:val="calmdayisa"/>
    <w:basedOn w:val="a"/>
    <w:rsid w:val="00A5060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CFF97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pollbut">
    <w:name w:val="pollbut"/>
    <w:basedOn w:val="a"/>
    <w:rsid w:val="00A50604"/>
    <w:pPr>
      <w:pBdr>
        <w:top w:val="outset" w:sz="6" w:space="0" w:color="6E6E6E"/>
        <w:left w:val="outset" w:sz="6" w:space="0" w:color="6E6E6E"/>
        <w:bottom w:val="outset" w:sz="6" w:space="0" w:color="6E6E6E"/>
        <w:right w:val="outset" w:sz="6" w:space="0" w:color="6E6E6E"/>
      </w:pBdr>
      <w:shd w:val="clear" w:color="auto" w:fill="B5B972"/>
      <w:spacing w:before="100" w:beforeAutospacing="1" w:after="100" w:afterAutospacing="1"/>
    </w:pPr>
    <w:rPr>
      <w:color w:val="EFF4DC"/>
      <w:sz w:val="18"/>
      <w:szCs w:val="18"/>
    </w:rPr>
  </w:style>
  <w:style w:type="paragraph" w:customStyle="1" w:styleId="pollbody">
    <w:name w:val="pollbody"/>
    <w:basedOn w:val="a"/>
    <w:rsid w:val="00A50604"/>
    <w:pPr>
      <w:shd w:val="clear" w:color="auto" w:fill="FFFFFF"/>
    </w:pPr>
    <w:rPr>
      <w:sz w:val="24"/>
      <w:szCs w:val="24"/>
    </w:rPr>
  </w:style>
  <w:style w:type="paragraph" w:customStyle="1" w:styleId="textresults">
    <w:name w:val="textresults"/>
    <w:basedOn w:val="a"/>
    <w:rsid w:val="00A50604"/>
    <w:pPr>
      <w:shd w:val="clear" w:color="auto" w:fill="E5E5E5"/>
      <w:spacing w:before="100" w:beforeAutospacing="1" w:after="100" w:afterAutospacing="1"/>
    </w:pPr>
    <w:rPr>
      <w:sz w:val="24"/>
      <w:szCs w:val="24"/>
    </w:rPr>
  </w:style>
  <w:style w:type="paragraph" w:customStyle="1" w:styleId="textresultstd">
    <w:name w:val="textresultstd"/>
    <w:basedOn w:val="a"/>
    <w:rsid w:val="00A5060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pollnow">
    <w:name w:val="pollnow"/>
    <w:basedOn w:val="a"/>
    <w:rsid w:val="00A50604"/>
    <w:pPr>
      <w:pBdr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 w:val="24"/>
      <w:szCs w:val="24"/>
    </w:rPr>
  </w:style>
  <w:style w:type="paragraph" w:customStyle="1" w:styleId="totalvotestable">
    <w:name w:val="totalvotestable"/>
    <w:basedOn w:val="a"/>
    <w:rsid w:val="00A50604"/>
    <w:pPr>
      <w:pBdr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 w:val="24"/>
      <w:szCs w:val="24"/>
    </w:rPr>
  </w:style>
  <w:style w:type="paragraph" w:customStyle="1" w:styleId="totalvotestd">
    <w:name w:val="totalvotestd"/>
    <w:basedOn w:val="a"/>
    <w:rsid w:val="00A5060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replacetable">
    <w:name w:val="replacetable"/>
    <w:basedOn w:val="a"/>
    <w:rsid w:val="00A50604"/>
    <w:pPr>
      <w:pBdr>
        <w:top w:val="dashed" w:sz="6" w:space="0" w:color="CFD9A8"/>
        <w:left w:val="dashed" w:sz="6" w:space="0" w:color="CFD9A8"/>
        <w:bottom w:val="dashed" w:sz="6" w:space="0" w:color="CFD9A8"/>
        <w:right w:val="dashed" w:sz="6" w:space="0" w:color="CFD9A8"/>
      </w:pBdr>
      <w:shd w:val="clear" w:color="auto" w:fill="F7FAEB"/>
      <w:spacing w:before="100" w:beforeAutospacing="1" w:after="100" w:afterAutospacing="1"/>
    </w:pPr>
    <w:rPr>
      <w:sz w:val="24"/>
      <w:szCs w:val="24"/>
    </w:rPr>
  </w:style>
  <w:style w:type="paragraph" w:customStyle="1" w:styleId="replacebody">
    <w:name w:val="replacebody"/>
    <w:basedOn w:val="a"/>
    <w:rsid w:val="00A5060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egendtd">
    <w:name w:val="legendtd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gtable">
    <w:name w:val="gtable"/>
    <w:basedOn w:val="a"/>
    <w:rsid w:val="00A5060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gtabletop">
    <w:name w:val="gtabletop"/>
    <w:basedOn w:val="a"/>
    <w:rsid w:val="00A50604"/>
    <w:pPr>
      <w:shd w:val="clear" w:color="auto" w:fill="379CE4"/>
      <w:spacing w:before="100" w:beforeAutospacing="1" w:after="100" w:afterAutospacing="1"/>
    </w:pPr>
    <w:rPr>
      <w:b/>
      <w:bCs/>
      <w:color w:val="FFFFFF"/>
    </w:rPr>
  </w:style>
  <w:style w:type="paragraph" w:customStyle="1" w:styleId="gtablesubtop">
    <w:name w:val="gtablesubtop"/>
    <w:basedOn w:val="a"/>
    <w:rsid w:val="00A50604"/>
    <w:pPr>
      <w:shd w:val="clear" w:color="auto" w:fill="CFD9A8"/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gtablebody">
    <w:name w:val="gtablebody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gtablebody1">
    <w:name w:val="gtablebody1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gtablebottom">
    <w:name w:val="gtablebottom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gtableleft">
    <w:name w:val="gtableleft"/>
    <w:basedOn w:val="a"/>
    <w:rsid w:val="00A50604"/>
    <w:pPr>
      <w:shd w:val="clear" w:color="auto" w:fill="EFF4DC"/>
      <w:spacing w:before="100" w:beforeAutospacing="1" w:after="100" w:afterAutospacing="1"/>
    </w:pPr>
    <w:rPr>
      <w:b/>
      <w:bCs/>
      <w:color w:val="6E6E6E"/>
      <w:sz w:val="24"/>
      <w:szCs w:val="24"/>
    </w:rPr>
  </w:style>
  <w:style w:type="paragraph" w:customStyle="1" w:styleId="gtableright">
    <w:name w:val="gtableright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gtableerror">
    <w:name w:val="gtableerror"/>
    <w:basedOn w:val="a"/>
    <w:rsid w:val="00A50604"/>
    <w:pPr>
      <w:shd w:val="clear" w:color="auto" w:fill="EFF4DC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rumnametd">
    <w:name w:val="forumnametd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forumlastposttd">
    <w:name w:val="forumlastposttd"/>
    <w:basedOn w:val="a"/>
    <w:rsid w:val="00A50604"/>
    <w:pPr>
      <w:shd w:val="clear" w:color="auto" w:fill="EFF4DC"/>
      <w:spacing w:before="100" w:beforeAutospacing="1" w:after="100" w:afterAutospacing="1"/>
    </w:pPr>
    <w:rPr>
      <w:sz w:val="18"/>
      <w:szCs w:val="18"/>
    </w:rPr>
  </w:style>
  <w:style w:type="paragraph" w:customStyle="1" w:styleId="forumicotd">
    <w:name w:val="forumicotd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forumthreadtd">
    <w:name w:val="forumthreadtd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forumposttd">
    <w:name w:val="forumposttd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forumarchive">
    <w:name w:val="forumarchive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lastpostguest">
    <w:name w:val="lastpostguest"/>
    <w:basedOn w:val="a"/>
    <w:rsid w:val="00A5060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lastpostuser">
    <w:name w:val="lastpostuser"/>
    <w:basedOn w:val="a"/>
    <w:rsid w:val="00A5060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hreadauthor">
    <w:name w:val="threadauthor"/>
    <w:basedOn w:val="a"/>
    <w:rsid w:val="00A5060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rchivedforum">
    <w:name w:val="archivedforum"/>
    <w:basedOn w:val="a"/>
    <w:rsid w:val="00A50604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forum">
    <w:name w:val="forum"/>
    <w:basedOn w:val="a"/>
    <w:rsid w:val="00A50604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rumdescr">
    <w:name w:val="forumdescr"/>
    <w:basedOn w:val="a"/>
    <w:rsid w:val="00A50604"/>
    <w:pPr>
      <w:spacing w:before="100" w:beforeAutospacing="1" w:after="100" w:afterAutospacing="1"/>
    </w:pPr>
    <w:rPr>
      <w:color w:val="858585"/>
      <w:sz w:val="18"/>
      <w:szCs w:val="18"/>
    </w:rPr>
  </w:style>
  <w:style w:type="paragraph" w:customStyle="1" w:styleId="forummoder">
    <w:name w:val="forummoder"/>
    <w:basedOn w:val="a"/>
    <w:rsid w:val="00A50604"/>
    <w:pPr>
      <w:spacing w:before="100" w:beforeAutospacing="1" w:after="100" w:afterAutospacing="1"/>
    </w:pPr>
    <w:rPr>
      <w:color w:val="858585"/>
      <w:sz w:val="18"/>
      <w:szCs w:val="18"/>
    </w:rPr>
  </w:style>
  <w:style w:type="paragraph" w:customStyle="1" w:styleId="forumviewed">
    <w:name w:val="forumviewed"/>
    <w:basedOn w:val="a"/>
    <w:rsid w:val="00A50604"/>
    <w:pPr>
      <w:spacing w:before="100" w:beforeAutospacing="1" w:after="100" w:afterAutospacing="1"/>
    </w:pPr>
    <w:rPr>
      <w:sz w:val="14"/>
      <w:szCs w:val="14"/>
    </w:rPr>
  </w:style>
  <w:style w:type="paragraph" w:customStyle="1" w:styleId="forumnamesbar">
    <w:name w:val="forumnamesbar"/>
    <w:basedOn w:val="a"/>
    <w:rsid w:val="00A50604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rumbarkw">
    <w:name w:val="forumbarkw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fastnav">
    <w:name w:val="fastnav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fastsearch">
    <w:name w:val="fastsearch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fastloginform">
    <w:name w:val="fastloginform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fastnavmain">
    <w:name w:val="fastnavmain"/>
    <w:basedOn w:val="a"/>
    <w:rsid w:val="00A50604"/>
    <w:pPr>
      <w:shd w:val="clear" w:color="auto" w:fill="DADADA"/>
      <w:spacing w:before="100" w:beforeAutospacing="1" w:after="100" w:afterAutospacing="1"/>
    </w:pPr>
    <w:rPr>
      <w:sz w:val="24"/>
      <w:szCs w:val="24"/>
    </w:rPr>
  </w:style>
  <w:style w:type="paragraph" w:customStyle="1" w:styleId="fastnavcat">
    <w:name w:val="fastnavcat"/>
    <w:basedOn w:val="a"/>
    <w:rsid w:val="00A50604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astnavcata">
    <w:name w:val="fastnavcata"/>
    <w:basedOn w:val="a"/>
    <w:rsid w:val="00A50604"/>
    <w:pPr>
      <w:shd w:val="clear" w:color="auto" w:fill="EFEFEF"/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fastnavforuma">
    <w:name w:val="fastnavforuma"/>
    <w:basedOn w:val="a"/>
    <w:rsid w:val="00A50604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switches">
    <w:name w:val="switches"/>
    <w:basedOn w:val="a"/>
    <w:rsid w:val="00A50604"/>
    <w:pPr>
      <w:shd w:val="clear" w:color="auto" w:fill="DBDCBE"/>
      <w:spacing w:before="100" w:beforeAutospacing="1" w:after="100" w:afterAutospacing="1"/>
    </w:pPr>
    <w:rPr>
      <w:sz w:val="24"/>
      <w:szCs w:val="24"/>
    </w:rPr>
  </w:style>
  <w:style w:type="paragraph" w:customStyle="1" w:styleId="pagesinfo">
    <w:name w:val="pagesinfo"/>
    <w:basedOn w:val="a"/>
    <w:rsid w:val="00A50604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switch">
    <w:name w:val="switch"/>
    <w:basedOn w:val="a"/>
    <w:rsid w:val="00A50604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switchactive">
    <w:name w:val="switchactive"/>
    <w:basedOn w:val="a"/>
    <w:rsid w:val="00A50604"/>
    <w:pPr>
      <w:shd w:val="clear" w:color="auto" w:fill="E9EBA2"/>
      <w:spacing w:before="100" w:beforeAutospacing="1" w:after="100" w:afterAutospacing="1"/>
    </w:pPr>
    <w:rPr>
      <w:b/>
      <w:bCs/>
      <w:color w:val="6E6E6E"/>
      <w:sz w:val="24"/>
      <w:szCs w:val="24"/>
    </w:rPr>
  </w:style>
  <w:style w:type="paragraph" w:customStyle="1" w:styleId="threadnametd">
    <w:name w:val="threadnametd"/>
    <w:basedOn w:val="a"/>
    <w:rsid w:val="00A5060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hreadauthtd">
    <w:name w:val="threadauthtd"/>
    <w:basedOn w:val="a"/>
    <w:rsid w:val="00A5060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hreadlastposttd">
    <w:name w:val="threadlastposttd"/>
    <w:basedOn w:val="a"/>
    <w:rsid w:val="00A50604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threadicotd">
    <w:name w:val="threadicotd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threadposttd">
    <w:name w:val="threadposttd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threadviewtd">
    <w:name w:val="threadviewtd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threaddescr">
    <w:name w:val="threaddescr"/>
    <w:basedOn w:val="a"/>
    <w:rsid w:val="00A50604"/>
    <w:pPr>
      <w:spacing w:before="100" w:beforeAutospacing="1" w:after="100" w:afterAutospacing="1"/>
    </w:pPr>
    <w:rPr>
      <w:color w:val="858585"/>
      <w:sz w:val="18"/>
      <w:szCs w:val="18"/>
    </w:rPr>
  </w:style>
  <w:style w:type="paragraph" w:customStyle="1" w:styleId="threadnoticelink">
    <w:name w:val="threadnoticelink"/>
    <w:basedOn w:val="a"/>
    <w:rsid w:val="00A5060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hreadstype">
    <w:name w:val="threadstype"/>
    <w:basedOn w:val="a"/>
    <w:rsid w:val="00A50604"/>
    <w:pPr>
      <w:shd w:val="clear" w:color="auto" w:fill="FCFF7C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threadsdetails">
    <w:name w:val="threadsdetails"/>
    <w:basedOn w:val="a"/>
    <w:rsid w:val="00A50604"/>
    <w:pPr>
      <w:shd w:val="clear" w:color="auto" w:fill="CFD9A8"/>
      <w:spacing w:before="100" w:beforeAutospacing="1" w:after="100" w:afterAutospacing="1"/>
    </w:pPr>
    <w:rPr>
      <w:color w:val="6E6E6E"/>
      <w:sz w:val="24"/>
      <w:szCs w:val="24"/>
    </w:rPr>
  </w:style>
  <w:style w:type="paragraph" w:customStyle="1" w:styleId="forumonlinebar">
    <w:name w:val="forumonlinebar"/>
    <w:basedOn w:val="a"/>
    <w:rsid w:val="00A50604"/>
    <w:pPr>
      <w:shd w:val="clear" w:color="auto" w:fill="CFD9A8"/>
      <w:spacing w:before="100" w:beforeAutospacing="1" w:after="100" w:afterAutospacing="1"/>
    </w:pPr>
    <w:rPr>
      <w:color w:val="6E6E6E"/>
      <w:sz w:val="24"/>
      <w:szCs w:val="24"/>
    </w:rPr>
  </w:style>
  <w:style w:type="paragraph" w:customStyle="1" w:styleId="postpswithces">
    <w:name w:val="postpswithces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thdescr">
    <w:name w:val="thdesc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threadfrmblock">
    <w:name w:val="threadfrmblock"/>
    <w:basedOn w:val="a"/>
    <w:rsid w:val="00A50604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postpoll">
    <w:name w:val="postpoll"/>
    <w:basedOn w:val="a"/>
    <w:rsid w:val="00A50604"/>
    <w:pPr>
      <w:shd w:val="clear" w:color="auto" w:fill="EFF4D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ostfirst">
    <w:name w:val="postfirst"/>
    <w:basedOn w:val="a"/>
    <w:rsid w:val="00A50604"/>
    <w:pPr>
      <w:pBdr>
        <w:bottom w:val="single" w:sz="18" w:space="0" w:color="787878"/>
      </w:pBd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postrest1">
    <w:name w:val="postrest1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postrest2">
    <w:name w:val="postrest2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postseparator">
    <w:name w:val="postseparator"/>
    <w:basedOn w:val="a"/>
    <w:rsid w:val="00A50604"/>
    <w:pPr>
      <w:shd w:val="clear" w:color="auto" w:fill="FCFF7C"/>
      <w:spacing w:before="100" w:beforeAutospacing="1" w:after="100" w:afterAutospacing="1"/>
    </w:pPr>
    <w:rPr>
      <w:sz w:val="24"/>
      <w:szCs w:val="24"/>
    </w:rPr>
  </w:style>
  <w:style w:type="paragraph" w:customStyle="1" w:styleId="posttdtop">
    <w:name w:val="posttdtop"/>
    <w:basedOn w:val="a"/>
    <w:rsid w:val="00A50604"/>
    <w:pPr>
      <w:shd w:val="clear" w:color="auto" w:fill="CFD9A8"/>
      <w:spacing w:before="100" w:beforeAutospacing="1" w:after="100" w:afterAutospacing="1"/>
    </w:pPr>
    <w:rPr>
      <w:sz w:val="24"/>
      <w:szCs w:val="24"/>
    </w:rPr>
  </w:style>
  <w:style w:type="paragraph" w:customStyle="1" w:styleId="postbottom">
    <w:name w:val="postbottom"/>
    <w:basedOn w:val="a"/>
    <w:rsid w:val="00A50604"/>
    <w:pPr>
      <w:shd w:val="clear" w:color="auto" w:fill="E9EBA2"/>
      <w:spacing w:before="100" w:beforeAutospacing="1" w:after="100" w:afterAutospacing="1"/>
    </w:pPr>
    <w:rPr>
      <w:sz w:val="24"/>
      <w:szCs w:val="24"/>
    </w:rPr>
  </w:style>
  <w:style w:type="paragraph" w:customStyle="1" w:styleId="postuser">
    <w:name w:val="postuser"/>
    <w:basedOn w:val="a"/>
    <w:rsid w:val="00A5060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posttdinfo">
    <w:name w:val="posttdinfo"/>
    <w:basedOn w:val="a"/>
    <w:rsid w:val="00A50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ostrankname">
    <w:name w:val="postrankname"/>
    <w:basedOn w:val="a"/>
    <w:rsid w:val="00A50604"/>
    <w:pPr>
      <w:spacing w:before="75" w:after="100" w:afterAutospacing="1"/>
    </w:pPr>
    <w:rPr>
      <w:sz w:val="24"/>
      <w:szCs w:val="24"/>
    </w:rPr>
  </w:style>
  <w:style w:type="paragraph" w:customStyle="1" w:styleId="postrankico">
    <w:name w:val="postrankico"/>
    <w:basedOn w:val="a"/>
    <w:rsid w:val="00A50604"/>
    <w:pPr>
      <w:spacing w:before="100" w:beforeAutospacing="1" w:after="75"/>
    </w:pPr>
    <w:rPr>
      <w:sz w:val="24"/>
      <w:szCs w:val="24"/>
    </w:rPr>
  </w:style>
  <w:style w:type="paragraph" w:customStyle="1" w:styleId="reputation">
    <w:name w:val="reputation"/>
    <w:basedOn w:val="a"/>
    <w:rsid w:val="00A50604"/>
    <w:pPr>
      <w:spacing w:before="75" w:after="100" w:afterAutospacing="1"/>
    </w:pPr>
    <w:rPr>
      <w:sz w:val="24"/>
      <w:szCs w:val="24"/>
    </w:rPr>
  </w:style>
  <w:style w:type="paragraph" w:customStyle="1" w:styleId="signaturehr">
    <w:name w:val="signaturehr"/>
    <w:basedOn w:val="a"/>
    <w:rsid w:val="00A50604"/>
    <w:pPr>
      <w:spacing w:before="300" w:after="100" w:afterAutospacing="1"/>
    </w:pPr>
    <w:rPr>
      <w:color w:val="787878"/>
      <w:sz w:val="24"/>
      <w:szCs w:val="24"/>
    </w:rPr>
  </w:style>
  <w:style w:type="paragraph" w:customStyle="1" w:styleId="posttdmessage">
    <w:name w:val="posttdmessage"/>
    <w:basedOn w:val="a"/>
    <w:rsid w:val="00A5060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pollquestion">
    <w:name w:val="pollquestion"/>
    <w:basedOn w:val="a"/>
    <w:rsid w:val="00A5060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ollbuttons">
    <w:name w:val="pollbuttons"/>
    <w:basedOn w:val="a"/>
    <w:rsid w:val="00A50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olltotal">
    <w:name w:val="polltotal"/>
    <w:basedOn w:val="a"/>
    <w:rsid w:val="00A50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ollsubmitbut">
    <w:name w:val="pollsubmitbut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pollresultsbut">
    <w:name w:val="pollresultsbut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pollsubmit">
    <w:name w:val="pollsubmit"/>
    <w:basedOn w:val="a"/>
    <w:rsid w:val="00A5060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pollend">
    <w:name w:val="pollend"/>
    <w:basedOn w:val="a"/>
    <w:rsid w:val="00A50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demessage">
    <w:name w:val="codemessage"/>
    <w:basedOn w:val="a"/>
    <w:rsid w:val="00A50604"/>
    <w:pPr>
      <w:shd w:val="clear" w:color="auto" w:fill="FFFFFF"/>
      <w:spacing w:before="100" w:beforeAutospacing="1" w:after="100" w:afterAutospacing="1"/>
    </w:pPr>
    <w:rPr>
      <w:sz w:val="14"/>
      <w:szCs w:val="14"/>
    </w:rPr>
  </w:style>
  <w:style w:type="paragraph" w:customStyle="1" w:styleId="quotemessage">
    <w:name w:val="quotemessage"/>
    <w:basedOn w:val="a"/>
    <w:rsid w:val="00A50604"/>
    <w:pPr>
      <w:shd w:val="clear" w:color="auto" w:fill="FFFFFF"/>
      <w:spacing w:before="100" w:beforeAutospacing="1" w:after="100" w:afterAutospacing="1"/>
    </w:pPr>
    <w:rPr>
      <w:sz w:val="14"/>
      <w:szCs w:val="14"/>
    </w:rPr>
  </w:style>
  <w:style w:type="paragraph" w:customStyle="1" w:styleId="signatureview">
    <w:name w:val="signatureview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edited">
    <w:name w:val="edited"/>
    <w:basedOn w:val="a"/>
    <w:rsid w:val="00A50604"/>
    <w:pPr>
      <w:spacing w:before="100" w:beforeAutospacing="1" w:after="100" w:afterAutospacing="1"/>
      <w:jc w:val="right"/>
    </w:pPr>
    <w:rPr>
      <w:color w:val="808080"/>
      <w:sz w:val="18"/>
      <w:szCs w:val="18"/>
    </w:rPr>
  </w:style>
  <w:style w:type="paragraph" w:customStyle="1" w:styleId="editedby">
    <w:name w:val="editedby"/>
    <w:basedOn w:val="a"/>
    <w:rsid w:val="00A50604"/>
    <w:pPr>
      <w:spacing w:before="100" w:beforeAutospacing="1" w:after="100" w:afterAutospacing="1"/>
    </w:pPr>
    <w:rPr>
      <w:b/>
      <w:bCs/>
    </w:rPr>
  </w:style>
  <w:style w:type="paragraph" w:customStyle="1" w:styleId="statusblock">
    <w:name w:val="statusblock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statusonline">
    <w:name w:val="statusonline"/>
    <w:basedOn w:val="a"/>
    <w:rsid w:val="00A50604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statusoffline">
    <w:name w:val="statusoffline"/>
    <w:basedOn w:val="a"/>
    <w:rsid w:val="00A5060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newthreadblock">
    <w:name w:val="newthreadblock"/>
    <w:basedOn w:val="a"/>
    <w:rsid w:val="00A50604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9F9F9"/>
      <w:spacing w:before="100" w:beforeAutospacing="1" w:after="100" w:afterAutospacing="1"/>
    </w:pPr>
    <w:rPr>
      <w:sz w:val="24"/>
      <w:szCs w:val="24"/>
    </w:rPr>
  </w:style>
  <w:style w:type="paragraph" w:customStyle="1" w:styleId="newpollblock">
    <w:name w:val="newpollblock"/>
    <w:basedOn w:val="a"/>
    <w:rsid w:val="00A50604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9F9F9"/>
      <w:spacing w:before="100" w:beforeAutospacing="1" w:after="100" w:afterAutospacing="1"/>
    </w:pPr>
    <w:rPr>
      <w:sz w:val="24"/>
      <w:szCs w:val="24"/>
    </w:rPr>
  </w:style>
  <w:style w:type="paragraph" w:customStyle="1" w:styleId="newthreaditem">
    <w:name w:val="newthreaditem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newpollitem">
    <w:name w:val="newpollitem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loginbutton">
    <w:name w:val="loginbutton"/>
    <w:basedOn w:val="a"/>
    <w:rsid w:val="00A50604"/>
    <w:pPr>
      <w:pBdr>
        <w:top w:val="outset" w:sz="6" w:space="0" w:color="6E6E6E"/>
        <w:left w:val="outset" w:sz="6" w:space="0" w:color="6E6E6E"/>
        <w:bottom w:val="outset" w:sz="6" w:space="0" w:color="6E6E6E"/>
        <w:right w:val="outset" w:sz="6" w:space="0" w:color="6E6E6E"/>
      </w:pBdr>
      <w:shd w:val="clear" w:color="auto" w:fill="B5B972"/>
      <w:spacing w:before="100" w:beforeAutospacing="1" w:after="100" w:afterAutospacing="1"/>
    </w:pPr>
    <w:rPr>
      <w:color w:val="EFF4DC"/>
      <w:sz w:val="18"/>
      <w:szCs w:val="18"/>
    </w:rPr>
  </w:style>
  <w:style w:type="paragraph" w:customStyle="1" w:styleId="searchsbmfl">
    <w:name w:val="searchsbmfl"/>
    <w:basedOn w:val="a"/>
    <w:rsid w:val="00A50604"/>
    <w:pPr>
      <w:pBdr>
        <w:top w:val="outset" w:sz="6" w:space="0" w:color="6E6E6E"/>
        <w:left w:val="outset" w:sz="6" w:space="0" w:color="6E6E6E"/>
        <w:bottom w:val="outset" w:sz="6" w:space="0" w:color="6E6E6E"/>
        <w:right w:val="outset" w:sz="6" w:space="0" w:color="6E6E6E"/>
      </w:pBdr>
      <w:shd w:val="clear" w:color="auto" w:fill="B5B972"/>
      <w:spacing w:before="100" w:beforeAutospacing="1" w:after="100" w:afterAutospacing="1"/>
    </w:pPr>
    <w:rPr>
      <w:color w:val="EFF4DC"/>
      <w:sz w:val="18"/>
      <w:szCs w:val="18"/>
    </w:rPr>
  </w:style>
  <w:style w:type="paragraph" w:customStyle="1" w:styleId="commsbmfl">
    <w:name w:val="commsbmfl"/>
    <w:basedOn w:val="a"/>
    <w:rsid w:val="00A50604"/>
    <w:pPr>
      <w:pBdr>
        <w:top w:val="outset" w:sz="6" w:space="0" w:color="6E6E6E"/>
        <w:left w:val="outset" w:sz="6" w:space="0" w:color="6E6E6E"/>
        <w:bottom w:val="outset" w:sz="6" w:space="0" w:color="6E6E6E"/>
        <w:right w:val="outset" w:sz="6" w:space="0" w:color="6E6E6E"/>
      </w:pBdr>
      <w:shd w:val="clear" w:color="auto" w:fill="B5B972"/>
      <w:spacing w:before="100" w:beforeAutospacing="1" w:after="100" w:afterAutospacing="1"/>
    </w:pPr>
    <w:rPr>
      <w:color w:val="EFF4DC"/>
      <w:sz w:val="18"/>
      <w:szCs w:val="18"/>
    </w:rPr>
  </w:style>
  <w:style w:type="paragraph" w:customStyle="1" w:styleId="signbutton">
    <w:name w:val="signbutton"/>
    <w:basedOn w:val="a"/>
    <w:rsid w:val="00A50604"/>
    <w:pPr>
      <w:pBdr>
        <w:top w:val="outset" w:sz="6" w:space="0" w:color="6E6E6E"/>
        <w:left w:val="outset" w:sz="6" w:space="0" w:color="6E6E6E"/>
        <w:bottom w:val="outset" w:sz="6" w:space="0" w:color="6E6E6E"/>
        <w:right w:val="outset" w:sz="6" w:space="0" w:color="6E6E6E"/>
      </w:pBdr>
      <w:shd w:val="clear" w:color="auto" w:fill="B5B972"/>
      <w:spacing w:before="100" w:beforeAutospacing="1" w:after="100" w:afterAutospacing="1"/>
    </w:pPr>
    <w:rPr>
      <w:color w:val="EFF4DC"/>
      <w:sz w:val="18"/>
      <w:szCs w:val="18"/>
    </w:rPr>
  </w:style>
  <w:style w:type="paragraph" w:customStyle="1" w:styleId="codebuttons">
    <w:name w:val="codebuttons"/>
    <w:basedOn w:val="a"/>
    <w:rsid w:val="00A50604"/>
    <w:pPr>
      <w:pBdr>
        <w:top w:val="outset" w:sz="6" w:space="0" w:color="6E6E6E"/>
        <w:left w:val="outset" w:sz="6" w:space="0" w:color="6E6E6E"/>
        <w:bottom w:val="outset" w:sz="6" w:space="0" w:color="6E6E6E"/>
        <w:right w:val="outset" w:sz="6" w:space="0" w:color="6E6E6E"/>
      </w:pBdr>
      <w:shd w:val="clear" w:color="auto" w:fill="B5B972"/>
      <w:spacing w:before="100" w:beforeAutospacing="1" w:after="100" w:afterAutospacing="1"/>
    </w:pPr>
    <w:rPr>
      <w:color w:val="EFF4DC"/>
      <w:sz w:val="18"/>
      <w:szCs w:val="18"/>
    </w:rPr>
  </w:style>
  <w:style w:type="paragraph" w:customStyle="1" w:styleId="codecloseall">
    <w:name w:val="codecloseall"/>
    <w:basedOn w:val="a"/>
    <w:rsid w:val="00A50604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B5B972"/>
      <w:spacing w:before="100" w:beforeAutospacing="1" w:after="100" w:afterAutospacing="1"/>
    </w:pPr>
    <w:rPr>
      <w:b/>
      <w:bCs/>
      <w:color w:val="EFF4DC"/>
      <w:sz w:val="18"/>
      <w:szCs w:val="18"/>
    </w:rPr>
  </w:style>
  <w:style w:type="paragraph" w:customStyle="1" w:styleId="postnamefl">
    <w:name w:val="postnamefl"/>
    <w:basedOn w:val="a"/>
    <w:rsid w:val="00A50604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/>
    </w:pPr>
    <w:rPr>
      <w:sz w:val="24"/>
      <w:szCs w:val="24"/>
    </w:rPr>
  </w:style>
  <w:style w:type="paragraph" w:customStyle="1" w:styleId="postdescrfl">
    <w:name w:val="postdescrfl"/>
    <w:basedOn w:val="a"/>
    <w:rsid w:val="00A50604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/>
    </w:pPr>
    <w:rPr>
      <w:sz w:val="24"/>
      <w:szCs w:val="24"/>
    </w:rPr>
  </w:style>
  <w:style w:type="paragraph" w:customStyle="1" w:styleId="postpollfl">
    <w:name w:val="postpollfl"/>
    <w:basedOn w:val="a"/>
    <w:rsid w:val="00A50604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/>
    </w:pPr>
    <w:rPr>
      <w:sz w:val="24"/>
      <w:szCs w:val="24"/>
    </w:rPr>
  </w:style>
  <w:style w:type="paragraph" w:customStyle="1" w:styleId="postquestionfl">
    <w:name w:val="postquestionfl"/>
    <w:basedOn w:val="a"/>
    <w:rsid w:val="00A50604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/>
    </w:pPr>
    <w:rPr>
      <w:sz w:val="24"/>
      <w:szCs w:val="24"/>
    </w:rPr>
  </w:style>
  <w:style w:type="paragraph" w:customStyle="1" w:styleId="postresultfl">
    <w:name w:val="postresultfl"/>
    <w:basedOn w:val="a"/>
    <w:rsid w:val="00A50604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/>
    </w:pPr>
    <w:rPr>
      <w:sz w:val="24"/>
      <w:szCs w:val="24"/>
    </w:rPr>
  </w:style>
  <w:style w:type="paragraph" w:customStyle="1" w:styleId="postanswerfl">
    <w:name w:val="postanswerfl"/>
    <w:basedOn w:val="a"/>
    <w:rsid w:val="00A50604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/>
    </w:pPr>
    <w:rPr>
      <w:sz w:val="24"/>
      <w:szCs w:val="24"/>
    </w:rPr>
  </w:style>
  <w:style w:type="paragraph" w:customStyle="1" w:styleId="posttextfl">
    <w:name w:val="posttextfl"/>
    <w:basedOn w:val="a"/>
    <w:rsid w:val="00A50604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/>
    </w:pPr>
    <w:rPr>
      <w:sz w:val="24"/>
      <w:szCs w:val="24"/>
    </w:rPr>
  </w:style>
  <w:style w:type="paragraph" w:customStyle="1" w:styleId="postuserfl">
    <w:name w:val="postuserfl"/>
    <w:basedOn w:val="a"/>
    <w:rsid w:val="00A50604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/>
    </w:pPr>
    <w:rPr>
      <w:sz w:val="24"/>
      <w:szCs w:val="24"/>
    </w:rPr>
  </w:style>
  <w:style w:type="paragraph" w:customStyle="1" w:styleId="pollhelp">
    <w:name w:val="pollhelp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smilespart">
    <w:name w:val="smilespart"/>
    <w:basedOn w:val="a"/>
    <w:rsid w:val="00A50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button">
    <w:name w:val="tbutton"/>
    <w:basedOn w:val="a"/>
    <w:rsid w:val="00A50604"/>
    <w:pPr>
      <w:spacing w:before="30"/>
      <w:ind w:right="150"/>
    </w:pPr>
    <w:rPr>
      <w:sz w:val="24"/>
      <w:szCs w:val="24"/>
    </w:rPr>
  </w:style>
  <w:style w:type="paragraph" w:customStyle="1" w:styleId="clear2">
    <w:name w:val="clear2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captcha-block">
    <w:name w:val="captcha-block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captcha-answer">
    <w:name w:val="captcha-answer"/>
    <w:basedOn w:val="a"/>
    <w:rsid w:val="00A50604"/>
    <w:pPr>
      <w:spacing w:before="100" w:beforeAutospacing="1" w:after="100" w:afterAutospacing="1" w:line="360" w:lineRule="atLeast"/>
      <w:jc w:val="center"/>
    </w:pPr>
    <w:rPr>
      <w:sz w:val="24"/>
      <w:szCs w:val="24"/>
    </w:rPr>
  </w:style>
  <w:style w:type="paragraph" w:customStyle="1" w:styleId="captcha-renew">
    <w:name w:val="captcha-renew"/>
    <w:basedOn w:val="a"/>
    <w:rsid w:val="00A5060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aptcha-question">
    <w:name w:val="captcha-question"/>
    <w:basedOn w:val="a"/>
    <w:rsid w:val="00A5060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report-spam-wrap">
    <w:name w:val="report-spam-wrap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report-spam-toggle-wrapper">
    <w:name w:val="report-spam-toggle-wrapper"/>
    <w:basedOn w:val="a"/>
    <w:rsid w:val="00A50604"/>
    <w:pPr>
      <w:pBdr>
        <w:top w:val="dashed" w:sz="6" w:space="10" w:color="808080"/>
        <w:bottom w:val="dashed" w:sz="6" w:space="10" w:color="808080"/>
      </w:pBdr>
      <w:spacing w:before="150" w:after="150"/>
      <w:jc w:val="center"/>
    </w:pPr>
    <w:rPr>
      <w:color w:val="808080"/>
      <w:sz w:val="24"/>
      <w:szCs w:val="24"/>
    </w:rPr>
  </w:style>
  <w:style w:type="paragraph" w:customStyle="1" w:styleId="report-spam-count-msg">
    <w:name w:val="report-spam-count-msg"/>
    <w:basedOn w:val="a"/>
    <w:rsid w:val="00A50604"/>
    <w:pPr>
      <w:spacing w:before="100" w:beforeAutospacing="1" w:after="100" w:afterAutospacing="1"/>
      <w:ind w:right="150"/>
    </w:pPr>
    <w:rPr>
      <w:sz w:val="24"/>
      <w:szCs w:val="24"/>
    </w:rPr>
  </w:style>
  <w:style w:type="paragraph" w:customStyle="1" w:styleId="com-order-block">
    <w:name w:val="com-order-block"/>
    <w:basedOn w:val="a"/>
    <w:rsid w:val="00A5060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idden-for-calendar">
    <w:name w:val="hidden-for-calendar"/>
    <w:basedOn w:val="a"/>
    <w:rsid w:val="00A5060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uzadpn">
    <w:name w:val="cuzadpn"/>
    <w:basedOn w:val="a"/>
    <w:rsid w:val="00A50604"/>
    <w:pPr>
      <w:shd w:val="clear" w:color="auto" w:fill="CAD9EC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u-menuvsep">
    <w:name w:val="u-menuvsep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menuvitem">
    <w:name w:val="u-menuvitem"/>
    <w:basedOn w:val="a"/>
    <w:rsid w:val="00A50604"/>
    <w:pPr>
      <w:spacing w:before="100" w:beforeAutospacing="1" w:after="100" w:afterAutospacing="1" w:line="270" w:lineRule="atLeast"/>
    </w:pPr>
    <w:rPr>
      <w:color w:val="000000"/>
      <w:sz w:val="24"/>
      <w:szCs w:val="24"/>
    </w:rPr>
  </w:style>
  <w:style w:type="paragraph" w:customStyle="1" w:styleId="u-menuarrow">
    <w:name w:val="u-menuarrow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menuicon">
    <w:name w:val="u-menuicon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menuiconr">
    <w:name w:val="u-menuicon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menu-new-pm">
    <w:name w:val="u-menu-new-pm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menuh">
    <w:name w:val="u-menuh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menuhsep">
    <w:name w:val="u-menuhsep"/>
    <w:basedOn w:val="a"/>
    <w:rsid w:val="00A50604"/>
    <w:pPr>
      <w:pBdr>
        <w:left w:val="threeDEmboss" w:sz="6" w:space="0" w:color="CAD9EC"/>
      </w:pBdr>
      <w:spacing w:before="100" w:beforeAutospacing="1" w:after="100" w:afterAutospacing="1"/>
    </w:pPr>
    <w:rPr>
      <w:sz w:val="24"/>
      <w:szCs w:val="24"/>
    </w:rPr>
  </w:style>
  <w:style w:type="paragraph" w:customStyle="1" w:styleId="u-menuhitem">
    <w:name w:val="u-menuhitem"/>
    <w:basedOn w:val="a"/>
    <w:rsid w:val="00A5060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dmbarleft">
    <w:name w:val="admbarleft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admbarright">
    <w:name w:val="admbarright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admbarcenter">
    <w:name w:val="admbarcente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wndmenufr">
    <w:name w:val="u-wndmenufr"/>
    <w:basedOn w:val="a"/>
    <w:rsid w:val="00A50604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/>
    </w:pPr>
    <w:rPr>
      <w:sz w:val="24"/>
      <w:szCs w:val="24"/>
    </w:rPr>
  </w:style>
  <w:style w:type="paragraph" w:customStyle="1" w:styleId="pbarcontainer">
    <w:name w:val="pbarcontainer"/>
    <w:basedOn w:val="a"/>
    <w:rsid w:val="00A50604"/>
    <w:pPr>
      <w:spacing w:before="100" w:beforeAutospacing="1" w:after="100" w:afterAutospacing="1"/>
    </w:pPr>
    <w:rPr>
      <w:sz w:val="2"/>
      <w:szCs w:val="2"/>
    </w:rPr>
  </w:style>
  <w:style w:type="paragraph" w:customStyle="1" w:styleId="pbarfiller">
    <w:name w:val="pbarfiller"/>
    <w:basedOn w:val="a"/>
    <w:rsid w:val="00A50604"/>
    <w:pPr>
      <w:shd w:val="clear" w:color="auto" w:fill="51B5EA"/>
      <w:spacing w:before="75" w:after="75"/>
    </w:pPr>
    <w:rPr>
      <w:sz w:val="24"/>
      <w:szCs w:val="24"/>
    </w:rPr>
  </w:style>
  <w:style w:type="paragraph" w:customStyle="1" w:styleId="xt">
    <w:name w:val="xt"/>
    <w:basedOn w:val="a"/>
    <w:rsid w:val="00A50604"/>
    <w:pPr>
      <w:spacing w:before="60" w:after="100" w:afterAutospacing="1"/>
      <w:ind w:left="30"/>
    </w:pPr>
    <w:rPr>
      <w:sz w:val="24"/>
      <w:szCs w:val="24"/>
    </w:rPr>
  </w:style>
  <w:style w:type="paragraph" w:customStyle="1" w:styleId="xw-hdr">
    <w:name w:val="xw-hd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hdr-text">
    <w:name w:val="xw-hdr-text"/>
    <w:basedOn w:val="a"/>
    <w:rsid w:val="00A50604"/>
    <w:pPr>
      <w:spacing w:before="100" w:beforeAutospacing="1" w:after="100" w:afterAutospacing="1" w:line="300" w:lineRule="atLeast"/>
    </w:pPr>
    <w:rPr>
      <w:rFonts w:ascii="Tahoma" w:hAnsi="Tahoma" w:cs="Tahoma"/>
      <w:b/>
      <w:bCs/>
      <w:color w:val="15428B"/>
      <w:position w:val="5"/>
      <w:sz w:val="17"/>
      <w:szCs w:val="17"/>
    </w:rPr>
  </w:style>
  <w:style w:type="paragraph" w:customStyle="1" w:styleId="xw-sps">
    <w:name w:val="xw-sps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tsps">
    <w:name w:val="xw-tsps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tc">
    <w:name w:val="xw-tc"/>
    <w:basedOn w:val="a"/>
    <w:rsid w:val="00A5060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w-tl">
    <w:name w:val="xw-tl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tr">
    <w:name w:val="xw-t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bc">
    <w:name w:val="xw-bc"/>
    <w:basedOn w:val="a"/>
    <w:rsid w:val="00A5060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w-bcm">
    <w:name w:val="xw-bcm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bl">
    <w:name w:val="xw-bl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br">
    <w:name w:val="xw-b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mc">
    <w:name w:val="xw-mc"/>
    <w:basedOn w:val="a"/>
    <w:rsid w:val="00A50604"/>
    <w:pPr>
      <w:pBdr>
        <w:top w:val="single" w:sz="6" w:space="0" w:color="99BBE8"/>
        <w:left w:val="single" w:sz="6" w:space="0" w:color="99BBE8"/>
        <w:bottom w:val="single" w:sz="6" w:space="0" w:color="99BBE8"/>
        <w:right w:val="single" w:sz="6" w:space="0" w:color="99BBE8"/>
      </w:pBdr>
      <w:shd w:val="clear" w:color="auto" w:fill="CAD9EC"/>
    </w:pPr>
    <w:rPr>
      <w:rFonts w:ascii="Tahoma" w:hAnsi="Tahoma" w:cs="Tahoma"/>
      <w:sz w:val="17"/>
      <w:szCs w:val="17"/>
    </w:rPr>
  </w:style>
  <w:style w:type="paragraph" w:customStyle="1" w:styleId="xw-ml">
    <w:name w:val="xw-ml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mr">
    <w:name w:val="xw-m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icon">
    <w:name w:val="xw-icon"/>
    <w:basedOn w:val="a"/>
    <w:rsid w:val="00A50604"/>
    <w:pPr>
      <w:spacing w:before="30"/>
      <w:ind w:right="30"/>
    </w:pPr>
    <w:rPr>
      <w:sz w:val="24"/>
      <w:szCs w:val="24"/>
    </w:rPr>
  </w:style>
  <w:style w:type="paragraph" w:customStyle="1" w:styleId="xw-body">
    <w:name w:val="xw-body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blank">
    <w:name w:val="xw-blank"/>
    <w:basedOn w:val="a"/>
    <w:rsid w:val="00A50604"/>
    <w:pPr>
      <w:shd w:val="clear" w:color="auto" w:fill="A3BAE9"/>
      <w:spacing w:before="100" w:beforeAutospacing="1" w:after="100" w:afterAutospacing="1"/>
    </w:pPr>
    <w:rPr>
      <w:sz w:val="24"/>
      <w:szCs w:val="24"/>
    </w:rPr>
  </w:style>
  <w:style w:type="paragraph" w:customStyle="1" w:styleId="mywingrid">
    <w:name w:val="mywingrid"/>
    <w:basedOn w:val="a"/>
    <w:rsid w:val="00A5060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mywincont">
    <w:name w:val="mywincont"/>
    <w:basedOn w:val="a"/>
    <w:rsid w:val="00A5060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mywinerror">
    <w:name w:val="mywinerror"/>
    <w:basedOn w:val="a"/>
    <w:rsid w:val="00A5060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mywinsuccess">
    <w:name w:val="mywinsuccess"/>
    <w:basedOn w:val="a"/>
    <w:rsid w:val="00A50604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mywinload">
    <w:name w:val="mywinload"/>
    <w:basedOn w:val="a"/>
    <w:rsid w:val="00A50604"/>
    <w:rPr>
      <w:sz w:val="24"/>
      <w:szCs w:val="24"/>
    </w:rPr>
  </w:style>
  <w:style w:type="paragraph" w:customStyle="1" w:styleId="mywinloads">
    <w:name w:val="mywinloads"/>
    <w:basedOn w:val="a"/>
    <w:rsid w:val="00A50604"/>
    <w:rPr>
      <w:sz w:val="24"/>
      <w:szCs w:val="24"/>
    </w:rPr>
  </w:style>
  <w:style w:type="paragraph" w:customStyle="1" w:styleId="mywinloadsd">
    <w:name w:val="mywinloadsd"/>
    <w:basedOn w:val="a"/>
    <w:rsid w:val="00A50604"/>
    <w:rPr>
      <w:sz w:val="24"/>
      <w:szCs w:val="24"/>
    </w:rPr>
  </w:style>
  <w:style w:type="paragraph" w:customStyle="1" w:styleId="mywinloadsf">
    <w:name w:val="mywinloadsf"/>
    <w:basedOn w:val="a"/>
    <w:rsid w:val="00A50604"/>
    <w:rPr>
      <w:sz w:val="24"/>
      <w:szCs w:val="24"/>
    </w:rPr>
  </w:style>
  <w:style w:type="paragraph" w:customStyle="1" w:styleId="mywinpollg">
    <w:name w:val="mywinpollg"/>
    <w:basedOn w:val="a"/>
    <w:rsid w:val="00A50604"/>
    <w:rPr>
      <w:sz w:val="24"/>
      <w:szCs w:val="24"/>
    </w:rPr>
  </w:style>
  <w:style w:type="paragraph" w:customStyle="1" w:styleId="mywinpollt">
    <w:name w:val="mywinpollt"/>
    <w:basedOn w:val="a"/>
    <w:rsid w:val="00A50604"/>
    <w:pPr>
      <w:shd w:val="clear" w:color="auto" w:fill="A3BAE9"/>
      <w:spacing w:before="100" w:beforeAutospacing="1" w:after="100" w:afterAutospacing="1"/>
    </w:pPr>
    <w:rPr>
      <w:sz w:val="24"/>
      <w:szCs w:val="24"/>
    </w:rPr>
  </w:style>
  <w:style w:type="paragraph" w:customStyle="1" w:styleId="mywinpolltd">
    <w:name w:val="mywinpolltd"/>
    <w:basedOn w:val="a"/>
    <w:rsid w:val="00A50604"/>
    <w:pPr>
      <w:shd w:val="clear" w:color="auto" w:fill="D5E1F0"/>
      <w:spacing w:before="100" w:beforeAutospacing="1" w:after="100" w:afterAutospacing="1"/>
    </w:pPr>
    <w:rPr>
      <w:sz w:val="24"/>
      <w:szCs w:val="24"/>
    </w:rPr>
  </w:style>
  <w:style w:type="paragraph" w:customStyle="1" w:styleId="mywintd1">
    <w:name w:val="mywintd1"/>
    <w:basedOn w:val="a"/>
    <w:rsid w:val="00A50604"/>
    <w:pPr>
      <w:shd w:val="clear" w:color="auto" w:fill="CAD9EC"/>
      <w:spacing w:before="100" w:beforeAutospacing="1" w:after="100" w:afterAutospacing="1"/>
    </w:pPr>
    <w:rPr>
      <w:sz w:val="24"/>
      <w:szCs w:val="24"/>
    </w:rPr>
  </w:style>
  <w:style w:type="paragraph" w:customStyle="1" w:styleId="mywintd2">
    <w:name w:val="mywintd2"/>
    <w:basedOn w:val="a"/>
    <w:rsid w:val="00A50604"/>
    <w:pP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mybtncont">
    <w:name w:val="mybtncont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mybtnlefta">
    <w:name w:val="mybtnlefta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mybtnrighta">
    <w:name w:val="mybtnrighta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mybtncentera">
    <w:name w:val="mybtncentera"/>
    <w:basedOn w:val="a"/>
    <w:rsid w:val="00A50604"/>
    <w:pPr>
      <w:shd w:val="clear" w:color="auto" w:fill="E3E7EB"/>
      <w:spacing w:before="100" w:beforeAutospacing="1" w:after="100" w:afterAutospacing="1"/>
    </w:pPr>
    <w:rPr>
      <w:sz w:val="24"/>
      <w:szCs w:val="24"/>
    </w:rPr>
  </w:style>
  <w:style w:type="paragraph" w:customStyle="1" w:styleId="mybtnleft">
    <w:name w:val="mybtnleft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mybtnright">
    <w:name w:val="mybtnright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mybtncenter">
    <w:name w:val="mybtncenter"/>
    <w:basedOn w:val="a"/>
    <w:rsid w:val="00A50604"/>
    <w:pPr>
      <w:shd w:val="clear" w:color="auto" w:fill="E3E7EB"/>
      <w:spacing w:before="100" w:beforeAutospacing="1" w:after="100" w:afterAutospacing="1"/>
    </w:pPr>
    <w:rPr>
      <w:sz w:val="24"/>
      <w:szCs w:val="24"/>
    </w:rPr>
  </w:style>
  <w:style w:type="paragraph" w:customStyle="1" w:styleId="u-sugglist">
    <w:name w:val="u-sugglist"/>
    <w:basedOn w:val="a"/>
    <w:rsid w:val="00A50604"/>
    <w:pPr>
      <w:pBdr>
        <w:top w:val="single" w:sz="2" w:space="0" w:color="799ADF"/>
        <w:left w:val="single" w:sz="6" w:space="0" w:color="799ADF"/>
        <w:bottom w:val="single" w:sz="6" w:space="0" w:color="799ADF"/>
        <w:right w:val="single" w:sz="6" w:space="0" w:color="799AD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u-suggcont">
    <w:name w:val="u-suggcont"/>
    <w:basedOn w:val="a"/>
    <w:rsid w:val="00A5060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u-suggcell0">
    <w:name w:val="u-suggcell0"/>
    <w:basedOn w:val="a"/>
    <w:rsid w:val="00A50604"/>
    <w:pPr>
      <w:spacing w:before="100" w:beforeAutospacing="1" w:after="100" w:afterAutospacing="1"/>
    </w:pPr>
    <w:rPr>
      <w:color w:val="515151"/>
      <w:sz w:val="24"/>
      <w:szCs w:val="24"/>
    </w:rPr>
  </w:style>
  <w:style w:type="paragraph" w:customStyle="1" w:styleId="u-suggmark">
    <w:name w:val="u-suggmark"/>
    <w:basedOn w:val="a"/>
    <w:rsid w:val="00A5060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u-tabc-list">
    <w:name w:val="u-tabc-list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tabc-scrbut">
    <w:name w:val="u-tabc-scrbut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tabc-scrl">
    <w:name w:val="u-tabc-scrl"/>
    <w:basedOn w:val="a"/>
    <w:rsid w:val="00A50604"/>
    <w:pPr>
      <w:spacing w:before="60"/>
      <w:ind w:left="105"/>
    </w:pPr>
    <w:rPr>
      <w:sz w:val="2"/>
      <w:szCs w:val="2"/>
    </w:rPr>
  </w:style>
  <w:style w:type="paragraph" w:customStyle="1" w:styleId="u-tabc-scrr">
    <w:name w:val="u-tabc-scrr"/>
    <w:basedOn w:val="a"/>
    <w:rsid w:val="00A50604"/>
    <w:pPr>
      <w:spacing w:before="60"/>
    </w:pPr>
    <w:rPr>
      <w:sz w:val="2"/>
      <w:szCs w:val="2"/>
    </w:rPr>
  </w:style>
  <w:style w:type="paragraph" w:customStyle="1" w:styleId="u-tabc-tab">
    <w:name w:val="u-tabc-tab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tabc-tab-act">
    <w:name w:val="u-tabc-tab-act"/>
    <w:basedOn w:val="a"/>
    <w:rsid w:val="00A50604"/>
    <w:pPr>
      <w:spacing w:before="100" w:beforeAutospacing="1"/>
    </w:pPr>
    <w:rPr>
      <w:color w:val="15428B"/>
      <w:sz w:val="24"/>
      <w:szCs w:val="24"/>
    </w:rPr>
  </w:style>
  <w:style w:type="paragraph" w:customStyle="1" w:styleId="u-tabc-tab-over">
    <w:name w:val="u-tabc-tab-over"/>
    <w:basedOn w:val="a"/>
    <w:rsid w:val="00A50604"/>
    <w:pPr>
      <w:spacing w:before="100" w:beforeAutospacing="1" w:after="100" w:afterAutospacing="1"/>
    </w:pPr>
    <w:rPr>
      <w:color w:val="15428B"/>
      <w:sz w:val="24"/>
      <w:szCs w:val="24"/>
    </w:rPr>
  </w:style>
  <w:style w:type="paragraph" w:customStyle="1" w:styleId="u-tabc-pbot">
    <w:name w:val="u-tabc-pbot"/>
    <w:basedOn w:val="a"/>
    <w:rsid w:val="00A50604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-tabc-tabl">
    <w:name w:val="u-tabc-tabl"/>
    <w:basedOn w:val="a"/>
    <w:rsid w:val="00A50604"/>
    <w:pPr>
      <w:spacing w:before="30" w:after="100" w:afterAutospacing="1"/>
    </w:pPr>
    <w:rPr>
      <w:sz w:val="24"/>
      <w:szCs w:val="24"/>
    </w:rPr>
  </w:style>
  <w:style w:type="paragraph" w:customStyle="1" w:styleId="u-tabc-tabr">
    <w:name w:val="u-tabc-tab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tabc-tabr-wcl">
    <w:name w:val="u-tabc-tabr-wcl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tabc-label">
    <w:name w:val="u-tabc-label"/>
    <w:basedOn w:val="a"/>
    <w:rsid w:val="00A5060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u-tabc-closebut">
    <w:name w:val="u-tabc-closebut"/>
    <w:basedOn w:val="a"/>
    <w:rsid w:val="00A50604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-tabc-closebut-over">
    <w:name w:val="u-tabc-closebut-over"/>
    <w:basedOn w:val="a"/>
    <w:rsid w:val="00A5060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u-tabc-icon">
    <w:name w:val="u-tabc-icon"/>
    <w:basedOn w:val="a"/>
    <w:rsid w:val="00A50604"/>
    <w:pPr>
      <w:spacing w:before="100" w:beforeAutospacing="1" w:after="100" w:afterAutospacing="1"/>
      <w:ind w:right="45"/>
    </w:pPr>
    <w:rPr>
      <w:vanish/>
      <w:position w:val="-6"/>
      <w:sz w:val="24"/>
      <w:szCs w:val="24"/>
    </w:rPr>
  </w:style>
  <w:style w:type="paragraph" w:customStyle="1" w:styleId="u-tabc-body">
    <w:name w:val="u-tabc-body"/>
    <w:basedOn w:val="a"/>
    <w:rsid w:val="00A50604"/>
    <w:pPr>
      <w:pBdr>
        <w:top w:val="single" w:sz="6" w:space="2" w:color="99BBE8"/>
        <w:left w:val="single" w:sz="6" w:space="2" w:color="99BBE8"/>
        <w:bottom w:val="single" w:sz="6" w:space="2" w:color="99BBE8"/>
        <w:right w:val="single" w:sz="6" w:space="2" w:color="99BBE8"/>
      </w:pBdr>
      <w:spacing w:before="100" w:beforeAutospacing="1" w:after="100" w:afterAutospacing="1"/>
    </w:pPr>
    <w:rPr>
      <w:sz w:val="24"/>
      <w:szCs w:val="24"/>
    </w:rPr>
  </w:style>
  <w:style w:type="paragraph" w:customStyle="1" w:styleId="u-combo">
    <w:name w:val="u-combo"/>
    <w:basedOn w:val="a"/>
    <w:rsid w:val="00A50604"/>
    <w:pPr>
      <w:pBdr>
        <w:top w:val="single" w:sz="6" w:space="0" w:color="B5B8C8"/>
        <w:left w:val="single" w:sz="6" w:space="0" w:color="B5B8C8"/>
        <w:bottom w:val="single" w:sz="6" w:space="0" w:color="B5B8C8"/>
        <w:right w:val="single" w:sz="6" w:space="0" w:color="B5B8C8"/>
      </w:pBdr>
      <w:spacing w:before="100" w:beforeAutospacing="1" w:after="100" w:afterAutospacing="1"/>
    </w:pPr>
    <w:rPr>
      <w:sz w:val="24"/>
      <w:szCs w:val="24"/>
    </w:rPr>
  </w:style>
  <w:style w:type="paragraph" w:customStyle="1" w:styleId="u-comboeditcell">
    <w:name w:val="u-comboeditcell"/>
    <w:basedOn w:val="a"/>
    <w:rsid w:val="00A50604"/>
    <w:pPr>
      <w:pBdr>
        <w:right w:val="single" w:sz="6" w:space="0" w:color="B5B8C8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u-comboedit">
    <w:name w:val="u-comboedit"/>
    <w:basedOn w:val="a"/>
    <w:rsid w:val="00A50604"/>
    <w:pPr>
      <w:spacing w:before="30" w:after="100" w:afterAutospacing="1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u-combobut">
    <w:name w:val="u-combobut"/>
    <w:basedOn w:val="a"/>
    <w:rsid w:val="00A50604"/>
    <w:pPr>
      <w:textAlignment w:val="top"/>
    </w:pPr>
    <w:rPr>
      <w:sz w:val="24"/>
      <w:szCs w:val="24"/>
    </w:rPr>
  </w:style>
  <w:style w:type="paragraph" w:customStyle="1" w:styleId="u-combolist">
    <w:name w:val="u-combolist"/>
    <w:basedOn w:val="a"/>
    <w:rsid w:val="00A50604"/>
    <w:pPr>
      <w:pBdr>
        <w:top w:val="single" w:sz="2" w:space="0" w:color="B5B8C8"/>
        <w:left w:val="single" w:sz="6" w:space="0" w:color="B5B8C8"/>
        <w:bottom w:val="single" w:sz="6" w:space="0" w:color="B5B8C8"/>
        <w:right w:val="single" w:sz="6" w:space="0" w:color="B5B8C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u-comborowicon">
    <w:name w:val="u-comborowicon"/>
    <w:basedOn w:val="a"/>
    <w:rsid w:val="00A50604"/>
    <w:pPr>
      <w:ind w:left="15" w:right="45"/>
    </w:pPr>
    <w:rPr>
      <w:sz w:val="24"/>
      <w:szCs w:val="24"/>
    </w:rPr>
  </w:style>
  <w:style w:type="paragraph" w:customStyle="1" w:styleId="lisocialicons">
    <w:name w:val="lisocialicons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imagecheckbox">
    <w:name w:val="imagecheckbox"/>
    <w:basedOn w:val="a"/>
    <w:rsid w:val="00A5060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mytblhtd1">
    <w:name w:val="mytblhtd1"/>
    <w:basedOn w:val="a"/>
    <w:rsid w:val="00A50604"/>
    <w:pPr>
      <w:pBdr>
        <w:top w:val="single" w:sz="6" w:space="0" w:color="C4CEE0"/>
        <w:left w:val="single" w:sz="6" w:space="0" w:color="C4CEE0"/>
        <w:bottom w:val="single" w:sz="6" w:space="0" w:color="CDCDCD"/>
        <w:right w:val="single" w:sz="6" w:space="0" w:color="CDCDCD"/>
      </w:pBdr>
      <w:shd w:val="clear" w:color="auto" w:fill="ECECEC"/>
      <w:spacing w:before="100" w:beforeAutospacing="1" w:after="100" w:afterAutospacing="1"/>
    </w:pPr>
    <w:rPr>
      <w:b/>
      <w:bCs/>
      <w:color w:val="707070"/>
      <w:sz w:val="24"/>
      <w:szCs w:val="24"/>
    </w:rPr>
  </w:style>
  <w:style w:type="paragraph" w:customStyle="1" w:styleId="mytblhtd2">
    <w:name w:val="mytblhtd2"/>
    <w:basedOn w:val="a"/>
    <w:rsid w:val="00A50604"/>
    <w:pPr>
      <w:pBdr>
        <w:top w:val="single" w:sz="6" w:space="0" w:color="C4CEE0"/>
        <w:left w:val="single" w:sz="6" w:space="0" w:color="FDFDFD"/>
        <w:bottom w:val="single" w:sz="6" w:space="0" w:color="CDCDCD"/>
        <w:right w:val="single" w:sz="6" w:space="0" w:color="C4CEE0"/>
      </w:pBdr>
      <w:shd w:val="clear" w:color="auto" w:fill="ECECEC"/>
      <w:spacing w:before="100" w:beforeAutospacing="1" w:after="100" w:afterAutospacing="1"/>
    </w:pPr>
    <w:rPr>
      <w:b/>
      <w:bCs/>
      <w:color w:val="707070"/>
      <w:sz w:val="24"/>
      <w:szCs w:val="24"/>
    </w:rPr>
  </w:style>
  <w:style w:type="paragraph" w:customStyle="1" w:styleId="mytblhtd3">
    <w:name w:val="mytblhtd3"/>
    <w:basedOn w:val="a"/>
    <w:rsid w:val="00A50604"/>
    <w:pPr>
      <w:pBdr>
        <w:top w:val="single" w:sz="6" w:space="0" w:color="FDFDFD"/>
        <w:left w:val="single" w:sz="6" w:space="0" w:color="FDFDFD"/>
        <w:bottom w:val="single" w:sz="6" w:space="0" w:color="CDCDCD"/>
        <w:right w:val="single" w:sz="6" w:space="0" w:color="CDCDCD"/>
      </w:pBdr>
      <w:shd w:val="clear" w:color="auto" w:fill="F4F4F4"/>
      <w:spacing w:before="100" w:beforeAutospacing="1" w:after="100" w:afterAutospacing="1"/>
    </w:pPr>
    <w:rPr>
      <w:color w:val="707070"/>
    </w:rPr>
  </w:style>
  <w:style w:type="paragraph" w:customStyle="1" w:styleId="mytblhtd4">
    <w:name w:val="mytblhtd4"/>
    <w:basedOn w:val="a"/>
    <w:rsid w:val="00A50604"/>
    <w:pPr>
      <w:pBdr>
        <w:top w:val="single" w:sz="6" w:space="0" w:color="FDFDFD"/>
        <w:left w:val="single" w:sz="6" w:space="0" w:color="FDFDFD"/>
        <w:bottom w:val="single" w:sz="6" w:space="0" w:color="CDCDCD"/>
        <w:right w:val="single" w:sz="6" w:space="0" w:color="C4CEE0"/>
      </w:pBdr>
      <w:shd w:val="clear" w:color="auto" w:fill="F4F4F4"/>
      <w:spacing w:before="100" w:beforeAutospacing="1" w:after="100" w:afterAutospacing="1"/>
    </w:pPr>
    <w:rPr>
      <w:color w:val="707070"/>
    </w:rPr>
  </w:style>
  <w:style w:type="paragraph" w:customStyle="1" w:styleId="mytbltdr1">
    <w:name w:val="mytbltdr1"/>
    <w:basedOn w:val="a"/>
    <w:rsid w:val="00A50604"/>
    <w:pPr>
      <w:pBdr>
        <w:left w:val="single" w:sz="6" w:space="0" w:color="C4CEE0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mytbltdm2">
    <w:name w:val="mytbltdm2"/>
    <w:basedOn w:val="a"/>
    <w:rsid w:val="00A50604"/>
    <w:pPr>
      <w:pBdr>
        <w:left w:val="single" w:sz="6" w:space="0" w:color="FFFFFF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mytbltdl3">
    <w:name w:val="mytbltdl3"/>
    <w:basedOn w:val="a"/>
    <w:rsid w:val="00A50604"/>
    <w:pPr>
      <w:pBdr>
        <w:left w:val="single" w:sz="6" w:space="0" w:color="FFFFFF"/>
        <w:bottom w:val="single" w:sz="6" w:space="0" w:color="CDCDCD"/>
        <w:right w:val="single" w:sz="6" w:space="0" w:color="C4CEE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refreshgroups">
    <w:name w:val="refresh_groups"/>
    <w:basedOn w:val="a"/>
    <w:rsid w:val="00A50604"/>
    <w:rPr>
      <w:position w:val="5"/>
      <w:sz w:val="2"/>
      <w:szCs w:val="2"/>
    </w:rPr>
  </w:style>
  <w:style w:type="paragraph" w:customStyle="1" w:styleId="cpconnect">
    <w:name w:val="cp_connect"/>
    <w:basedOn w:val="a"/>
    <w:rsid w:val="00A50604"/>
    <w:pPr>
      <w:pBdr>
        <w:top w:val="single" w:sz="6" w:space="4" w:color="359441"/>
        <w:left w:val="single" w:sz="6" w:space="15" w:color="359441"/>
        <w:bottom w:val="single" w:sz="6" w:space="4" w:color="359441"/>
        <w:right w:val="single" w:sz="6" w:space="15" w:color="359441"/>
      </w:pBdr>
      <w:shd w:val="clear" w:color="auto" w:fill="4ACC5B"/>
      <w:spacing w:line="240" w:lineRule="atLeast"/>
    </w:pPr>
    <w:rPr>
      <w:sz w:val="24"/>
      <w:szCs w:val="24"/>
    </w:rPr>
  </w:style>
  <w:style w:type="paragraph" w:customStyle="1" w:styleId="cpdisconnect">
    <w:name w:val="cp_disconnect"/>
    <w:basedOn w:val="a"/>
    <w:rsid w:val="00A50604"/>
    <w:pPr>
      <w:pBdr>
        <w:top w:val="single" w:sz="6" w:space="4" w:color="949494"/>
        <w:left w:val="single" w:sz="6" w:space="15" w:color="949494"/>
        <w:bottom w:val="single" w:sz="6" w:space="4" w:color="949494"/>
        <w:right w:val="single" w:sz="6" w:space="15" w:color="949494"/>
      </w:pBdr>
      <w:shd w:val="clear" w:color="auto" w:fill="C2C2C2"/>
      <w:spacing w:line="240" w:lineRule="atLeast"/>
    </w:pPr>
    <w:rPr>
      <w:color w:val="FFFFFF"/>
      <w:sz w:val="24"/>
      <w:szCs w:val="24"/>
    </w:rPr>
  </w:style>
  <w:style w:type="paragraph" w:customStyle="1" w:styleId="mytbltd3">
    <w:name w:val="mytbltd3"/>
    <w:basedOn w:val="a"/>
    <w:rsid w:val="00A50604"/>
    <w:pPr>
      <w:shd w:val="clear" w:color="auto" w:fill="EBF0FA"/>
      <w:spacing w:before="100" w:beforeAutospacing="1" w:after="100" w:afterAutospacing="1"/>
    </w:pPr>
    <w:rPr>
      <w:sz w:val="24"/>
      <w:szCs w:val="24"/>
    </w:rPr>
  </w:style>
  <w:style w:type="paragraph" w:customStyle="1" w:styleId="mytbltd4">
    <w:name w:val="mytbltd4"/>
    <w:basedOn w:val="a"/>
    <w:rsid w:val="00A50604"/>
    <w:pPr>
      <w:shd w:val="clear" w:color="auto" w:fill="EBF0FA"/>
      <w:spacing w:before="100" w:beforeAutospacing="1" w:after="100" w:afterAutospacing="1"/>
    </w:pPr>
    <w:rPr>
      <w:sz w:val="24"/>
      <w:szCs w:val="24"/>
    </w:rPr>
  </w:style>
  <w:style w:type="paragraph" w:customStyle="1" w:styleId="mytbltd5">
    <w:name w:val="mytbltd5"/>
    <w:basedOn w:val="a"/>
    <w:rsid w:val="00A50604"/>
    <w:pPr>
      <w:shd w:val="clear" w:color="auto" w:fill="EBF0FA"/>
      <w:spacing w:before="100" w:beforeAutospacing="1" w:after="100" w:afterAutospacing="1"/>
    </w:pPr>
    <w:rPr>
      <w:sz w:val="24"/>
      <w:szCs w:val="24"/>
    </w:rPr>
  </w:style>
  <w:style w:type="paragraph" w:customStyle="1" w:styleId="mytbltd6">
    <w:name w:val="mytbltd6"/>
    <w:basedOn w:val="a"/>
    <w:rsid w:val="00A50604"/>
    <w:pPr>
      <w:shd w:val="clear" w:color="auto" w:fill="EBF0FA"/>
      <w:spacing w:before="100" w:beforeAutospacing="1" w:after="100" w:afterAutospacing="1"/>
    </w:pPr>
    <w:rPr>
      <w:sz w:val="24"/>
      <w:szCs w:val="24"/>
    </w:rPr>
  </w:style>
  <w:style w:type="paragraph" w:customStyle="1" w:styleId="fancybox-outer">
    <w:name w:val="fancybox-outer"/>
    <w:basedOn w:val="a"/>
    <w:rsid w:val="00A50604"/>
    <w:pPr>
      <w:shd w:val="clear" w:color="auto" w:fill="F9F9F9"/>
    </w:pPr>
    <w:rPr>
      <w:color w:val="444444"/>
      <w:sz w:val="24"/>
      <w:szCs w:val="24"/>
    </w:rPr>
  </w:style>
  <w:style w:type="paragraph" w:customStyle="1" w:styleId="fancybox-inner">
    <w:name w:val="fancybox-inner"/>
    <w:basedOn w:val="a"/>
    <w:rsid w:val="00A50604"/>
    <w:rPr>
      <w:sz w:val="24"/>
      <w:szCs w:val="24"/>
    </w:rPr>
  </w:style>
  <w:style w:type="paragraph" w:customStyle="1" w:styleId="fancybox-error">
    <w:name w:val="fancybox-error"/>
    <w:basedOn w:val="a"/>
    <w:rsid w:val="00A50604"/>
    <w:pPr>
      <w:spacing w:line="300" w:lineRule="atLeast"/>
    </w:pPr>
    <w:rPr>
      <w:rFonts w:ascii="Helvetica" w:hAnsi="Helvetica"/>
      <w:color w:val="444444"/>
      <w:sz w:val="21"/>
      <w:szCs w:val="21"/>
    </w:rPr>
  </w:style>
  <w:style w:type="paragraph" w:customStyle="1" w:styleId="fancybox-image">
    <w:name w:val="fancybox-image"/>
    <w:basedOn w:val="a"/>
    <w:rsid w:val="00A50604"/>
    <w:pPr>
      <w:textAlignment w:val="top"/>
    </w:pPr>
    <w:rPr>
      <w:sz w:val="24"/>
      <w:szCs w:val="24"/>
    </w:rPr>
  </w:style>
  <w:style w:type="paragraph" w:customStyle="1" w:styleId="fancybox-iframe">
    <w:name w:val="fancybox-iframe"/>
    <w:basedOn w:val="a"/>
    <w:rsid w:val="00A50604"/>
    <w:pPr>
      <w:textAlignment w:val="top"/>
    </w:pPr>
    <w:rPr>
      <w:sz w:val="24"/>
      <w:szCs w:val="24"/>
    </w:rPr>
  </w:style>
  <w:style w:type="paragraph" w:customStyle="1" w:styleId="fancybox-close">
    <w:name w:val="fancybox-close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fancybox-nav">
    <w:name w:val="fancybox-nav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fancybox-tmp">
    <w:name w:val="fancybox-tmp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fancybox-title">
    <w:name w:val="fancybox-title"/>
    <w:basedOn w:val="a"/>
    <w:rsid w:val="00A50604"/>
    <w:pPr>
      <w:spacing w:before="100" w:beforeAutospacing="1" w:after="100" w:afterAutospacing="1" w:line="300" w:lineRule="atLeast"/>
    </w:pPr>
    <w:rPr>
      <w:rFonts w:ascii="Helvetica" w:hAnsi="Helvetica"/>
    </w:rPr>
  </w:style>
  <w:style w:type="paragraph" w:customStyle="1" w:styleId="fancybox-title-float-wrap">
    <w:name w:val="fancybox-title-float-wrap"/>
    <w:basedOn w:val="a"/>
    <w:rsid w:val="00A50604"/>
    <w:pPr>
      <w:spacing w:before="100" w:beforeAutospacing="1"/>
      <w:jc w:val="center"/>
    </w:pPr>
    <w:rPr>
      <w:sz w:val="24"/>
      <w:szCs w:val="24"/>
    </w:rPr>
  </w:style>
  <w:style w:type="paragraph" w:customStyle="1" w:styleId="fancybox-title-outside-wrap">
    <w:name w:val="fancybox-title-outside-wrap"/>
    <w:basedOn w:val="a"/>
    <w:rsid w:val="00A50604"/>
    <w:pPr>
      <w:spacing w:before="150" w:after="100" w:afterAutospacing="1"/>
    </w:pPr>
    <w:rPr>
      <w:color w:val="FFFFFF"/>
      <w:sz w:val="24"/>
      <w:szCs w:val="24"/>
    </w:rPr>
  </w:style>
  <w:style w:type="paragraph" w:customStyle="1" w:styleId="fancybox-title-inside-wrap">
    <w:name w:val="fancybox-title-inside-wrap"/>
    <w:basedOn w:val="a"/>
    <w:rsid w:val="00A50604"/>
    <w:pPr>
      <w:spacing w:before="150" w:after="100" w:afterAutospacing="1"/>
    </w:pPr>
    <w:rPr>
      <w:sz w:val="24"/>
      <w:szCs w:val="24"/>
    </w:rPr>
  </w:style>
  <w:style w:type="paragraph" w:customStyle="1" w:styleId="fancybox-title-over-wrap">
    <w:name w:val="fancybox-title-over-wrap"/>
    <w:basedOn w:val="a"/>
    <w:rsid w:val="00A50604"/>
    <w:pPr>
      <w:shd w:val="clear" w:color="auto" w:fill="00000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uhideblock">
    <w:name w:val="uhideblock"/>
    <w:basedOn w:val="a"/>
    <w:rsid w:val="00A5060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umenuitem">
    <w:name w:val="umenuitem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menuarrow">
    <w:name w:val="umenuarrow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menubody">
    <w:name w:val="u-menubody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menuitemhl">
    <w:name w:val="u-menuitemhl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tl">
    <w:name w:val="xstl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ml">
    <w:name w:val="xsml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tr">
    <w:name w:val="xst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mr">
    <w:name w:val="xsm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bl">
    <w:name w:val="xsbl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bc">
    <w:name w:val="xsbc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br">
    <w:name w:val="xsb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footer">
    <w:name w:val="xw-foote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fhelp">
    <w:name w:val="fhelp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pgswch">
    <w:name w:val="pgswch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pgswcha">
    <w:name w:val="pgswcha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child">
    <w:name w:val="child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c-top-right">
    <w:name w:val="uc-top-right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gcont">
    <w:name w:val="gcont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ghead">
    <w:name w:val="ghead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gitem">
    <w:name w:val="gitem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gname">
    <w:name w:val="gname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gpage">
    <w:name w:val="gpage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queryfl">
    <w:name w:val="searchqueryfl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suggrowhl">
    <w:name w:val="u-suggrowhl"/>
    <w:basedOn w:val="a"/>
    <w:rsid w:val="00A50604"/>
    <w:pPr>
      <w:shd w:val="clear" w:color="auto" w:fill="DEE7F6"/>
      <w:spacing w:before="100" w:beforeAutospacing="1" w:after="100" w:afterAutospacing="1"/>
    </w:pPr>
    <w:rPr>
      <w:sz w:val="24"/>
      <w:szCs w:val="24"/>
    </w:rPr>
  </w:style>
  <w:style w:type="paragraph" w:customStyle="1" w:styleId="u-comboeditimg">
    <w:name w:val="u-comboeditimg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comborowhl">
    <w:name w:val="u-comborowhl"/>
    <w:basedOn w:val="a"/>
    <w:rsid w:val="00A50604"/>
    <w:pPr>
      <w:shd w:val="clear" w:color="auto" w:fill="EEEEEE"/>
      <w:spacing w:before="100" w:beforeAutospacing="1" w:after="100" w:afterAutospacing="1"/>
    </w:pPr>
    <w:rPr>
      <w:sz w:val="24"/>
      <w:szCs w:val="24"/>
    </w:rPr>
  </w:style>
  <w:style w:type="paragraph" w:customStyle="1" w:styleId="x-sh">
    <w:name w:val="x-sh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t-close">
    <w:name w:val="xt-close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menuitem1">
    <w:name w:val="umenuitem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menuarrow1">
    <w:name w:val="umenuarrow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c-top-right1">
    <w:name w:val="uc-top-right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mc1">
    <w:name w:val="xw-mc1"/>
    <w:basedOn w:val="a"/>
    <w:rsid w:val="00A50604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</w:pPr>
    <w:rPr>
      <w:rFonts w:ascii="Tahoma" w:hAnsi="Tahoma" w:cs="Tahoma"/>
      <w:sz w:val="17"/>
      <w:szCs w:val="17"/>
    </w:rPr>
  </w:style>
  <w:style w:type="paragraph" w:customStyle="1" w:styleId="u-menubody1">
    <w:name w:val="u-menubody1"/>
    <w:basedOn w:val="a"/>
    <w:rsid w:val="00A50604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/>
    </w:pPr>
    <w:rPr>
      <w:sz w:val="24"/>
      <w:szCs w:val="24"/>
    </w:rPr>
  </w:style>
  <w:style w:type="paragraph" w:customStyle="1" w:styleId="u-menuitemhl1">
    <w:name w:val="u-menuitemhl1"/>
    <w:basedOn w:val="a"/>
    <w:rsid w:val="00A50604"/>
    <w:pPr>
      <w:shd w:val="clear" w:color="auto" w:fill="DEE7F6"/>
      <w:spacing w:before="100" w:beforeAutospacing="1" w:after="100" w:afterAutospacing="1"/>
    </w:pPr>
    <w:rPr>
      <w:sz w:val="24"/>
      <w:szCs w:val="24"/>
    </w:rPr>
  </w:style>
  <w:style w:type="paragraph" w:customStyle="1" w:styleId="u-menubody2">
    <w:name w:val="u-menubody2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admbarleft1">
    <w:name w:val="admbarleft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admbarright1">
    <w:name w:val="admbarright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admbarcenter1">
    <w:name w:val="admbarcenter1"/>
    <w:basedOn w:val="a"/>
    <w:rsid w:val="00A50604"/>
    <w:pPr>
      <w:shd w:val="clear" w:color="auto" w:fill="DEE7F6"/>
      <w:spacing w:before="100" w:beforeAutospacing="1" w:after="100" w:afterAutospacing="1"/>
    </w:pPr>
    <w:rPr>
      <w:sz w:val="24"/>
      <w:szCs w:val="24"/>
    </w:rPr>
  </w:style>
  <w:style w:type="paragraph" w:customStyle="1" w:styleId="u-menuhitem1">
    <w:name w:val="u-menuhitem1"/>
    <w:basedOn w:val="a"/>
    <w:rsid w:val="00A5060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stl1">
    <w:name w:val="xstl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ml1">
    <w:name w:val="xsml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tr1">
    <w:name w:val="xstr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mr1">
    <w:name w:val="xsmr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bl1">
    <w:name w:val="xsbl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bc1">
    <w:name w:val="xsbc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br1">
    <w:name w:val="xsbr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footer1">
    <w:name w:val="xw-footer1"/>
    <w:basedOn w:val="a"/>
    <w:rsid w:val="00A5060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w-footer2">
    <w:name w:val="xw-footer2"/>
    <w:basedOn w:val="a"/>
    <w:rsid w:val="00A5060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w-mc2">
    <w:name w:val="xw-mc2"/>
    <w:basedOn w:val="a"/>
    <w:rsid w:val="00A50604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</w:pPr>
    <w:rPr>
      <w:rFonts w:ascii="Tahoma" w:hAnsi="Tahoma" w:cs="Tahoma"/>
      <w:sz w:val="17"/>
      <w:szCs w:val="17"/>
    </w:rPr>
  </w:style>
  <w:style w:type="paragraph" w:customStyle="1" w:styleId="xw-body1">
    <w:name w:val="xw-body1"/>
    <w:basedOn w:val="a"/>
    <w:rsid w:val="00A50604"/>
    <w:pPr>
      <w:pBdr>
        <w:top w:val="single" w:sz="6" w:space="2" w:color="DFE8F6"/>
        <w:left w:val="single" w:sz="6" w:space="2" w:color="DFE8F6"/>
        <w:bottom w:val="single" w:sz="6" w:space="2" w:color="A3BAE9"/>
        <w:right w:val="single" w:sz="6" w:space="2" w:color="A3BAE9"/>
      </w:pBdr>
      <w:spacing w:before="100" w:beforeAutospacing="1" w:after="100" w:afterAutospacing="1"/>
    </w:pPr>
    <w:rPr>
      <w:sz w:val="24"/>
      <w:szCs w:val="24"/>
    </w:rPr>
  </w:style>
  <w:style w:type="paragraph" w:customStyle="1" w:styleId="fhelp1">
    <w:name w:val="fhelp1"/>
    <w:basedOn w:val="a"/>
    <w:rsid w:val="00A50604"/>
    <w:pPr>
      <w:spacing w:before="100" w:beforeAutospacing="1" w:after="100" w:afterAutospacing="1"/>
    </w:pPr>
    <w:rPr>
      <w:color w:val="8A8A8A"/>
      <w:sz w:val="14"/>
      <w:szCs w:val="14"/>
    </w:rPr>
  </w:style>
  <w:style w:type="paragraph" w:customStyle="1" w:styleId="pgswch1">
    <w:name w:val="pgswch1"/>
    <w:basedOn w:val="a"/>
    <w:rsid w:val="00A50604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pacing w:before="100" w:beforeAutospacing="1" w:after="100" w:afterAutospacing="1" w:line="480" w:lineRule="atLeast"/>
    </w:pPr>
    <w:rPr>
      <w:b/>
      <w:bCs/>
      <w:sz w:val="24"/>
      <w:szCs w:val="24"/>
    </w:rPr>
  </w:style>
  <w:style w:type="paragraph" w:customStyle="1" w:styleId="pgswcha1">
    <w:name w:val="pgswcha1"/>
    <w:basedOn w:val="a"/>
    <w:rsid w:val="00A50604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hd w:val="clear" w:color="auto" w:fill="DFE8F6"/>
      <w:spacing w:before="100" w:beforeAutospacing="1" w:after="100" w:afterAutospacing="1" w:line="480" w:lineRule="atLeast"/>
    </w:pPr>
    <w:rPr>
      <w:b/>
      <w:bCs/>
      <w:sz w:val="24"/>
      <w:szCs w:val="24"/>
    </w:rPr>
  </w:style>
  <w:style w:type="paragraph" w:customStyle="1" w:styleId="u-tabc-tabl1">
    <w:name w:val="u-tabc-tabl1"/>
    <w:basedOn w:val="a"/>
    <w:rsid w:val="00A50604"/>
    <w:pPr>
      <w:spacing w:after="100" w:afterAutospacing="1"/>
    </w:pPr>
    <w:rPr>
      <w:sz w:val="24"/>
      <w:szCs w:val="24"/>
    </w:rPr>
  </w:style>
  <w:style w:type="paragraph" w:customStyle="1" w:styleId="gcont1">
    <w:name w:val="gcont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ghead1">
    <w:name w:val="ghead1"/>
    <w:basedOn w:val="a"/>
    <w:rsid w:val="00A50604"/>
    <w:pPr>
      <w:shd w:val="clear" w:color="auto" w:fill="D4E0F1"/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gitem1">
    <w:name w:val="gitem1"/>
    <w:basedOn w:val="a"/>
    <w:rsid w:val="00A50604"/>
    <w:pPr>
      <w:pBdr>
        <w:top w:val="single" w:sz="6" w:space="2" w:color="A3BAE9"/>
        <w:left w:val="single" w:sz="6" w:space="2" w:color="A3BAE9"/>
        <w:bottom w:val="single" w:sz="6" w:space="2" w:color="A3BAE9"/>
        <w:right w:val="single" w:sz="6" w:space="2" w:color="A3BAE9"/>
      </w:pBdr>
      <w:spacing w:before="30" w:after="30"/>
      <w:ind w:left="30" w:right="30"/>
    </w:pPr>
    <w:rPr>
      <w:sz w:val="18"/>
      <w:szCs w:val="18"/>
    </w:rPr>
  </w:style>
  <w:style w:type="paragraph" w:customStyle="1" w:styleId="gitem2">
    <w:name w:val="gitem2"/>
    <w:basedOn w:val="a"/>
    <w:rsid w:val="00A50604"/>
    <w:pPr>
      <w:pBdr>
        <w:top w:val="single" w:sz="6" w:space="2" w:color="12151A"/>
        <w:left w:val="single" w:sz="6" w:space="2" w:color="12151A"/>
        <w:bottom w:val="single" w:sz="6" w:space="2" w:color="12151A"/>
        <w:right w:val="single" w:sz="6" w:space="2" w:color="12151A"/>
      </w:pBdr>
      <w:shd w:val="clear" w:color="auto" w:fill="DFE8F6"/>
      <w:spacing w:before="30" w:after="30"/>
      <w:ind w:left="30" w:right="30"/>
    </w:pPr>
    <w:rPr>
      <w:color w:val="000000"/>
      <w:sz w:val="18"/>
      <w:szCs w:val="18"/>
    </w:rPr>
  </w:style>
  <w:style w:type="paragraph" w:customStyle="1" w:styleId="gname1">
    <w:name w:val="gname1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gpage1">
    <w:name w:val="gpage1"/>
    <w:basedOn w:val="a"/>
    <w:rsid w:val="00A50604"/>
    <w:pPr>
      <w:pBdr>
        <w:top w:val="single" w:sz="6" w:space="2" w:color="A3BAE9"/>
        <w:left w:val="single" w:sz="6" w:space="4" w:color="A3BAE9"/>
        <w:bottom w:val="single" w:sz="6" w:space="2" w:color="A3BAE9"/>
      </w:pBdr>
      <w:spacing w:before="100" w:beforeAutospacing="1" w:after="100" w:afterAutospacing="1"/>
    </w:pPr>
    <w:rPr>
      <w:sz w:val="24"/>
      <w:szCs w:val="24"/>
    </w:rPr>
  </w:style>
  <w:style w:type="paragraph" w:customStyle="1" w:styleId="x-sh1">
    <w:name w:val="x-sh1"/>
    <w:basedOn w:val="a"/>
    <w:rsid w:val="00A5060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w-bl1">
    <w:name w:val="xw-bl1"/>
    <w:basedOn w:val="a"/>
    <w:rsid w:val="00A5060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w-ml1">
    <w:name w:val="xw-ml1"/>
    <w:basedOn w:val="a"/>
    <w:rsid w:val="00A50604"/>
    <w:rPr>
      <w:sz w:val="24"/>
      <w:szCs w:val="24"/>
    </w:rPr>
  </w:style>
  <w:style w:type="paragraph" w:customStyle="1" w:styleId="xw-mr1">
    <w:name w:val="xw-mr1"/>
    <w:basedOn w:val="a"/>
    <w:rsid w:val="00A50604"/>
    <w:rPr>
      <w:sz w:val="24"/>
      <w:szCs w:val="24"/>
    </w:rPr>
  </w:style>
  <w:style w:type="paragraph" w:customStyle="1" w:styleId="xw-mc3">
    <w:name w:val="xw-mc3"/>
    <w:basedOn w:val="a"/>
    <w:rsid w:val="00A50604"/>
    <w:pPr>
      <w:shd w:val="clear" w:color="auto" w:fill="FFFFFF"/>
      <w:spacing w:line="420" w:lineRule="atLeast"/>
    </w:pPr>
    <w:rPr>
      <w:rFonts w:ascii="Tahoma" w:hAnsi="Tahoma" w:cs="Tahoma"/>
      <w:color w:val="333333"/>
      <w:sz w:val="17"/>
      <w:szCs w:val="17"/>
    </w:rPr>
  </w:style>
  <w:style w:type="paragraph" w:customStyle="1" w:styleId="xw-hdr-text1">
    <w:name w:val="xw-hdr-text1"/>
    <w:basedOn w:val="a"/>
    <w:rsid w:val="00A50604"/>
    <w:pPr>
      <w:spacing w:before="100" w:beforeAutospacing="1" w:after="100" w:afterAutospacing="1" w:line="300" w:lineRule="atLeast"/>
    </w:pPr>
    <w:rPr>
      <w:rFonts w:ascii="Tahoma" w:hAnsi="Tahoma" w:cs="Tahoma"/>
      <w:b/>
      <w:bCs/>
      <w:vanish/>
      <w:color w:val="15428B"/>
      <w:position w:val="5"/>
      <w:sz w:val="17"/>
      <w:szCs w:val="17"/>
    </w:rPr>
  </w:style>
  <w:style w:type="paragraph" w:customStyle="1" w:styleId="xw-tl1">
    <w:name w:val="xw-tl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tr1">
    <w:name w:val="xw-tr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tc1">
    <w:name w:val="xw-tc1"/>
    <w:basedOn w:val="a"/>
    <w:rsid w:val="00A5060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w-hdr1">
    <w:name w:val="xw-hdr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sps1">
    <w:name w:val="xw-sps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t-close1">
    <w:name w:val="xt-close1"/>
    <w:basedOn w:val="a"/>
    <w:rsid w:val="00A50604"/>
    <w:rPr>
      <w:sz w:val="24"/>
      <w:szCs w:val="24"/>
    </w:rPr>
  </w:style>
  <w:style w:type="paragraph" w:customStyle="1" w:styleId="xw-body2">
    <w:name w:val="xw-body2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mytbltdr11">
    <w:name w:val="mytbltdr11"/>
    <w:basedOn w:val="a"/>
    <w:rsid w:val="00A50604"/>
    <w:pPr>
      <w:pBdr>
        <w:left w:val="single" w:sz="6" w:space="0" w:color="C4CEE0"/>
        <w:bottom w:val="single" w:sz="6" w:space="0" w:color="C4CEE0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mytbltdm21">
    <w:name w:val="mytbltdm21"/>
    <w:basedOn w:val="a"/>
    <w:rsid w:val="00A50604"/>
    <w:pPr>
      <w:pBdr>
        <w:left w:val="single" w:sz="6" w:space="0" w:color="FFFFFF"/>
        <w:bottom w:val="single" w:sz="6" w:space="0" w:color="C4CEE0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mytbltdl31">
    <w:name w:val="mytbltdl31"/>
    <w:basedOn w:val="a"/>
    <w:rsid w:val="00A50604"/>
    <w:pPr>
      <w:pBdr>
        <w:left w:val="single" w:sz="6" w:space="0" w:color="FFFFFF"/>
        <w:bottom w:val="single" w:sz="6" w:space="0" w:color="C4CEE0"/>
        <w:right w:val="single" w:sz="6" w:space="0" w:color="C4CEE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child1">
    <w:name w:val="child1"/>
    <w:basedOn w:val="a"/>
    <w:rsid w:val="00A50604"/>
    <w:pPr>
      <w:shd w:val="clear" w:color="auto" w:fill="000000"/>
      <w:spacing w:before="100" w:beforeAutospacing="1" w:after="100" w:afterAutospacing="1" w:line="360" w:lineRule="atLeast"/>
      <w:ind w:right="-12240"/>
    </w:pPr>
    <w:rPr>
      <w:b/>
      <w:bCs/>
      <w:color w:val="FFFFFF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5060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506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5060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506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b1dxmq">
    <w:name w:val="pbb1dxmq"/>
    <w:basedOn w:val="a0"/>
    <w:rsid w:val="00A50604"/>
  </w:style>
  <w:style w:type="character" w:customStyle="1" w:styleId="aff6">
    <w:name w:val="Основной текст_"/>
    <w:basedOn w:val="a0"/>
    <w:link w:val="17"/>
    <w:rsid w:val="003E07F7"/>
    <w:rPr>
      <w:rFonts w:ascii="Times New Roman" w:eastAsia="Times New Roman" w:hAnsi="Times New Roman"/>
      <w:spacing w:val="2"/>
      <w:sz w:val="22"/>
      <w:szCs w:val="22"/>
      <w:shd w:val="clear" w:color="auto" w:fill="FFFFFF"/>
    </w:rPr>
  </w:style>
  <w:style w:type="character" w:customStyle="1" w:styleId="29">
    <w:name w:val="Основной текст (2)_"/>
    <w:basedOn w:val="a0"/>
    <w:link w:val="2a"/>
    <w:rsid w:val="003E07F7"/>
    <w:rPr>
      <w:rFonts w:ascii="Times New Roman" w:eastAsia="Times New Roman" w:hAnsi="Times New Roman"/>
      <w:b/>
      <w:bCs/>
      <w:spacing w:val="2"/>
      <w:sz w:val="22"/>
      <w:szCs w:val="22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E07F7"/>
    <w:pPr>
      <w:widowControl w:val="0"/>
      <w:shd w:val="clear" w:color="auto" w:fill="FFFFFF"/>
      <w:spacing w:line="274" w:lineRule="exact"/>
      <w:jc w:val="right"/>
    </w:pPr>
    <w:rPr>
      <w:spacing w:val="2"/>
      <w:sz w:val="22"/>
      <w:szCs w:val="22"/>
      <w:lang w:eastAsia="en-US"/>
    </w:rPr>
  </w:style>
  <w:style w:type="paragraph" w:customStyle="1" w:styleId="2a">
    <w:name w:val="Основной текст (2)"/>
    <w:basedOn w:val="a"/>
    <w:link w:val="29"/>
    <w:rsid w:val="003E07F7"/>
    <w:pPr>
      <w:widowControl w:val="0"/>
      <w:shd w:val="clear" w:color="auto" w:fill="FFFFFF"/>
      <w:spacing w:before="240" w:line="547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58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74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50B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04CE4"/>
    <w:pPr>
      <w:widowControl w:val="0"/>
      <w:autoSpaceDE w:val="0"/>
      <w:autoSpaceDN w:val="0"/>
      <w:adjustRightInd w:val="0"/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04CE4"/>
    <w:pPr>
      <w:widowControl w:val="0"/>
      <w:autoSpaceDE w:val="0"/>
      <w:autoSpaceDN w:val="0"/>
      <w:adjustRightInd w:val="0"/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9D41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50B29"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link w:val="70"/>
    <w:unhideWhenUsed/>
    <w:qFormat/>
    <w:rsid w:val="00C04CE4"/>
    <w:pPr>
      <w:widowControl w:val="0"/>
      <w:autoSpaceDE w:val="0"/>
      <w:autoSpaceDN w:val="0"/>
      <w:adjustRightInd w:val="0"/>
      <w:outlineLvl w:val="6"/>
    </w:pPr>
    <w:rPr>
      <w:b/>
      <w:bCs/>
      <w:i/>
      <w:iCs/>
      <w:color w:val="5A5A5A" w:themeColor="text1" w:themeTint="A5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CE4"/>
    <w:pPr>
      <w:widowControl w:val="0"/>
      <w:autoSpaceDE w:val="0"/>
      <w:autoSpaceDN w:val="0"/>
      <w:adjustRightInd w:val="0"/>
      <w:outlineLvl w:val="7"/>
    </w:pPr>
    <w:rPr>
      <w:b/>
      <w:bCs/>
      <w:color w:val="7F7F7F" w:themeColor="text1" w:themeTint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CE4"/>
    <w:pPr>
      <w:widowControl w:val="0"/>
      <w:autoSpaceDE w:val="0"/>
      <w:autoSpaceDN w:val="0"/>
      <w:adjustRightInd w:val="0"/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38E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F50B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50B29"/>
    <w:rPr>
      <w:rFonts w:ascii="Times New Roman" w:eastAsia="Times New Roman" w:hAnsi="Times New Roman"/>
      <w:b/>
      <w:sz w:val="44"/>
      <w:lang w:eastAsia="ru-RU"/>
    </w:rPr>
  </w:style>
  <w:style w:type="paragraph" w:styleId="a4">
    <w:name w:val="caption"/>
    <w:basedOn w:val="a"/>
    <w:next w:val="a"/>
    <w:qFormat/>
    <w:rsid w:val="00F50B29"/>
    <w:pPr>
      <w:jc w:val="center"/>
    </w:pPr>
    <w:rPr>
      <w:b/>
      <w:sz w:val="32"/>
    </w:rPr>
  </w:style>
  <w:style w:type="paragraph" w:styleId="a5">
    <w:name w:val="Body Text Indent"/>
    <w:basedOn w:val="a"/>
    <w:link w:val="a6"/>
    <w:rsid w:val="00F50B2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50B29"/>
    <w:rPr>
      <w:rFonts w:ascii="Times New Roman" w:eastAsia="Times New Roman" w:hAnsi="Times New Roman"/>
      <w:lang w:eastAsia="ru-RU"/>
    </w:rPr>
  </w:style>
  <w:style w:type="paragraph" w:customStyle="1" w:styleId="a7">
    <w:name w:val="Базовый"/>
    <w:rsid w:val="00F50B29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F50B2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unhideWhenUsed/>
    <w:rsid w:val="00761F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61F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7432"/>
  </w:style>
  <w:style w:type="character" w:styleId="aa">
    <w:name w:val="Strong"/>
    <w:basedOn w:val="a0"/>
    <w:uiPriority w:val="22"/>
    <w:qFormat/>
    <w:rsid w:val="00867432"/>
    <w:rPr>
      <w:b/>
      <w:bCs/>
    </w:rPr>
  </w:style>
  <w:style w:type="character" w:styleId="ab">
    <w:name w:val="Hyperlink"/>
    <w:basedOn w:val="a0"/>
    <w:uiPriority w:val="99"/>
    <w:unhideWhenUsed/>
    <w:rsid w:val="008674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7432"/>
  </w:style>
  <w:style w:type="paragraph" w:styleId="ac">
    <w:name w:val="Normal (Web)"/>
    <w:basedOn w:val="a"/>
    <w:uiPriority w:val="99"/>
    <w:unhideWhenUsed/>
    <w:rsid w:val="0086743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qFormat/>
    <w:rsid w:val="0086743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867432"/>
    <w:rPr>
      <w:i/>
      <w:iCs/>
    </w:rPr>
  </w:style>
  <w:style w:type="paragraph" w:customStyle="1" w:styleId="100">
    <w:name w:val="10"/>
    <w:basedOn w:val="a"/>
    <w:rsid w:val="00867432"/>
    <w:pPr>
      <w:spacing w:before="100" w:beforeAutospacing="1" w:after="100" w:afterAutospacing="1"/>
    </w:pPr>
    <w:rPr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867432"/>
  </w:style>
  <w:style w:type="paragraph" w:customStyle="1" w:styleId="Default">
    <w:name w:val="Default"/>
    <w:rsid w:val="00D955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253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0B08F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B08F7"/>
    <w:rPr>
      <w:rFonts w:ascii="Times New Roman" w:eastAsia="Times New Roman" w:hAnsi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0B08F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B08F7"/>
    <w:rPr>
      <w:rFonts w:ascii="Times New Roman" w:eastAsia="Times New Roman" w:hAnsi="Times New Roman"/>
      <w:lang w:eastAsia="ru-RU"/>
    </w:rPr>
  </w:style>
  <w:style w:type="character" w:customStyle="1" w:styleId="50">
    <w:name w:val="Заголовок 5 Знак"/>
    <w:basedOn w:val="a0"/>
    <w:link w:val="5"/>
    <w:rsid w:val="009D41A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f5">
    <w:name w:val="Body Text"/>
    <w:basedOn w:val="a"/>
    <w:link w:val="af6"/>
    <w:unhideWhenUsed/>
    <w:rsid w:val="00C04CE4"/>
    <w:pPr>
      <w:spacing w:after="120"/>
    </w:pPr>
  </w:style>
  <w:style w:type="character" w:customStyle="1" w:styleId="af6">
    <w:name w:val="Основной текст Знак"/>
    <w:basedOn w:val="a0"/>
    <w:link w:val="af5"/>
    <w:rsid w:val="00C04CE4"/>
    <w:rPr>
      <w:rFonts w:ascii="Times New Roman" w:eastAsia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rsid w:val="00C04CE4"/>
    <w:rPr>
      <w:rFonts w:ascii="Times New Roman" w:eastAsia="Times New Roman" w:hAnsi="Times New Roman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4CE4"/>
    <w:rPr>
      <w:rFonts w:ascii="Times New Roman" w:eastAsia="Times New Roman" w:hAnsi="Times New Roman"/>
      <w:b/>
      <w:bCs/>
      <w:spacing w:val="5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04CE4"/>
    <w:rPr>
      <w:rFonts w:ascii="Times New Roman" w:eastAsia="Times New Roman" w:hAnsi="Times New Roman"/>
      <w:b/>
      <w:bCs/>
      <w:i/>
      <w:iCs/>
      <w:color w:val="5A5A5A" w:themeColor="text1" w:themeTint="A5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04CE4"/>
    <w:rPr>
      <w:rFonts w:ascii="Times New Roman" w:eastAsia="Times New Roman" w:hAnsi="Times New Roman"/>
      <w:b/>
      <w:bCs/>
      <w:color w:val="7F7F7F" w:themeColor="text1" w:themeTint="8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04CE4"/>
    <w:rPr>
      <w:rFonts w:ascii="Times New Roman" w:eastAsia="Times New Roman" w:hAnsi="Times New Roman"/>
      <w:b/>
      <w:bCs/>
      <w:i/>
      <w:iCs/>
      <w:color w:val="7F7F7F" w:themeColor="text1" w:themeTint="80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04CE4"/>
  </w:style>
  <w:style w:type="paragraph" w:styleId="af7">
    <w:name w:val="Title"/>
    <w:basedOn w:val="a"/>
    <w:next w:val="a"/>
    <w:link w:val="af8"/>
    <w:uiPriority w:val="10"/>
    <w:qFormat/>
    <w:rsid w:val="00C04CE4"/>
    <w:pPr>
      <w:widowControl w:val="0"/>
      <w:autoSpaceDE w:val="0"/>
      <w:autoSpaceDN w:val="0"/>
      <w:adjustRightInd w:val="0"/>
      <w:spacing w:after="300"/>
      <w:contextualSpacing/>
    </w:pPr>
    <w:rPr>
      <w:smallCaps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C04CE4"/>
    <w:rPr>
      <w:rFonts w:ascii="Times New Roman" w:eastAsia="Times New Roman" w:hAnsi="Times New Roman"/>
      <w:smallCaps/>
      <w:sz w:val="52"/>
      <w:szCs w:val="52"/>
      <w:lang w:eastAsia="ru-RU"/>
    </w:rPr>
  </w:style>
  <w:style w:type="paragraph" w:styleId="af9">
    <w:name w:val="Subtitle"/>
    <w:basedOn w:val="a"/>
    <w:next w:val="a"/>
    <w:link w:val="afa"/>
    <w:qFormat/>
    <w:rsid w:val="00C04CE4"/>
    <w:pPr>
      <w:widowControl w:val="0"/>
      <w:autoSpaceDE w:val="0"/>
      <w:autoSpaceDN w:val="0"/>
      <w:adjustRightInd w:val="0"/>
    </w:pPr>
    <w:rPr>
      <w:i/>
      <w:iCs/>
      <w:smallCaps/>
      <w:spacing w:val="10"/>
      <w:sz w:val="28"/>
      <w:szCs w:val="28"/>
    </w:rPr>
  </w:style>
  <w:style w:type="character" w:customStyle="1" w:styleId="afa">
    <w:name w:val="Подзаголовок Знак"/>
    <w:basedOn w:val="a0"/>
    <w:link w:val="af9"/>
    <w:rsid w:val="00C04CE4"/>
    <w:rPr>
      <w:rFonts w:ascii="Times New Roman" w:eastAsia="Times New Roman" w:hAnsi="Times New Roman"/>
      <w:i/>
      <w:iCs/>
      <w:smallCaps/>
      <w:spacing w:val="10"/>
      <w:sz w:val="28"/>
      <w:szCs w:val="28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C04CE4"/>
    <w:pPr>
      <w:widowControl w:val="0"/>
      <w:autoSpaceDE w:val="0"/>
      <w:autoSpaceDN w:val="0"/>
      <w:adjustRightInd w:val="0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C04CE4"/>
    <w:rPr>
      <w:rFonts w:ascii="Times New Roman" w:eastAsia="Times New Roman" w:hAnsi="Times New Roman"/>
      <w:i/>
      <w:iCs/>
      <w:lang w:eastAsia="ru-RU"/>
    </w:rPr>
  </w:style>
  <w:style w:type="paragraph" w:styleId="afb">
    <w:name w:val="Intense Quote"/>
    <w:basedOn w:val="a"/>
    <w:next w:val="a"/>
    <w:link w:val="afc"/>
    <w:uiPriority w:val="30"/>
    <w:qFormat/>
    <w:rsid w:val="00C04CE4"/>
    <w:pPr>
      <w:widowControl w:val="0"/>
      <w:pBdr>
        <w:top w:val="single" w:sz="4" w:space="10" w:color="auto"/>
        <w:bottom w:val="single" w:sz="4" w:space="10" w:color="auto"/>
      </w:pBdr>
      <w:autoSpaceDE w:val="0"/>
      <w:autoSpaceDN w:val="0"/>
      <w:adjustRightInd w:val="0"/>
      <w:spacing w:before="240" w:after="240" w:line="300" w:lineRule="auto"/>
      <w:ind w:left="1152" w:right="1152"/>
    </w:pPr>
    <w:rPr>
      <w:i/>
      <w:iCs/>
    </w:rPr>
  </w:style>
  <w:style w:type="character" w:customStyle="1" w:styleId="afc">
    <w:name w:val="Выделенная цитата Знак"/>
    <w:basedOn w:val="a0"/>
    <w:link w:val="afb"/>
    <w:uiPriority w:val="30"/>
    <w:rsid w:val="00C04CE4"/>
    <w:rPr>
      <w:rFonts w:ascii="Times New Roman" w:eastAsia="Times New Roman" w:hAnsi="Times New Roman"/>
      <w:i/>
      <w:iCs/>
      <w:lang w:eastAsia="ru-RU"/>
    </w:rPr>
  </w:style>
  <w:style w:type="character" w:styleId="afd">
    <w:name w:val="Subtle Emphasis"/>
    <w:uiPriority w:val="19"/>
    <w:qFormat/>
    <w:rsid w:val="00C04CE4"/>
    <w:rPr>
      <w:i/>
      <w:iCs/>
    </w:rPr>
  </w:style>
  <w:style w:type="character" w:styleId="afe">
    <w:name w:val="Intense Emphasis"/>
    <w:uiPriority w:val="21"/>
    <w:qFormat/>
    <w:rsid w:val="00C04CE4"/>
    <w:rPr>
      <w:b/>
      <w:bCs/>
      <w:i/>
      <w:iCs/>
    </w:rPr>
  </w:style>
  <w:style w:type="character" w:styleId="aff">
    <w:name w:val="Subtle Reference"/>
    <w:basedOn w:val="a0"/>
    <w:uiPriority w:val="31"/>
    <w:qFormat/>
    <w:rsid w:val="00C04CE4"/>
    <w:rPr>
      <w:smallCaps/>
    </w:rPr>
  </w:style>
  <w:style w:type="character" w:styleId="aff0">
    <w:name w:val="Intense Reference"/>
    <w:uiPriority w:val="32"/>
    <w:qFormat/>
    <w:rsid w:val="00C04CE4"/>
    <w:rPr>
      <w:b/>
      <w:bCs/>
      <w:smallCaps/>
    </w:rPr>
  </w:style>
  <w:style w:type="character" w:styleId="aff1">
    <w:name w:val="Book Title"/>
    <w:basedOn w:val="a0"/>
    <w:uiPriority w:val="33"/>
    <w:qFormat/>
    <w:rsid w:val="00C04CE4"/>
    <w:rPr>
      <w:i/>
      <w:i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C04CE4"/>
    <w:pPr>
      <w:keepNext w:val="0"/>
      <w:keepLines w:val="0"/>
      <w:widowControl w:val="0"/>
      <w:autoSpaceDE w:val="0"/>
      <w:autoSpaceDN w:val="0"/>
      <w:adjustRightInd w:val="0"/>
      <w:contextualSpacing/>
      <w:outlineLvl w:val="9"/>
    </w:pPr>
    <w:rPr>
      <w:rFonts w:ascii="Times New Roman" w:eastAsia="Times New Roman" w:hAnsi="Times New Roman" w:cs="Times New Roman"/>
      <w:b w:val="0"/>
      <w:bCs w:val="0"/>
      <w:smallCaps/>
      <w:color w:val="auto"/>
      <w:spacing w:val="5"/>
      <w:sz w:val="36"/>
      <w:szCs w:val="36"/>
    </w:rPr>
  </w:style>
  <w:style w:type="paragraph" w:styleId="24">
    <w:name w:val="Body Text Indent 2"/>
    <w:basedOn w:val="a"/>
    <w:link w:val="25"/>
    <w:rsid w:val="00C04CE4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04CE4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Знак"/>
    <w:basedOn w:val="a"/>
    <w:rsid w:val="00C04CE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6">
    <w:name w:val="Body Text 2"/>
    <w:basedOn w:val="a"/>
    <w:link w:val="27"/>
    <w:rsid w:val="00C04CE4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C04CE4"/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rsid w:val="00C04CE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aff4">
    <w:name w:val="Содержимое таблицы"/>
    <w:basedOn w:val="a"/>
    <w:rsid w:val="00C04CE4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31">
    <w:name w:val="Основной текст 31"/>
    <w:basedOn w:val="a"/>
    <w:rsid w:val="00C04CE4"/>
    <w:pPr>
      <w:ind w:right="-568"/>
      <w:jc w:val="both"/>
    </w:pPr>
    <w:rPr>
      <w:sz w:val="24"/>
    </w:rPr>
  </w:style>
  <w:style w:type="table" w:customStyle="1" w:styleId="12">
    <w:name w:val="Сетка таблицы1"/>
    <w:basedOn w:val="a1"/>
    <w:next w:val="af0"/>
    <w:uiPriority w:val="99"/>
    <w:rsid w:val="005D21C8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0"/>
    <w:uiPriority w:val="59"/>
    <w:rsid w:val="00B4662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0"/>
    <w:uiPriority w:val="59"/>
    <w:rsid w:val="00B4662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59"/>
    <w:rsid w:val="00B46627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0"/>
    <w:uiPriority w:val="59"/>
    <w:rsid w:val="00394D9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394D9B"/>
  </w:style>
  <w:style w:type="table" w:customStyle="1" w:styleId="61">
    <w:name w:val="Сетка таблицы6"/>
    <w:basedOn w:val="a1"/>
    <w:next w:val="af0"/>
    <w:uiPriority w:val="59"/>
    <w:rsid w:val="00394D9B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394D9B"/>
  </w:style>
  <w:style w:type="table" w:customStyle="1" w:styleId="71">
    <w:name w:val="Сетка таблицы7"/>
    <w:basedOn w:val="a1"/>
    <w:next w:val="af0"/>
    <w:uiPriority w:val="59"/>
    <w:rsid w:val="00394D9B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A50604"/>
  </w:style>
  <w:style w:type="character" w:styleId="aff5">
    <w:name w:val="FollowedHyperlink"/>
    <w:basedOn w:val="a0"/>
    <w:uiPriority w:val="99"/>
    <w:semiHidden/>
    <w:unhideWhenUsed/>
    <w:rsid w:val="00A50604"/>
    <w:rPr>
      <w:strike w:val="0"/>
      <w:dstrike w:val="0"/>
      <w:color w:val="5C9F00"/>
      <w:u w:val="none"/>
      <w:effect w:val="none"/>
    </w:rPr>
  </w:style>
  <w:style w:type="paragraph" w:customStyle="1" w:styleId="13">
    <w:name w:val="Дата1"/>
    <w:basedOn w:val="a"/>
    <w:rsid w:val="00A50604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user-bar">
    <w:name w:val="user-bar"/>
    <w:basedOn w:val="a"/>
    <w:rsid w:val="00A50604"/>
    <w:pPr>
      <w:pBdr>
        <w:top w:val="dashed" w:sz="6" w:space="2" w:color="CFD9A8"/>
        <w:left w:val="dashed" w:sz="6" w:space="4" w:color="CFD9A8"/>
        <w:bottom w:val="dashed" w:sz="6" w:space="2" w:color="CFD9A8"/>
        <w:right w:val="dashed" w:sz="6" w:space="4" w:color="CFD9A8"/>
      </w:pBdr>
      <w:shd w:val="clear" w:color="auto" w:fill="F7FAEB"/>
      <w:spacing w:before="100" w:beforeAutospacing="1" w:after="100" w:afterAutospacing="1"/>
    </w:pPr>
    <w:rPr>
      <w:sz w:val="18"/>
      <w:szCs w:val="18"/>
    </w:rPr>
  </w:style>
  <w:style w:type="paragraph" w:customStyle="1" w:styleId="wrap1">
    <w:name w:val="wrap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wrap2">
    <w:name w:val="wrap2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wrap3">
    <w:name w:val="wrap3"/>
    <w:basedOn w:val="a"/>
    <w:rsid w:val="00A50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ntanier">
    <w:name w:val="contanie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Верхний колонтитул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Нижний колонтитул1"/>
    <w:basedOn w:val="a"/>
    <w:rsid w:val="00A50604"/>
    <w:pPr>
      <w:shd w:val="clear" w:color="auto" w:fill="7CD700"/>
      <w:spacing w:before="100" w:beforeAutospacing="1" w:after="100" w:afterAutospacing="1"/>
      <w:jc w:val="center"/>
    </w:pPr>
    <w:rPr>
      <w:color w:val="284500"/>
      <w:sz w:val="18"/>
      <w:szCs w:val="18"/>
    </w:rPr>
  </w:style>
  <w:style w:type="paragraph" w:customStyle="1" w:styleId="popup-table">
    <w:name w:val="popup-table"/>
    <w:basedOn w:val="a"/>
    <w:rsid w:val="00A50604"/>
    <w:rPr>
      <w:sz w:val="24"/>
      <w:szCs w:val="24"/>
    </w:rPr>
  </w:style>
  <w:style w:type="paragraph" w:customStyle="1" w:styleId="popup-header">
    <w:name w:val="popup-header"/>
    <w:basedOn w:val="a"/>
    <w:rsid w:val="00A50604"/>
    <w:pPr>
      <w:shd w:val="clear" w:color="auto" w:fill="379CE4"/>
      <w:spacing w:before="100" w:beforeAutospacing="1" w:after="100" w:afterAutospacing="1"/>
    </w:pPr>
    <w:rPr>
      <w:b/>
      <w:bCs/>
      <w:color w:val="FFFFFF"/>
    </w:rPr>
  </w:style>
  <w:style w:type="paragraph" w:customStyle="1" w:styleId="popup-body">
    <w:name w:val="popup-body"/>
    <w:basedOn w:val="a"/>
    <w:rsid w:val="00A5060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center">
    <w:name w:val="center"/>
    <w:basedOn w:val="a"/>
    <w:rsid w:val="00A50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py">
    <w:name w:val="copy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blocktitle">
    <w:name w:val="blocktitle"/>
    <w:basedOn w:val="a"/>
    <w:rsid w:val="00A50604"/>
    <w:pPr>
      <w:spacing w:before="100" w:beforeAutospacing="1" w:after="100" w:afterAutospacing="1"/>
    </w:pPr>
    <w:rPr>
      <w:rFonts w:ascii="Tahoma" w:hAnsi="Tahoma" w:cs="Tahoma"/>
      <w:color w:val="787878"/>
      <w:sz w:val="24"/>
      <w:szCs w:val="24"/>
    </w:rPr>
  </w:style>
  <w:style w:type="paragraph" w:customStyle="1" w:styleId="menutd">
    <w:name w:val="menutd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mframe">
    <w:name w:val="mframe"/>
    <w:basedOn w:val="a"/>
    <w:rsid w:val="00A50604"/>
    <w:pPr>
      <w:pBdr>
        <w:left w:val="single" w:sz="6" w:space="0" w:color="E5E7EA"/>
        <w:right w:val="single" w:sz="6" w:space="0" w:color="E5E7EA"/>
      </w:pBdr>
      <w:spacing w:before="100" w:beforeAutospacing="1" w:after="100" w:afterAutospacing="1"/>
    </w:pPr>
    <w:rPr>
      <w:sz w:val="24"/>
      <w:szCs w:val="24"/>
    </w:rPr>
  </w:style>
  <w:style w:type="paragraph" w:customStyle="1" w:styleId="colgray">
    <w:name w:val="colgray"/>
    <w:basedOn w:val="a"/>
    <w:rsid w:val="00A50604"/>
    <w:pPr>
      <w:pBdr>
        <w:right w:val="single" w:sz="6" w:space="0" w:color="E5E7EA"/>
      </w:pBdr>
      <w:spacing w:before="100" w:beforeAutospacing="1" w:after="100" w:afterAutospacing="1"/>
    </w:pPr>
    <w:rPr>
      <w:sz w:val="24"/>
      <w:szCs w:val="24"/>
    </w:rPr>
  </w:style>
  <w:style w:type="paragraph" w:customStyle="1" w:styleId="colwhite">
    <w:name w:val="colwhite"/>
    <w:basedOn w:val="a"/>
    <w:rsid w:val="00A50604"/>
    <w:pPr>
      <w:pBdr>
        <w:right w:val="single" w:sz="6" w:space="0" w:color="EFF4DC"/>
      </w:pBdr>
      <w:spacing w:before="100" w:beforeAutospacing="1" w:after="100" w:afterAutospacing="1"/>
    </w:pPr>
    <w:rPr>
      <w:sz w:val="24"/>
      <w:szCs w:val="24"/>
    </w:rPr>
  </w:style>
  <w:style w:type="paragraph" w:customStyle="1" w:styleId="msep">
    <w:name w:val="msep"/>
    <w:basedOn w:val="a"/>
    <w:rsid w:val="00A50604"/>
    <w:pPr>
      <w:pBdr>
        <w:top w:val="single" w:sz="6" w:space="0" w:color="EFF4DC"/>
      </w:pBd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Название1"/>
    <w:basedOn w:val="a"/>
    <w:rsid w:val="00A50604"/>
    <w:rPr>
      <w:sz w:val="24"/>
      <w:szCs w:val="24"/>
    </w:rPr>
  </w:style>
  <w:style w:type="paragraph" w:customStyle="1" w:styleId="block-title">
    <w:name w:val="block-title"/>
    <w:basedOn w:val="a"/>
    <w:rsid w:val="00A50604"/>
    <w:rPr>
      <w:b/>
      <w:bCs/>
      <w:color w:val="FFFFFF"/>
      <w:sz w:val="23"/>
      <w:szCs w:val="23"/>
    </w:rPr>
  </w:style>
  <w:style w:type="paragraph" w:customStyle="1" w:styleId="block-content">
    <w:name w:val="block-content"/>
    <w:basedOn w:val="a"/>
    <w:rsid w:val="00A50604"/>
    <w:pPr>
      <w:spacing w:before="100" w:beforeAutospacing="1" w:after="100" w:afterAutospacing="1"/>
    </w:pPr>
    <w:rPr>
      <w:color w:val="333333"/>
      <w:sz w:val="24"/>
      <w:szCs w:val="24"/>
    </w:rPr>
  </w:style>
  <w:style w:type="paragraph" w:customStyle="1" w:styleId="block-bottom">
    <w:name w:val="block-bottom"/>
    <w:basedOn w:val="a"/>
    <w:rsid w:val="00A50604"/>
    <w:pPr>
      <w:spacing w:before="100" w:beforeAutospacing="1" w:after="150"/>
    </w:pPr>
    <w:rPr>
      <w:sz w:val="24"/>
      <w:szCs w:val="24"/>
    </w:rPr>
  </w:style>
  <w:style w:type="paragraph" w:customStyle="1" w:styleId="catstd">
    <w:name w:val="catstd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catname">
    <w:name w:val="catname"/>
    <w:basedOn w:val="a"/>
    <w:rsid w:val="00A50604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catnameactive">
    <w:name w:val="catnameactive"/>
    <w:basedOn w:val="a"/>
    <w:rsid w:val="00A50604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catnumdata">
    <w:name w:val="catnumdata"/>
    <w:basedOn w:val="a"/>
    <w:rsid w:val="00A50604"/>
    <w:pPr>
      <w:spacing w:before="100" w:beforeAutospacing="1" w:after="100" w:afterAutospacing="1"/>
    </w:pPr>
    <w:rPr>
      <w:color w:val="6E6E6E"/>
      <w:sz w:val="18"/>
      <w:szCs w:val="18"/>
    </w:rPr>
  </w:style>
  <w:style w:type="paragraph" w:customStyle="1" w:styleId="catdescr">
    <w:name w:val="catdescr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etitle">
    <w:name w:val="etitle"/>
    <w:basedOn w:val="a"/>
    <w:rsid w:val="00A50604"/>
    <w:pPr>
      <w:spacing w:before="100" w:beforeAutospacing="1" w:after="100" w:afterAutospacing="1"/>
    </w:pPr>
    <w:rPr>
      <w:rFonts w:ascii="Tahoma" w:hAnsi="Tahoma" w:cs="Tahoma"/>
      <w:b/>
      <w:bCs/>
      <w:color w:val="1376BF"/>
      <w:sz w:val="22"/>
      <w:szCs w:val="22"/>
    </w:rPr>
  </w:style>
  <w:style w:type="paragraph" w:customStyle="1" w:styleId="emessage">
    <w:name w:val="emessage"/>
    <w:basedOn w:val="a"/>
    <w:rsid w:val="00A5060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etext">
    <w:name w:val="etext"/>
    <w:basedOn w:val="a"/>
    <w:rsid w:val="00A50604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edetails">
    <w:name w:val="edetails"/>
    <w:basedOn w:val="a"/>
    <w:rsid w:val="00A50604"/>
    <w:pPr>
      <w:pBdr>
        <w:top w:val="dashed" w:sz="6" w:space="2" w:color="CFD9A8"/>
        <w:left w:val="dashed" w:sz="6" w:space="4" w:color="CFD9A8"/>
        <w:bottom w:val="dashed" w:sz="6" w:space="2" w:color="CFD9A8"/>
        <w:right w:val="dashed" w:sz="6" w:space="4" w:color="CFD9A8"/>
      </w:pBdr>
      <w:shd w:val="clear" w:color="auto" w:fill="F7FAEB"/>
      <w:spacing w:before="100" w:beforeAutospacing="1" w:after="100" w:afterAutospacing="1"/>
    </w:pPr>
    <w:rPr>
      <w:rFonts w:ascii="Tahoma" w:hAnsi="Tahoma" w:cs="Tahoma"/>
      <w:color w:val="939785"/>
      <w:sz w:val="16"/>
      <w:szCs w:val="16"/>
    </w:rPr>
  </w:style>
  <w:style w:type="paragraph" w:customStyle="1" w:styleId="edetails1">
    <w:name w:val="edetails1"/>
    <w:basedOn w:val="a"/>
    <w:rsid w:val="00A50604"/>
    <w:pPr>
      <w:pBdr>
        <w:top w:val="dashed" w:sz="6" w:space="2" w:color="CFD9A8"/>
        <w:left w:val="dashed" w:sz="6" w:space="4" w:color="CFD9A8"/>
        <w:bottom w:val="dashed" w:sz="6" w:space="2" w:color="CFD9A8"/>
        <w:right w:val="dashed" w:sz="6" w:space="4" w:color="CFD9A8"/>
      </w:pBdr>
      <w:shd w:val="clear" w:color="auto" w:fill="F7FAEB"/>
      <w:spacing w:before="100" w:beforeAutospacing="1" w:after="100" w:afterAutospacing="1"/>
    </w:pPr>
    <w:rPr>
      <w:rFonts w:ascii="Tahoma" w:hAnsi="Tahoma" w:cs="Tahoma"/>
      <w:color w:val="939785"/>
      <w:sz w:val="16"/>
      <w:szCs w:val="16"/>
    </w:rPr>
  </w:style>
  <w:style w:type="paragraph" w:customStyle="1" w:styleId="edetails2">
    <w:name w:val="edetails2"/>
    <w:basedOn w:val="a"/>
    <w:rsid w:val="00A50604"/>
    <w:pPr>
      <w:pBdr>
        <w:top w:val="dashed" w:sz="6" w:space="2" w:color="CFD9A8"/>
        <w:left w:val="dashed" w:sz="6" w:space="4" w:color="CFD9A8"/>
        <w:bottom w:val="dashed" w:sz="6" w:space="2" w:color="CFD9A8"/>
        <w:right w:val="dashed" w:sz="6" w:space="4" w:color="CFD9A8"/>
      </w:pBdr>
      <w:shd w:val="clear" w:color="auto" w:fill="F7FAEB"/>
      <w:spacing w:before="100" w:beforeAutospacing="1" w:after="100" w:afterAutospacing="1"/>
    </w:pPr>
    <w:rPr>
      <w:rFonts w:ascii="Tahoma" w:hAnsi="Tahoma" w:cs="Tahoma"/>
      <w:color w:val="939785"/>
      <w:sz w:val="16"/>
      <w:szCs w:val="16"/>
    </w:rPr>
  </w:style>
  <w:style w:type="paragraph" w:customStyle="1" w:styleId="erating">
    <w:name w:val="erating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eattach">
    <w:name w:val="eattach"/>
    <w:basedOn w:val="a"/>
    <w:rsid w:val="00A50604"/>
    <w:pPr>
      <w:spacing w:before="240"/>
    </w:pPr>
    <w:rPr>
      <w:sz w:val="24"/>
      <w:szCs w:val="24"/>
    </w:rPr>
  </w:style>
  <w:style w:type="paragraph" w:customStyle="1" w:styleId="mantderror">
    <w:name w:val="mantderror"/>
    <w:basedOn w:val="a"/>
    <w:rsid w:val="00A5060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canswer">
    <w:name w:val="canswer"/>
    <w:basedOn w:val="a"/>
    <w:rsid w:val="00A50604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cblock1">
    <w:name w:val="cblock1"/>
    <w:basedOn w:val="a"/>
    <w:rsid w:val="00A50604"/>
    <w:pPr>
      <w:pBdr>
        <w:top w:val="dashed" w:sz="6" w:space="0" w:color="CFD9A8"/>
        <w:left w:val="dashed" w:sz="6" w:space="0" w:color="CFD9A8"/>
        <w:bottom w:val="dashed" w:sz="6" w:space="0" w:color="CFD9A8"/>
        <w:right w:val="dashed" w:sz="6" w:space="0" w:color="CFD9A8"/>
      </w:pBdr>
      <w:shd w:val="clear" w:color="auto" w:fill="F7FAEB"/>
      <w:spacing w:before="100" w:beforeAutospacing="1" w:after="100" w:afterAutospacing="1"/>
    </w:pPr>
    <w:rPr>
      <w:sz w:val="24"/>
      <w:szCs w:val="24"/>
    </w:rPr>
  </w:style>
  <w:style w:type="paragraph" w:customStyle="1" w:styleId="cblock2">
    <w:name w:val="cblock2"/>
    <w:basedOn w:val="a"/>
    <w:rsid w:val="00A50604"/>
    <w:pPr>
      <w:pBdr>
        <w:top w:val="dashed" w:sz="6" w:space="0" w:color="CFD9A8"/>
        <w:left w:val="dashed" w:sz="6" w:space="0" w:color="CFD9A8"/>
        <w:bottom w:val="dashed" w:sz="6" w:space="0" w:color="CFD9A8"/>
        <w:right w:val="dashed" w:sz="6" w:space="0" w:color="CFD9A8"/>
      </w:pBdr>
      <w:shd w:val="clear" w:color="auto" w:fill="E8EFCD"/>
      <w:spacing w:before="100" w:beforeAutospacing="1" w:after="100" w:afterAutospacing="1"/>
    </w:pPr>
    <w:rPr>
      <w:sz w:val="24"/>
      <w:szCs w:val="24"/>
    </w:rPr>
  </w:style>
  <w:style w:type="paragraph" w:customStyle="1" w:styleId="commtd1">
    <w:name w:val="commtd1"/>
    <w:basedOn w:val="a"/>
    <w:rsid w:val="00A5060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mmfl">
    <w:name w:val="commfl"/>
    <w:basedOn w:val="a"/>
    <w:rsid w:val="00A50604"/>
    <w:pPr>
      <w:pBdr>
        <w:top w:val="single" w:sz="6" w:space="0" w:color="DBDCBE"/>
        <w:left w:val="single" w:sz="6" w:space="0" w:color="DBDCBE"/>
        <w:bottom w:val="single" w:sz="6" w:space="0" w:color="DBDCBE"/>
        <w:right w:val="single" w:sz="6" w:space="0" w:color="DBDCBE"/>
      </w:pBdr>
      <w:shd w:val="clear" w:color="auto" w:fill="FCFCFC"/>
      <w:spacing w:before="100" w:beforeAutospacing="1" w:after="100" w:afterAutospacing="1"/>
    </w:pPr>
    <w:rPr>
      <w:color w:val="6E6E6E"/>
      <w:sz w:val="24"/>
      <w:szCs w:val="24"/>
    </w:rPr>
  </w:style>
  <w:style w:type="paragraph" w:customStyle="1" w:styleId="smiles">
    <w:name w:val="smiles"/>
    <w:basedOn w:val="a"/>
    <w:rsid w:val="00A50604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commreg">
    <w:name w:val="commreg"/>
    <w:basedOn w:val="a"/>
    <w:rsid w:val="00A50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mmerror">
    <w:name w:val="commerror"/>
    <w:basedOn w:val="a"/>
    <w:rsid w:val="00A5060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securitycode">
    <w:name w:val="securitycode"/>
    <w:basedOn w:val="a"/>
    <w:rsid w:val="00A50604"/>
    <w:pPr>
      <w:pBdr>
        <w:top w:val="single" w:sz="6" w:space="0" w:color="DBDCBE"/>
        <w:left w:val="single" w:sz="6" w:space="0" w:color="DBDCBE"/>
        <w:bottom w:val="single" w:sz="6" w:space="0" w:color="DBDCBE"/>
        <w:right w:val="single" w:sz="6" w:space="0" w:color="DBDCBE"/>
      </w:pBdr>
      <w:shd w:val="clear" w:color="auto" w:fill="FCFCFC"/>
      <w:spacing w:before="100" w:beforeAutospacing="1" w:after="100" w:afterAutospacing="1"/>
    </w:pPr>
    <w:rPr>
      <w:color w:val="6E6E6E"/>
      <w:sz w:val="24"/>
      <w:szCs w:val="24"/>
    </w:rPr>
  </w:style>
  <w:style w:type="paragraph" w:customStyle="1" w:styleId="archul">
    <w:name w:val="archul"/>
    <w:basedOn w:val="a"/>
    <w:rsid w:val="00A50604"/>
    <w:rPr>
      <w:sz w:val="24"/>
      <w:szCs w:val="24"/>
    </w:rPr>
  </w:style>
  <w:style w:type="paragraph" w:customStyle="1" w:styleId="archli">
    <w:name w:val="archli"/>
    <w:basedOn w:val="a"/>
    <w:rsid w:val="00A5060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customStyle="1" w:styleId="archivecalendars">
    <w:name w:val="archivecalendars"/>
    <w:basedOn w:val="a"/>
    <w:rsid w:val="00A50604"/>
    <w:pPr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archivedatetitle">
    <w:name w:val="archivedatetitle"/>
    <w:basedOn w:val="a"/>
    <w:rsid w:val="00A50604"/>
    <w:pPr>
      <w:spacing w:before="100" w:beforeAutospacing="1" w:after="100" w:afterAutospacing="1"/>
    </w:pPr>
    <w:rPr>
      <w:b/>
      <w:bCs/>
      <w:color w:val="6E6E6E"/>
      <w:sz w:val="24"/>
      <w:szCs w:val="24"/>
    </w:rPr>
  </w:style>
  <w:style w:type="paragraph" w:customStyle="1" w:styleId="archentryhr">
    <w:name w:val="archentryhr"/>
    <w:basedOn w:val="a"/>
    <w:rsid w:val="00A50604"/>
    <w:pPr>
      <w:spacing w:before="100" w:beforeAutospacing="1" w:after="100" w:afterAutospacing="1"/>
    </w:pPr>
    <w:rPr>
      <w:color w:val="CBCEBC"/>
      <w:sz w:val="24"/>
      <w:szCs w:val="24"/>
    </w:rPr>
  </w:style>
  <w:style w:type="paragraph" w:customStyle="1" w:styleId="archiveentrytime">
    <w:name w:val="archiveentrytime"/>
    <w:basedOn w:val="a"/>
    <w:rsid w:val="00A50604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archiveentrycomms">
    <w:name w:val="archiveentrycomms"/>
    <w:basedOn w:val="a"/>
    <w:rsid w:val="00A50604"/>
    <w:pPr>
      <w:spacing w:before="100" w:beforeAutospacing="1" w:after="100" w:afterAutospacing="1"/>
    </w:pPr>
    <w:rPr>
      <w:color w:val="C3C3C3"/>
      <w:sz w:val="14"/>
      <w:szCs w:val="14"/>
    </w:rPr>
  </w:style>
  <w:style w:type="paragraph" w:customStyle="1" w:styleId="archivenoentry">
    <w:name w:val="archivenoentry"/>
    <w:basedOn w:val="a"/>
    <w:rsid w:val="00A50604"/>
    <w:pPr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caltable">
    <w:name w:val="caltable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calwday">
    <w:name w:val="calwday"/>
    <w:basedOn w:val="a"/>
    <w:rsid w:val="00A50604"/>
    <w:pPr>
      <w:shd w:val="clear" w:color="auto" w:fill="B2CA54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alwdayse">
    <w:name w:val="calwdayse"/>
    <w:basedOn w:val="a"/>
    <w:rsid w:val="00A50604"/>
    <w:pPr>
      <w:shd w:val="clear" w:color="auto" w:fill="B2CA54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alwdaysu">
    <w:name w:val="calwdaysu"/>
    <w:basedOn w:val="a"/>
    <w:rsid w:val="00A50604"/>
    <w:pPr>
      <w:shd w:val="clear" w:color="auto" w:fill="B2CA54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calmday">
    <w:name w:val="calmday"/>
    <w:basedOn w:val="a"/>
    <w:rsid w:val="00A5060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almdaya">
    <w:name w:val="calmdaya"/>
    <w:basedOn w:val="a"/>
    <w:rsid w:val="00A50604"/>
    <w:pPr>
      <w:shd w:val="clear" w:color="auto" w:fill="FCFF97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almdayis">
    <w:name w:val="calmdayis"/>
    <w:basedOn w:val="a"/>
    <w:rsid w:val="00A50604"/>
    <w:pPr>
      <w:shd w:val="clear" w:color="auto" w:fill="EBEE8D"/>
      <w:spacing w:before="100" w:beforeAutospacing="1" w:after="100" w:afterAutospacing="1"/>
    </w:pPr>
    <w:rPr>
      <w:b/>
      <w:bCs/>
      <w:color w:val="24613E"/>
      <w:sz w:val="24"/>
      <w:szCs w:val="24"/>
    </w:rPr>
  </w:style>
  <w:style w:type="paragraph" w:customStyle="1" w:styleId="calmdayisa">
    <w:name w:val="calmdayisa"/>
    <w:basedOn w:val="a"/>
    <w:rsid w:val="00A50604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CFF97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pollbut">
    <w:name w:val="pollbut"/>
    <w:basedOn w:val="a"/>
    <w:rsid w:val="00A50604"/>
    <w:pPr>
      <w:pBdr>
        <w:top w:val="outset" w:sz="6" w:space="0" w:color="6E6E6E"/>
        <w:left w:val="outset" w:sz="6" w:space="0" w:color="6E6E6E"/>
        <w:bottom w:val="outset" w:sz="6" w:space="0" w:color="6E6E6E"/>
        <w:right w:val="outset" w:sz="6" w:space="0" w:color="6E6E6E"/>
      </w:pBdr>
      <w:shd w:val="clear" w:color="auto" w:fill="B5B972"/>
      <w:spacing w:before="100" w:beforeAutospacing="1" w:after="100" w:afterAutospacing="1"/>
    </w:pPr>
    <w:rPr>
      <w:color w:val="EFF4DC"/>
      <w:sz w:val="18"/>
      <w:szCs w:val="18"/>
    </w:rPr>
  </w:style>
  <w:style w:type="paragraph" w:customStyle="1" w:styleId="pollbody">
    <w:name w:val="pollbody"/>
    <w:basedOn w:val="a"/>
    <w:rsid w:val="00A50604"/>
    <w:pPr>
      <w:shd w:val="clear" w:color="auto" w:fill="FFFFFF"/>
    </w:pPr>
    <w:rPr>
      <w:sz w:val="24"/>
      <w:szCs w:val="24"/>
    </w:rPr>
  </w:style>
  <w:style w:type="paragraph" w:customStyle="1" w:styleId="textresults">
    <w:name w:val="textresults"/>
    <w:basedOn w:val="a"/>
    <w:rsid w:val="00A50604"/>
    <w:pPr>
      <w:shd w:val="clear" w:color="auto" w:fill="E5E5E5"/>
      <w:spacing w:before="100" w:beforeAutospacing="1" w:after="100" w:afterAutospacing="1"/>
    </w:pPr>
    <w:rPr>
      <w:sz w:val="24"/>
      <w:szCs w:val="24"/>
    </w:rPr>
  </w:style>
  <w:style w:type="paragraph" w:customStyle="1" w:styleId="textresultstd">
    <w:name w:val="textresultstd"/>
    <w:basedOn w:val="a"/>
    <w:rsid w:val="00A5060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pollnow">
    <w:name w:val="pollnow"/>
    <w:basedOn w:val="a"/>
    <w:rsid w:val="00A50604"/>
    <w:pPr>
      <w:pBdr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 w:val="24"/>
      <w:szCs w:val="24"/>
    </w:rPr>
  </w:style>
  <w:style w:type="paragraph" w:customStyle="1" w:styleId="totalvotestable">
    <w:name w:val="totalvotestable"/>
    <w:basedOn w:val="a"/>
    <w:rsid w:val="00A50604"/>
    <w:pPr>
      <w:pBdr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/>
    </w:pPr>
    <w:rPr>
      <w:sz w:val="24"/>
      <w:szCs w:val="24"/>
    </w:rPr>
  </w:style>
  <w:style w:type="paragraph" w:customStyle="1" w:styleId="totalvotestd">
    <w:name w:val="totalvotestd"/>
    <w:basedOn w:val="a"/>
    <w:rsid w:val="00A5060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replacetable">
    <w:name w:val="replacetable"/>
    <w:basedOn w:val="a"/>
    <w:rsid w:val="00A50604"/>
    <w:pPr>
      <w:pBdr>
        <w:top w:val="dashed" w:sz="6" w:space="0" w:color="CFD9A8"/>
        <w:left w:val="dashed" w:sz="6" w:space="0" w:color="CFD9A8"/>
        <w:bottom w:val="dashed" w:sz="6" w:space="0" w:color="CFD9A8"/>
        <w:right w:val="dashed" w:sz="6" w:space="0" w:color="CFD9A8"/>
      </w:pBdr>
      <w:shd w:val="clear" w:color="auto" w:fill="F7FAEB"/>
      <w:spacing w:before="100" w:beforeAutospacing="1" w:after="100" w:afterAutospacing="1"/>
    </w:pPr>
    <w:rPr>
      <w:sz w:val="24"/>
      <w:szCs w:val="24"/>
    </w:rPr>
  </w:style>
  <w:style w:type="paragraph" w:customStyle="1" w:styleId="replacebody">
    <w:name w:val="replacebody"/>
    <w:basedOn w:val="a"/>
    <w:rsid w:val="00A5060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egendtd">
    <w:name w:val="legendtd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gtable">
    <w:name w:val="gtable"/>
    <w:basedOn w:val="a"/>
    <w:rsid w:val="00A5060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gtabletop">
    <w:name w:val="gtabletop"/>
    <w:basedOn w:val="a"/>
    <w:rsid w:val="00A50604"/>
    <w:pPr>
      <w:shd w:val="clear" w:color="auto" w:fill="379CE4"/>
      <w:spacing w:before="100" w:beforeAutospacing="1" w:after="100" w:afterAutospacing="1"/>
    </w:pPr>
    <w:rPr>
      <w:b/>
      <w:bCs/>
      <w:color w:val="FFFFFF"/>
    </w:rPr>
  </w:style>
  <w:style w:type="paragraph" w:customStyle="1" w:styleId="gtablesubtop">
    <w:name w:val="gtablesubtop"/>
    <w:basedOn w:val="a"/>
    <w:rsid w:val="00A50604"/>
    <w:pPr>
      <w:shd w:val="clear" w:color="auto" w:fill="CFD9A8"/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gtablebody">
    <w:name w:val="gtablebody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gtablebody1">
    <w:name w:val="gtablebody1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gtablebottom">
    <w:name w:val="gtablebottom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gtableleft">
    <w:name w:val="gtableleft"/>
    <w:basedOn w:val="a"/>
    <w:rsid w:val="00A50604"/>
    <w:pPr>
      <w:shd w:val="clear" w:color="auto" w:fill="EFF4DC"/>
      <w:spacing w:before="100" w:beforeAutospacing="1" w:after="100" w:afterAutospacing="1"/>
    </w:pPr>
    <w:rPr>
      <w:b/>
      <w:bCs/>
      <w:color w:val="6E6E6E"/>
      <w:sz w:val="24"/>
      <w:szCs w:val="24"/>
    </w:rPr>
  </w:style>
  <w:style w:type="paragraph" w:customStyle="1" w:styleId="gtableright">
    <w:name w:val="gtableright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gtableerror">
    <w:name w:val="gtableerror"/>
    <w:basedOn w:val="a"/>
    <w:rsid w:val="00A50604"/>
    <w:pPr>
      <w:shd w:val="clear" w:color="auto" w:fill="EFF4DC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rumnametd">
    <w:name w:val="forumnametd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forumlastposttd">
    <w:name w:val="forumlastposttd"/>
    <w:basedOn w:val="a"/>
    <w:rsid w:val="00A50604"/>
    <w:pPr>
      <w:shd w:val="clear" w:color="auto" w:fill="EFF4DC"/>
      <w:spacing w:before="100" w:beforeAutospacing="1" w:after="100" w:afterAutospacing="1"/>
    </w:pPr>
    <w:rPr>
      <w:sz w:val="18"/>
      <w:szCs w:val="18"/>
    </w:rPr>
  </w:style>
  <w:style w:type="paragraph" w:customStyle="1" w:styleId="forumicotd">
    <w:name w:val="forumicotd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forumthreadtd">
    <w:name w:val="forumthreadtd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forumposttd">
    <w:name w:val="forumposttd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forumarchive">
    <w:name w:val="forumarchive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lastpostguest">
    <w:name w:val="lastpostguest"/>
    <w:basedOn w:val="a"/>
    <w:rsid w:val="00A5060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lastpostuser">
    <w:name w:val="lastpostuser"/>
    <w:basedOn w:val="a"/>
    <w:rsid w:val="00A5060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hreadauthor">
    <w:name w:val="threadauthor"/>
    <w:basedOn w:val="a"/>
    <w:rsid w:val="00A5060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rchivedforum">
    <w:name w:val="archivedforum"/>
    <w:basedOn w:val="a"/>
    <w:rsid w:val="00A50604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forum">
    <w:name w:val="forum"/>
    <w:basedOn w:val="a"/>
    <w:rsid w:val="00A50604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rumdescr">
    <w:name w:val="forumdescr"/>
    <w:basedOn w:val="a"/>
    <w:rsid w:val="00A50604"/>
    <w:pPr>
      <w:spacing w:before="100" w:beforeAutospacing="1" w:after="100" w:afterAutospacing="1"/>
    </w:pPr>
    <w:rPr>
      <w:color w:val="858585"/>
      <w:sz w:val="18"/>
      <w:szCs w:val="18"/>
    </w:rPr>
  </w:style>
  <w:style w:type="paragraph" w:customStyle="1" w:styleId="forummoder">
    <w:name w:val="forummoder"/>
    <w:basedOn w:val="a"/>
    <w:rsid w:val="00A50604"/>
    <w:pPr>
      <w:spacing w:before="100" w:beforeAutospacing="1" w:after="100" w:afterAutospacing="1"/>
    </w:pPr>
    <w:rPr>
      <w:color w:val="858585"/>
      <w:sz w:val="18"/>
      <w:szCs w:val="18"/>
    </w:rPr>
  </w:style>
  <w:style w:type="paragraph" w:customStyle="1" w:styleId="forumviewed">
    <w:name w:val="forumviewed"/>
    <w:basedOn w:val="a"/>
    <w:rsid w:val="00A50604"/>
    <w:pPr>
      <w:spacing w:before="100" w:beforeAutospacing="1" w:after="100" w:afterAutospacing="1"/>
    </w:pPr>
    <w:rPr>
      <w:sz w:val="14"/>
      <w:szCs w:val="14"/>
    </w:rPr>
  </w:style>
  <w:style w:type="paragraph" w:customStyle="1" w:styleId="forumnamesbar">
    <w:name w:val="forumnamesbar"/>
    <w:basedOn w:val="a"/>
    <w:rsid w:val="00A50604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rumbarkw">
    <w:name w:val="forumbarkw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fastnav">
    <w:name w:val="fastnav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fastsearch">
    <w:name w:val="fastsearch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fastloginform">
    <w:name w:val="fastloginform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fastnavmain">
    <w:name w:val="fastnavmain"/>
    <w:basedOn w:val="a"/>
    <w:rsid w:val="00A50604"/>
    <w:pPr>
      <w:shd w:val="clear" w:color="auto" w:fill="DADADA"/>
      <w:spacing w:before="100" w:beforeAutospacing="1" w:after="100" w:afterAutospacing="1"/>
    </w:pPr>
    <w:rPr>
      <w:sz w:val="24"/>
      <w:szCs w:val="24"/>
    </w:rPr>
  </w:style>
  <w:style w:type="paragraph" w:customStyle="1" w:styleId="fastnavcat">
    <w:name w:val="fastnavcat"/>
    <w:basedOn w:val="a"/>
    <w:rsid w:val="00A50604"/>
    <w:pPr>
      <w:shd w:val="clear" w:color="auto" w:fill="EFEFEF"/>
      <w:spacing w:before="100" w:beforeAutospacing="1" w:after="100" w:afterAutospacing="1"/>
    </w:pPr>
    <w:rPr>
      <w:sz w:val="24"/>
      <w:szCs w:val="24"/>
    </w:rPr>
  </w:style>
  <w:style w:type="paragraph" w:customStyle="1" w:styleId="fastnavcata">
    <w:name w:val="fastnavcata"/>
    <w:basedOn w:val="a"/>
    <w:rsid w:val="00A50604"/>
    <w:pPr>
      <w:shd w:val="clear" w:color="auto" w:fill="EFEFEF"/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fastnavforuma">
    <w:name w:val="fastnavforuma"/>
    <w:basedOn w:val="a"/>
    <w:rsid w:val="00A50604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switches">
    <w:name w:val="switches"/>
    <w:basedOn w:val="a"/>
    <w:rsid w:val="00A50604"/>
    <w:pPr>
      <w:shd w:val="clear" w:color="auto" w:fill="DBDCBE"/>
      <w:spacing w:before="100" w:beforeAutospacing="1" w:after="100" w:afterAutospacing="1"/>
    </w:pPr>
    <w:rPr>
      <w:sz w:val="24"/>
      <w:szCs w:val="24"/>
    </w:rPr>
  </w:style>
  <w:style w:type="paragraph" w:customStyle="1" w:styleId="pagesinfo">
    <w:name w:val="pagesinfo"/>
    <w:basedOn w:val="a"/>
    <w:rsid w:val="00A50604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switch">
    <w:name w:val="switch"/>
    <w:basedOn w:val="a"/>
    <w:rsid w:val="00A50604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switchactive">
    <w:name w:val="switchactive"/>
    <w:basedOn w:val="a"/>
    <w:rsid w:val="00A50604"/>
    <w:pPr>
      <w:shd w:val="clear" w:color="auto" w:fill="E9EBA2"/>
      <w:spacing w:before="100" w:beforeAutospacing="1" w:after="100" w:afterAutospacing="1"/>
    </w:pPr>
    <w:rPr>
      <w:b/>
      <w:bCs/>
      <w:color w:val="6E6E6E"/>
      <w:sz w:val="24"/>
      <w:szCs w:val="24"/>
    </w:rPr>
  </w:style>
  <w:style w:type="paragraph" w:customStyle="1" w:styleId="threadnametd">
    <w:name w:val="threadnametd"/>
    <w:basedOn w:val="a"/>
    <w:rsid w:val="00A5060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hreadauthtd">
    <w:name w:val="threadauthtd"/>
    <w:basedOn w:val="a"/>
    <w:rsid w:val="00A5060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hreadlastposttd">
    <w:name w:val="threadlastposttd"/>
    <w:basedOn w:val="a"/>
    <w:rsid w:val="00A50604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threadicotd">
    <w:name w:val="threadicotd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threadposttd">
    <w:name w:val="threadposttd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threadviewtd">
    <w:name w:val="threadviewtd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threaddescr">
    <w:name w:val="threaddescr"/>
    <w:basedOn w:val="a"/>
    <w:rsid w:val="00A50604"/>
    <w:pPr>
      <w:spacing w:before="100" w:beforeAutospacing="1" w:after="100" w:afterAutospacing="1"/>
    </w:pPr>
    <w:rPr>
      <w:color w:val="858585"/>
      <w:sz w:val="18"/>
      <w:szCs w:val="18"/>
    </w:rPr>
  </w:style>
  <w:style w:type="paragraph" w:customStyle="1" w:styleId="threadnoticelink">
    <w:name w:val="threadnoticelink"/>
    <w:basedOn w:val="a"/>
    <w:rsid w:val="00A5060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threadstype">
    <w:name w:val="threadstype"/>
    <w:basedOn w:val="a"/>
    <w:rsid w:val="00A50604"/>
    <w:pPr>
      <w:shd w:val="clear" w:color="auto" w:fill="FCFF7C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threadsdetails">
    <w:name w:val="threadsdetails"/>
    <w:basedOn w:val="a"/>
    <w:rsid w:val="00A50604"/>
    <w:pPr>
      <w:shd w:val="clear" w:color="auto" w:fill="CFD9A8"/>
      <w:spacing w:before="100" w:beforeAutospacing="1" w:after="100" w:afterAutospacing="1"/>
    </w:pPr>
    <w:rPr>
      <w:color w:val="6E6E6E"/>
      <w:sz w:val="24"/>
      <w:szCs w:val="24"/>
    </w:rPr>
  </w:style>
  <w:style w:type="paragraph" w:customStyle="1" w:styleId="forumonlinebar">
    <w:name w:val="forumonlinebar"/>
    <w:basedOn w:val="a"/>
    <w:rsid w:val="00A50604"/>
    <w:pPr>
      <w:shd w:val="clear" w:color="auto" w:fill="CFD9A8"/>
      <w:spacing w:before="100" w:beforeAutospacing="1" w:after="100" w:afterAutospacing="1"/>
    </w:pPr>
    <w:rPr>
      <w:color w:val="6E6E6E"/>
      <w:sz w:val="24"/>
      <w:szCs w:val="24"/>
    </w:rPr>
  </w:style>
  <w:style w:type="paragraph" w:customStyle="1" w:styleId="postpswithces">
    <w:name w:val="postpswithces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thdescr">
    <w:name w:val="thdesc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threadfrmblock">
    <w:name w:val="threadfrmblock"/>
    <w:basedOn w:val="a"/>
    <w:rsid w:val="00A50604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postpoll">
    <w:name w:val="postpoll"/>
    <w:basedOn w:val="a"/>
    <w:rsid w:val="00A50604"/>
    <w:pPr>
      <w:shd w:val="clear" w:color="auto" w:fill="EFF4D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ostfirst">
    <w:name w:val="postfirst"/>
    <w:basedOn w:val="a"/>
    <w:rsid w:val="00A50604"/>
    <w:pPr>
      <w:pBdr>
        <w:bottom w:val="single" w:sz="18" w:space="0" w:color="787878"/>
      </w:pBd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postrest1">
    <w:name w:val="postrest1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postrest2">
    <w:name w:val="postrest2"/>
    <w:basedOn w:val="a"/>
    <w:rsid w:val="00A50604"/>
    <w:pPr>
      <w:shd w:val="clear" w:color="auto" w:fill="EFF4DC"/>
      <w:spacing w:before="100" w:beforeAutospacing="1" w:after="100" w:afterAutospacing="1"/>
    </w:pPr>
    <w:rPr>
      <w:sz w:val="24"/>
      <w:szCs w:val="24"/>
    </w:rPr>
  </w:style>
  <w:style w:type="paragraph" w:customStyle="1" w:styleId="postseparator">
    <w:name w:val="postseparator"/>
    <w:basedOn w:val="a"/>
    <w:rsid w:val="00A50604"/>
    <w:pPr>
      <w:shd w:val="clear" w:color="auto" w:fill="FCFF7C"/>
      <w:spacing w:before="100" w:beforeAutospacing="1" w:after="100" w:afterAutospacing="1"/>
    </w:pPr>
    <w:rPr>
      <w:sz w:val="24"/>
      <w:szCs w:val="24"/>
    </w:rPr>
  </w:style>
  <w:style w:type="paragraph" w:customStyle="1" w:styleId="posttdtop">
    <w:name w:val="posttdtop"/>
    <w:basedOn w:val="a"/>
    <w:rsid w:val="00A50604"/>
    <w:pPr>
      <w:shd w:val="clear" w:color="auto" w:fill="CFD9A8"/>
      <w:spacing w:before="100" w:beforeAutospacing="1" w:after="100" w:afterAutospacing="1"/>
    </w:pPr>
    <w:rPr>
      <w:sz w:val="24"/>
      <w:szCs w:val="24"/>
    </w:rPr>
  </w:style>
  <w:style w:type="paragraph" w:customStyle="1" w:styleId="postbottom">
    <w:name w:val="postbottom"/>
    <w:basedOn w:val="a"/>
    <w:rsid w:val="00A50604"/>
    <w:pPr>
      <w:shd w:val="clear" w:color="auto" w:fill="E9EBA2"/>
      <w:spacing w:before="100" w:beforeAutospacing="1" w:after="100" w:afterAutospacing="1"/>
    </w:pPr>
    <w:rPr>
      <w:sz w:val="24"/>
      <w:szCs w:val="24"/>
    </w:rPr>
  </w:style>
  <w:style w:type="paragraph" w:customStyle="1" w:styleId="postuser">
    <w:name w:val="postuser"/>
    <w:basedOn w:val="a"/>
    <w:rsid w:val="00A5060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posttdinfo">
    <w:name w:val="posttdinfo"/>
    <w:basedOn w:val="a"/>
    <w:rsid w:val="00A50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ostrankname">
    <w:name w:val="postrankname"/>
    <w:basedOn w:val="a"/>
    <w:rsid w:val="00A50604"/>
    <w:pPr>
      <w:spacing w:before="75" w:after="100" w:afterAutospacing="1"/>
    </w:pPr>
    <w:rPr>
      <w:sz w:val="24"/>
      <w:szCs w:val="24"/>
    </w:rPr>
  </w:style>
  <w:style w:type="paragraph" w:customStyle="1" w:styleId="postrankico">
    <w:name w:val="postrankico"/>
    <w:basedOn w:val="a"/>
    <w:rsid w:val="00A50604"/>
    <w:pPr>
      <w:spacing w:before="100" w:beforeAutospacing="1" w:after="75"/>
    </w:pPr>
    <w:rPr>
      <w:sz w:val="24"/>
      <w:szCs w:val="24"/>
    </w:rPr>
  </w:style>
  <w:style w:type="paragraph" w:customStyle="1" w:styleId="reputation">
    <w:name w:val="reputation"/>
    <w:basedOn w:val="a"/>
    <w:rsid w:val="00A50604"/>
    <w:pPr>
      <w:spacing w:before="75" w:after="100" w:afterAutospacing="1"/>
    </w:pPr>
    <w:rPr>
      <w:sz w:val="24"/>
      <w:szCs w:val="24"/>
    </w:rPr>
  </w:style>
  <w:style w:type="paragraph" w:customStyle="1" w:styleId="signaturehr">
    <w:name w:val="signaturehr"/>
    <w:basedOn w:val="a"/>
    <w:rsid w:val="00A50604"/>
    <w:pPr>
      <w:spacing w:before="300" w:after="100" w:afterAutospacing="1"/>
    </w:pPr>
    <w:rPr>
      <w:color w:val="787878"/>
      <w:sz w:val="24"/>
      <w:szCs w:val="24"/>
    </w:rPr>
  </w:style>
  <w:style w:type="paragraph" w:customStyle="1" w:styleId="posttdmessage">
    <w:name w:val="posttdmessage"/>
    <w:basedOn w:val="a"/>
    <w:rsid w:val="00A5060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pollquestion">
    <w:name w:val="pollquestion"/>
    <w:basedOn w:val="a"/>
    <w:rsid w:val="00A5060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ollbuttons">
    <w:name w:val="pollbuttons"/>
    <w:basedOn w:val="a"/>
    <w:rsid w:val="00A50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olltotal">
    <w:name w:val="polltotal"/>
    <w:basedOn w:val="a"/>
    <w:rsid w:val="00A50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ollsubmitbut">
    <w:name w:val="pollsubmitbut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pollresultsbut">
    <w:name w:val="pollresultsbut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pollsubmit">
    <w:name w:val="pollsubmit"/>
    <w:basedOn w:val="a"/>
    <w:rsid w:val="00A5060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pollend">
    <w:name w:val="pollend"/>
    <w:basedOn w:val="a"/>
    <w:rsid w:val="00A50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demessage">
    <w:name w:val="codemessage"/>
    <w:basedOn w:val="a"/>
    <w:rsid w:val="00A50604"/>
    <w:pPr>
      <w:shd w:val="clear" w:color="auto" w:fill="FFFFFF"/>
      <w:spacing w:before="100" w:beforeAutospacing="1" w:after="100" w:afterAutospacing="1"/>
    </w:pPr>
    <w:rPr>
      <w:sz w:val="14"/>
      <w:szCs w:val="14"/>
    </w:rPr>
  </w:style>
  <w:style w:type="paragraph" w:customStyle="1" w:styleId="quotemessage">
    <w:name w:val="quotemessage"/>
    <w:basedOn w:val="a"/>
    <w:rsid w:val="00A50604"/>
    <w:pPr>
      <w:shd w:val="clear" w:color="auto" w:fill="FFFFFF"/>
      <w:spacing w:before="100" w:beforeAutospacing="1" w:after="100" w:afterAutospacing="1"/>
    </w:pPr>
    <w:rPr>
      <w:sz w:val="14"/>
      <w:szCs w:val="14"/>
    </w:rPr>
  </w:style>
  <w:style w:type="paragraph" w:customStyle="1" w:styleId="signatureview">
    <w:name w:val="signatureview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edited">
    <w:name w:val="edited"/>
    <w:basedOn w:val="a"/>
    <w:rsid w:val="00A50604"/>
    <w:pPr>
      <w:spacing w:before="100" w:beforeAutospacing="1" w:after="100" w:afterAutospacing="1"/>
      <w:jc w:val="right"/>
    </w:pPr>
    <w:rPr>
      <w:color w:val="808080"/>
      <w:sz w:val="18"/>
      <w:szCs w:val="18"/>
    </w:rPr>
  </w:style>
  <w:style w:type="paragraph" w:customStyle="1" w:styleId="editedby">
    <w:name w:val="editedby"/>
    <w:basedOn w:val="a"/>
    <w:rsid w:val="00A50604"/>
    <w:pPr>
      <w:spacing w:before="100" w:beforeAutospacing="1" w:after="100" w:afterAutospacing="1"/>
    </w:pPr>
    <w:rPr>
      <w:b/>
      <w:bCs/>
    </w:rPr>
  </w:style>
  <w:style w:type="paragraph" w:customStyle="1" w:styleId="statusblock">
    <w:name w:val="statusblock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statusonline">
    <w:name w:val="statusonline"/>
    <w:basedOn w:val="a"/>
    <w:rsid w:val="00A50604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statusoffline">
    <w:name w:val="statusoffline"/>
    <w:basedOn w:val="a"/>
    <w:rsid w:val="00A5060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newthreadblock">
    <w:name w:val="newthreadblock"/>
    <w:basedOn w:val="a"/>
    <w:rsid w:val="00A50604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9F9F9"/>
      <w:spacing w:before="100" w:beforeAutospacing="1" w:after="100" w:afterAutospacing="1"/>
    </w:pPr>
    <w:rPr>
      <w:sz w:val="24"/>
      <w:szCs w:val="24"/>
    </w:rPr>
  </w:style>
  <w:style w:type="paragraph" w:customStyle="1" w:styleId="newpollblock">
    <w:name w:val="newpollblock"/>
    <w:basedOn w:val="a"/>
    <w:rsid w:val="00A50604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9F9F9"/>
      <w:spacing w:before="100" w:beforeAutospacing="1" w:after="100" w:afterAutospacing="1"/>
    </w:pPr>
    <w:rPr>
      <w:sz w:val="24"/>
      <w:szCs w:val="24"/>
    </w:rPr>
  </w:style>
  <w:style w:type="paragraph" w:customStyle="1" w:styleId="newthreaditem">
    <w:name w:val="newthreaditem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newpollitem">
    <w:name w:val="newpollitem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loginbutton">
    <w:name w:val="loginbutton"/>
    <w:basedOn w:val="a"/>
    <w:rsid w:val="00A50604"/>
    <w:pPr>
      <w:pBdr>
        <w:top w:val="outset" w:sz="6" w:space="0" w:color="6E6E6E"/>
        <w:left w:val="outset" w:sz="6" w:space="0" w:color="6E6E6E"/>
        <w:bottom w:val="outset" w:sz="6" w:space="0" w:color="6E6E6E"/>
        <w:right w:val="outset" w:sz="6" w:space="0" w:color="6E6E6E"/>
      </w:pBdr>
      <w:shd w:val="clear" w:color="auto" w:fill="B5B972"/>
      <w:spacing w:before="100" w:beforeAutospacing="1" w:after="100" w:afterAutospacing="1"/>
    </w:pPr>
    <w:rPr>
      <w:color w:val="EFF4DC"/>
      <w:sz w:val="18"/>
      <w:szCs w:val="18"/>
    </w:rPr>
  </w:style>
  <w:style w:type="paragraph" w:customStyle="1" w:styleId="searchsbmfl">
    <w:name w:val="searchsbmfl"/>
    <w:basedOn w:val="a"/>
    <w:rsid w:val="00A50604"/>
    <w:pPr>
      <w:pBdr>
        <w:top w:val="outset" w:sz="6" w:space="0" w:color="6E6E6E"/>
        <w:left w:val="outset" w:sz="6" w:space="0" w:color="6E6E6E"/>
        <w:bottom w:val="outset" w:sz="6" w:space="0" w:color="6E6E6E"/>
        <w:right w:val="outset" w:sz="6" w:space="0" w:color="6E6E6E"/>
      </w:pBdr>
      <w:shd w:val="clear" w:color="auto" w:fill="B5B972"/>
      <w:spacing w:before="100" w:beforeAutospacing="1" w:after="100" w:afterAutospacing="1"/>
    </w:pPr>
    <w:rPr>
      <w:color w:val="EFF4DC"/>
      <w:sz w:val="18"/>
      <w:szCs w:val="18"/>
    </w:rPr>
  </w:style>
  <w:style w:type="paragraph" w:customStyle="1" w:styleId="commsbmfl">
    <w:name w:val="commsbmfl"/>
    <w:basedOn w:val="a"/>
    <w:rsid w:val="00A50604"/>
    <w:pPr>
      <w:pBdr>
        <w:top w:val="outset" w:sz="6" w:space="0" w:color="6E6E6E"/>
        <w:left w:val="outset" w:sz="6" w:space="0" w:color="6E6E6E"/>
        <w:bottom w:val="outset" w:sz="6" w:space="0" w:color="6E6E6E"/>
        <w:right w:val="outset" w:sz="6" w:space="0" w:color="6E6E6E"/>
      </w:pBdr>
      <w:shd w:val="clear" w:color="auto" w:fill="B5B972"/>
      <w:spacing w:before="100" w:beforeAutospacing="1" w:after="100" w:afterAutospacing="1"/>
    </w:pPr>
    <w:rPr>
      <w:color w:val="EFF4DC"/>
      <w:sz w:val="18"/>
      <w:szCs w:val="18"/>
    </w:rPr>
  </w:style>
  <w:style w:type="paragraph" w:customStyle="1" w:styleId="signbutton">
    <w:name w:val="signbutton"/>
    <w:basedOn w:val="a"/>
    <w:rsid w:val="00A50604"/>
    <w:pPr>
      <w:pBdr>
        <w:top w:val="outset" w:sz="6" w:space="0" w:color="6E6E6E"/>
        <w:left w:val="outset" w:sz="6" w:space="0" w:color="6E6E6E"/>
        <w:bottom w:val="outset" w:sz="6" w:space="0" w:color="6E6E6E"/>
        <w:right w:val="outset" w:sz="6" w:space="0" w:color="6E6E6E"/>
      </w:pBdr>
      <w:shd w:val="clear" w:color="auto" w:fill="B5B972"/>
      <w:spacing w:before="100" w:beforeAutospacing="1" w:after="100" w:afterAutospacing="1"/>
    </w:pPr>
    <w:rPr>
      <w:color w:val="EFF4DC"/>
      <w:sz w:val="18"/>
      <w:szCs w:val="18"/>
    </w:rPr>
  </w:style>
  <w:style w:type="paragraph" w:customStyle="1" w:styleId="codebuttons">
    <w:name w:val="codebuttons"/>
    <w:basedOn w:val="a"/>
    <w:rsid w:val="00A50604"/>
    <w:pPr>
      <w:pBdr>
        <w:top w:val="outset" w:sz="6" w:space="0" w:color="6E6E6E"/>
        <w:left w:val="outset" w:sz="6" w:space="0" w:color="6E6E6E"/>
        <w:bottom w:val="outset" w:sz="6" w:space="0" w:color="6E6E6E"/>
        <w:right w:val="outset" w:sz="6" w:space="0" w:color="6E6E6E"/>
      </w:pBdr>
      <w:shd w:val="clear" w:color="auto" w:fill="B5B972"/>
      <w:spacing w:before="100" w:beforeAutospacing="1" w:after="100" w:afterAutospacing="1"/>
    </w:pPr>
    <w:rPr>
      <w:color w:val="EFF4DC"/>
      <w:sz w:val="18"/>
      <w:szCs w:val="18"/>
    </w:rPr>
  </w:style>
  <w:style w:type="paragraph" w:customStyle="1" w:styleId="codecloseall">
    <w:name w:val="codecloseall"/>
    <w:basedOn w:val="a"/>
    <w:rsid w:val="00A50604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B5B972"/>
      <w:spacing w:before="100" w:beforeAutospacing="1" w:after="100" w:afterAutospacing="1"/>
    </w:pPr>
    <w:rPr>
      <w:b/>
      <w:bCs/>
      <w:color w:val="EFF4DC"/>
      <w:sz w:val="18"/>
      <w:szCs w:val="18"/>
    </w:rPr>
  </w:style>
  <w:style w:type="paragraph" w:customStyle="1" w:styleId="postnamefl">
    <w:name w:val="postnamefl"/>
    <w:basedOn w:val="a"/>
    <w:rsid w:val="00A50604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/>
    </w:pPr>
    <w:rPr>
      <w:sz w:val="24"/>
      <w:szCs w:val="24"/>
    </w:rPr>
  </w:style>
  <w:style w:type="paragraph" w:customStyle="1" w:styleId="postdescrfl">
    <w:name w:val="postdescrfl"/>
    <w:basedOn w:val="a"/>
    <w:rsid w:val="00A50604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/>
    </w:pPr>
    <w:rPr>
      <w:sz w:val="24"/>
      <w:szCs w:val="24"/>
    </w:rPr>
  </w:style>
  <w:style w:type="paragraph" w:customStyle="1" w:styleId="postpollfl">
    <w:name w:val="postpollfl"/>
    <w:basedOn w:val="a"/>
    <w:rsid w:val="00A50604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/>
    </w:pPr>
    <w:rPr>
      <w:sz w:val="24"/>
      <w:szCs w:val="24"/>
    </w:rPr>
  </w:style>
  <w:style w:type="paragraph" w:customStyle="1" w:styleId="postquestionfl">
    <w:name w:val="postquestionfl"/>
    <w:basedOn w:val="a"/>
    <w:rsid w:val="00A50604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/>
    </w:pPr>
    <w:rPr>
      <w:sz w:val="24"/>
      <w:szCs w:val="24"/>
    </w:rPr>
  </w:style>
  <w:style w:type="paragraph" w:customStyle="1" w:styleId="postresultfl">
    <w:name w:val="postresultfl"/>
    <w:basedOn w:val="a"/>
    <w:rsid w:val="00A50604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/>
    </w:pPr>
    <w:rPr>
      <w:sz w:val="24"/>
      <w:szCs w:val="24"/>
    </w:rPr>
  </w:style>
  <w:style w:type="paragraph" w:customStyle="1" w:styleId="postanswerfl">
    <w:name w:val="postanswerfl"/>
    <w:basedOn w:val="a"/>
    <w:rsid w:val="00A50604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/>
    </w:pPr>
    <w:rPr>
      <w:sz w:val="24"/>
      <w:szCs w:val="24"/>
    </w:rPr>
  </w:style>
  <w:style w:type="paragraph" w:customStyle="1" w:styleId="posttextfl">
    <w:name w:val="posttextfl"/>
    <w:basedOn w:val="a"/>
    <w:rsid w:val="00A50604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/>
    </w:pPr>
    <w:rPr>
      <w:sz w:val="24"/>
      <w:szCs w:val="24"/>
    </w:rPr>
  </w:style>
  <w:style w:type="paragraph" w:customStyle="1" w:styleId="postuserfl">
    <w:name w:val="postuserfl"/>
    <w:basedOn w:val="a"/>
    <w:rsid w:val="00A50604"/>
    <w:pPr>
      <w:pBdr>
        <w:top w:val="single" w:sz="6" w:space="0" w:color="6E6E6E"/>
        <w:left w:val="single" w:sz="6" w:space="0" w:color="6E6E6E"/>
        <w:bottom w:val="single" w:sz="6" w:space="0" w:color="6E6E6E"/>
        <w:right w:val="single" w:sz="6" w:space="0" w:color="6E6E6E"/>
      </w:pBdr>
      <w:shd w:val="clear" w:color="auto" w:fill="FCFCFC"/>
      <w:spacing w:before="100" w:beforeAutospacing="1" w:after="100" w:afterAutospacing="1"/>
    </w:pPr>
    <w:rPr>
      <w:sz w:val="24"/>
      <w:szCs w:val="24"/>
    </w:rPr>
  </w:style>
  <w:style w:type="paragraph" w:customStyle="1" w:styleId="pollhelp">
    <w:name w:val="pollhelp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smilespart">
    <w:name w:val="smilespart"/>
    <w:basedOn w:val="a"/>
    <w:rsid w:val="00A5060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tbutton">
    <w:name w:val="tbutton"/>
    <w:basedOn w:val="a"/>
    <w:rsid w:val="00A50604"/>
    <w:pPr>
      <w:spacing w:before="30"/>
      <w:ind w:right="150"/>
    </w:pPr>
    <w:rPr>
      <w:sz w:val="24"/>
      <w:szCs w:val="24"/>
    </w:rPr>
  </w:style>
  <w:style w:type="paragraph" w:customStyle="1" w:styleId="clear2">
    <w:name w:val="clear2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captcha-block">
    <w:name w:val="captcha-block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captcha-answer">
    <w:name w:val="captcha-answer"/>
    <w:basedOn w:val="a"/>
    <w:rsid w:val="00A50604"/>
    <w:pPr>
      <w:spacing w:before="100" w:beforeAutospacing="1" w:after="100" w:afterAutospacing="1" w:line="360" w:lineRule="atLeast"/>
      <w:jc w:val="center"/>
    </w:pPr>
    <w:rPr>
      <w:sz w:val="24"/>
      <w:szCs w:val="24"/>
    </w:rPr>
  </w:style>
  <w:style w:type="paragraph" w:customStyle="1" w:styleId="captcha-renew">
    <w:name w:val="captcha-renew"/>
    <w:basedOn w:val="a"/>
    <w:rsid w:val="00A5060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aptcha-question">
    <w:name w:val="captcha-question"/>
    <w:basedOn w:val="a"/>
    <w:rsid w:val="00A5060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report-spam-wrap">
    <w:name w:val="report-spam-wrap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report-spam-toggle-wrapper">
    <w:name w:val="report-spam-toggle-wrapper"/>
    <w:basedOn w:val="a"/>
    <w:rsid w:val="00A50604"/>
    <w:pPr>
      <w:pBdr>
        <w:top w:val="dashed" w:sz="6" w:space="10" w:color="808080"/>
        <w:bottom w:val="dashed" w:sz="6" w:space="10" w:color="808080"/>
      </w:pBdr>
      <w:spacing w:before="150" w:after="150"/>
      <w:jc w:val="center"/>
    </w:pPr>
    <w:rPr>
      <w:color w:val="808080"/>
      <w:sz w:val="24"/>
      <w:szCs w:val="24"/>
    </w:rPr>
  </w:style>
  <w:style w:type="paragraph" w:customStyle="1" w:styleId="report-spam-count-msg">
    <w:name w:val="report-spam-count-msg"/>
    <w:basedOn w:val="a"/>
    <w:rsid w:val="00A50604"/>
    <w:pPr>
      <w:spacing w:before="100" w:beforeAutospacing="1" w:after="100" w:afterAutospacing="1"/>
      <w:ind w:right="150"/>
    </w:pPr>
    <w:rPr>
      <w:sz w:val="24"/>
      <w:szCs w:val="24"/>
    </w:rPr>
  </w:style>
  <w:style w:type="paragraph" w:customStyle="1" w:styleId="com-order-block">
    <w:name w:val="com-order-block"/>
    <w:basedOn w:val="a"/>
    <w:rsid w:val="00A5060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hidden-for-calendar">
    <w:name w:val="hidden-for-calendar"/>
    <w:basedOn w:val="a"/>
    <w:rsid w:val="00A5060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cuzadpn">
    <w:name w:val="cuzadpn"/>
    <w:basedOn w:val="a"/>
    <w:rsid w:val="00A50604"/>
    <w:pPr>
      <w:shd w:val="clear" w:color="auto" w:fill="CAD9EC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u-menuvsep">
    <w:name w:val="u-menuvsep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menuvitem">
    <w:name w:val="u-menuvitem"/>
    <w:basedOn w:val="a"/>
    <w:rsid w:val="00A50604"/>
    <w:pPr>
      <w:spacing w:before="100" w:beforeAutospacing="1" w:after="100" w:afterAutospacing="1" w:line="270" w:lineRule="atLeast"/>
    </w:pPr>
    <w:rPr>
      <w:color w:val="000000"/>
      <w:sz w:val="24"/>
      <w:szCs w:val="24"/>
    </w:rPr>
  </w:style>
  <w:style w:type="paragraph" w:customStyle="1" w:styleId="u-menuarrow">
    <w:name w:val="u-menuarrow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menuicon">
    <w:name w:val="u-menuicon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menuiconr">
    <w:name w:val="u-menuicon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menu-new-pm">
    <w:name w:val="u-menu-new-pm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menuh">
    <w:name w:val="u-menuh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menuhsep">
    <w:name w:val="u-menuhsep"/>
    <w:basedOn w:val="a"/>
    <w:rsid w:val="00A50604"/>
    <w:pPr>
      <w:pBdr>
        <w:left w:val="threeDEmboss" w:sz="6" w:space="0" w:color="CAD9EC"/>
      </w:pBdr>
      <w:spacing w:before="100" w:beforeAutospacing="1" w:after="100" w:afterAutospacing="1"/>
    </w:pPr>
    <w:rPr>
      <w:sz w:val="24"/>
      <w:szCs w:val="24"/>
    </w:rPr>
  </w:style>
  <w:style w:type="paragraph" w:customStyle="1" w:styleId="u-menuhitem">
    <w:name w:val="u-menuhitem"/>
    <w:basedOn w:val="a"/>
    <w:rsid w:val="00A5060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dmbarleft">
    <w:name w:val="admbarleft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admbarright">
    <w:name w:val="admbarright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admbarcenter">
    <w:name w:val="admbarcente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wndmenufr">
    <w:name w:val="u-wndmenufr"/>
    <w:basedOn w:val="a"/>
    <w:rsid w:val="00A50604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/>
    </w:pPr>
    <w:rPr>
      <w:sz w:val="24"/>
      <w:szCs w:val="24"/>
    </w:rPr>
  </w:style>
  <w:style w:type="paragraph" w:customStyle="1" w:styleId="pbarcontainer">
    <w:name w:val="pbarcontainer"/>
    <w:basedOn w:val="a"/>
    <w:rsid w:val="00A50604"/>
    <w:pPr>
      <w:spacing w:before="100" w:beforeAutospacing="1" w:after="100" w:afterAutospacing="1"/>
    </w:pPr>
    <w:rPr>
      <w:sz w:val="2"/>
      <w:szCs w:val="2"/>
    </w:rPr>
  </w:style>
  <w:style w:type="paragraph" w:customStyle="1" w:styleId="pbarfiller">
    <w:name w:val="pbarfiller"/>
    <w:basedOn w:val="a"/>
    <w:rsid w:val="00A50604"/>
    <w:pPr>
      <w:shd w:val="clear" w:color="auto" w:fill="51B5EA"/>
      <w:spacing w:before="75" w:after="75"/>
    </w:pPr>
    <w:rPr>
      <w:sz w:val="24"/>
      <w:szCs w:val="24"/>
    </w:rPr>
  </w:style>
  <w:style w:type="paragraph" w:customStyle="1" w:styleId="xt">
    <w:name w:val="xt"/>
    <w:basedOn w:val="a"/>
    <w:rsid w:val="00A50604"/>
    <w:pPr>
      <w:spacing w:before="60" w:after="100" w:afterAutospacing="1"/>
      <w:ind w:left="30"/>
    </w:pPr>
    <w:rPr>
      <w:sz w:val="24"/>
      <w:szCs w:val="24"/>
    </w:rPr>
  </w:style>
  <w:style w:type="paragraph" w:customStyle="1" w:styleId="xw-hdr">
    <w:name w:val="xw-hd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hdr-text">
    <w:name w:val="xw-hdr-text"/>
    <w:basedOn w:val="a"/>
    <w:rsid w:val="00A50604"/>
    <w:pPr>
      <w:spacing w:before="100" w:beforeAutospacing="1" w:after="100" w:afterAutospacing="1" w:line="300" w:lineRule="atLeast"/>
    </w:pPr>
    <w:rPr>
      <w:rFonts w:ascii="Tahoma" w:hAnsi="Tahoma" w:cs="Tahoma"/>
      <w:b/>
      <w:bCs/>
      <w:color w:val="15428B"/>
      <w:position w:val="5"/>
      <w:sz w:val="17"/>
      <w:szCs w:val="17"/>
    </w:rPr>
  </w:style>
  <w:style w:type="paragraph" w:customStyle="1" w:styleId="xw-sps">
    <w:name w:val="xw-sps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tsps">
    <w:name w:val="xw-tsps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tc">
    <w:name w:val="xw-tc"/>
    <w:basedOn w:val="a"/>
    <w:rsid w:val="00A5060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w-tl">
    <w:name w:val="xw-tl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tr">
    <w:name w:val="xw-t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bc">
    <w:name w:val="xw-bc"/>
    <w:basedOn w:val="a"/>
    <w:rsid w:val="00A5060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w-bcm">
    <w:name w:val="xw-bcm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bl">
    <w:name w:val="xw-bl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br">
    <w:name w:val="xw-b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mc">
    <w:name w:val="xw-mc"/>
    <w:basedOn w:val="a"/>
    <w:rsid w:val="00A50604"/>
    <w:pPr>
      <w:pBdr>
        <w:top w:val="single" w:sz="6" w:space="0" w:color="99BBE8"/>
        <w:left w:val="single" w:sz="6" w:space="0" w:color="99BBE8"/>
        <w:bottom w:val="single" w:sz="6" w:space="0" w:color="99BBE8"/>
        <w:right w:val="single" w:sz="6" w:space="0" w:color="99BBE8"/>
      </w:pBdr>
      <w:shd w:val="clear" w:color="auto" w:fill="CAD9EC"/>
    </w:pPr>
    <w:rPr>
      <w:rFonts w:ascii="Tahoma" w:hAnsi="Tahoma" w:cs="Tahoma"/>
      <w:sz w:val="17"/>
      <w:szCs w:val="17"/>
    </w:rPr>
  </w:style>
  <w:style w:type="paragraph" w:customStyle="1" w:styleId="xw-ml">
    <w:name w:val="xw-ml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mr">
    <w:name w:val="xw-m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icon">
    <w:name w:val="xw-icon"/>
    <w:basedOn w:val="a"/>
    <w:rsid w:val="00A50604"/>
    <w:pPr>
      <w:spacing w:before="30"/>
      <w:ind w:right="30"/>
    </w:pPr>
    <w:rPr>
      <w:sz w:val="24"/>
      <w:szCs w:val="24"/>
    </w:rPr>
  </w:style>
  <w:style w:type="paragraph" w:customStyle="1" w:styleId="xw-body">
    <w:name w:val="xw-body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blank">
    <w:name w:val="xw-blank"/>
    <w:basedOn w:val="a"/>
    <w:rsid w:val="00A50604"/>
    <w:pPr>
      <w:shd w:val="clear" w:color="auto" w:fill="A3BAE9"/>
      <w:spacing w:before="100" w:beforeAutospacing="1" w:after="100" w:afterAutospacing="1"/>
    </w:pPr>
    <w:rPr>
      <w:sz w:val="24"/>
      <w:szCs w:val="24"/>
    </w:rPr>
  </w:style>
  <w:style w:type="paragraph" w:customStyle="1" w:styleId="mywingrid">
    <w:name w:val="mywingrid"/>
    <w:basedOn w:val="a"/>
    <w:rsid w:val="00A5060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mywincont">
    <w:name w:val="mywincont"/>
    <w:basedOn w:val="a"/>
    <w:rsid w:val="00A50604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mywinerror">
    <w:name w:val="mywinerror"/>
    <w:basedOn w:val="a"/>
    <w:rsid w:val="00A50604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mywinsuccess">
    <w:name w:val="mywinsuccess"/>
    <w:basedOn w:val="a"/>
    <w:rsid w:val="00A50604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mywinload">
    <w:name w:val="mywinload"/>
    <w:basedOn w:val="a"/>
    <w:rsid w:val="00A50604"/>
    <w:rPr>
      <w:sz w:val="24"/>
      <w:szCs w:val="24"/>
    </w:rPr>
  </w:style>
  <w:style w:type="paragraph" w:customStyle="1" w:styleId="mywinloads">
    <w:name w:val="mywinloads"/>
    <w:basedOn w:val="a"/>
    <w:rsid w:val="00A50604"/>
    <w:rPr>
      <w:sz w:val="24"/>
      <w:szCs w:val="24"/>
    </w:rPr>
  </w:style>
  <w:style w:type="paragraph" w:customStyle="1" w:styleId="mywinloadsd">
    <w:name w:val="mywinloadsd"/>
    <w:basedOn w:val="a"/>
    <w:rsid w:val="00A50604"/>
    <w:rPr>
      <w:sz w:val="24"/>
      <w:szCs w:val="24"/>
    </w:rPr>
  </w:style>
  <w:style w:type="paragraph" w:customStyle="1" w:styleId="mywinloadsf">
    <w:name w:val="mywinloadsf"/>
    <w:basedOn w:val="a"/>
    <w:rsid w:val="00A50604"/>
    <w:rPr>
      <w:sz w:val="24"/>
      <w:szCs w:val="24"/>
    </w:rPr>
  </w:style>
  <w:style w:type="paragraph" w:customStyle="1" w:styleId="mywinpollg">
    <w:name w:val="mywinpollg"/>
    <w:basedOn w:val="a"/>
    <w:rsid w:val="00A50604"/>
    <w:rPr>
      <w:sz w:val="24"/>
      <w:szCs w:val="24"/>
    </w:rPr>
  </w:style>
  <w:style w:type="paragraph" w:customStyle="1" w:styleId="mywinpollt">
    <w:name w:val="mywinpollt"/>
    <w:basedOn w:val="a"/>
    <w:rsid w:val="00A50604"/>
    <w:pPr>
      <w:shd w:val="clear" w:color="auto" w:fill="A3BAE9"/>
      <w:spacing w:before="100" w:beforeAutospacing="1" w:after="100" w:afterAutospacing="1"/>
    </w:pPr>
    <w:rPr>
      <w:sz w:val="24"/>
      <w:szCs w:val="24"/>
    </w:rPr>
  </w:style>
  <w:style w:type="paragraph" w:customStyle="1" w:styleId="mywinpolltd">
    <w:name w:val="mywinpolltd"/>
    <w:basedOn w:val="a"/>
    <w:rsid w:val="00A50604"/>
    <w:pPr>
      <w:shd w:val="clear" w:color="auto" w:fill="D5E1F0"/>
      <w:spacing w:before="100" w:beforeAutospacing="1" w:after="100" w:afterAutospacing="1"/>
    </w:pPr>
    <w:rPr>
      <w:sz w:val="24"/>
      <w:szCs w:val="24"/>
    </w:rPr>
  </w:style>
  <w:style w:type="paragraph" w:customStyle="1" w:styleId="mywintd1">
    <w:name w:val="mywintd1"/>
    <w:basedOn w:val="a"/>
    <w:rsid w:val="00A50604"/>
    <w:pPr>
      <w:shd w:val="clear" w:color="auto" w:fill="CAD9EC"/>
      <w:spacing w:before="100" w:beforeAutospacing="1" w:after="100" w:afterAutospacing="1"/>
    </w:pPr>
    <w:rPr>
      <w:sz w:val="24"/>
      <w:szCs w:val="24"/>
    </w:rPr>
  </w:style>
  <w:style w:type="paragraph" w:customStyle="1" w:styleId="mywintd2">
    <w:name w:val="mywintd2"/>
    <w:basedOn w:val="a"/>
    <w:rsid w:val="00A50604"/>
    <w:pPr>
      <w:shd w:val="clear" w:color="auto" w:fill="DFE8F6"/>
      <w:spacing w:before="100" w:beforeAutospacing="1" w:after="100" w:afterAutospacing="1"/>
    </w:pPr>
    <w:rPr>
      <w:sz w:val="24"/>
      <w:szCs w:val="24"/>
    </w:rPr>
  </w:style>
  <w:style w:type="paragraph" w:customStyle="1" w:styleId="mybtncont">
    <w:name w:val="mybtncont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mybtnlefta">
    <w:name w:val="mybtnlefta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mybtnrighta">
    <w:name w:val="mybtnrighta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mybtncentera">
    <w:name w:val="mybtncentera"/>
    <w:basedOn w:val="a"/>
    <w:rsid w:val="00A50604"/>
    <w:pPr>
      <w:shd w:val="clear" w:color="auto" w:fill="E3E7EB"/>
      <w:spacing w:before="100" w:beforeAutospacing="1" w:after="100" w:afterAutospacing="1"/>
    </w:pPr>
    <w:rPr>
      <w:sz w:val="24"/>
      <w:szCs w:val="24"/>
    </w:rPr>
  </w:style>
  <w:style w:type="paragraph" w:customStyle="1" w:styleId="mybtnleft">
    <w:name w:val="mybtnleft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mybtnright">
    <w:name w:val="mybtnright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mybtncenter">
    <w:name w:val="mybtncenter"/>
    <w:basedOn w:val="a"/>
    <w:rsid w:val="00A50604"/>
    <w:pPr>
      <w:shd w:val="clear" w:color="auto" w:fill="E3E7EB"/>
      <w:spacing w:before="100" w:beforeAutospacing="1" w:after="100" w:afterAutospacing="1"/>
    </w:pPr>
    <w:rPr>
      <w:sz w:val="24"/>
      <w:szCs w:val="24"/>
    </w:rPr>
  </w:style>
  <w:style w:type="paragraph" w:customStyle="1" w:styleId="u-sugglist">
    <w:name w:val="u-sugglist"/>
    <w:basedOn w:val="a"/>
    <w:rsid w:val="00A50604"/>
    <w:pPr>
      <w:pBdr>
        <w:top w:val="single" w:sz="2" w:space="0" w:color="799ADF"/>
        <w:left w:val="single" w:sz="6" w:space="0" w:color="799ADF"/>
        <w:bottom w:val="single" w:sz="6" w:space="0" w:color="799ADF"/>
        <w:right w:val="single" w:sz="6" w:space="0" w:color="799ADF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u-suggcont">
    <w:name w:val="u-suggcont"/>
    <w:basedOn w:val="a"/>
    <w:rsid w:val="00A5060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u-suggcell0">
    <w:name w:val="u-suggcell0"/>
    <w:basedOn w:val="a"/>
    <w:rsid w:val="00A50604"/>
    <w:pPr>
      <w:spacing w:before="100" w:beforeAutospacing="1" w:after="100" w:afterAutospacing="1"/>
    </w:pPr>
    <w:rPr>
      <w:color w:val="515151"/>
      <w:sz w:val="24"/>
      <w:szCs w:val="24"/>
    </w:rPr>
  </w:style>
  <w:style w:type="paragraph" w:customStyle="1" w:styleId="u-suggmark">
    <w:name w:val="u-suggmark"/>
    <w:basedOn w:val="a"/>
    <w:rsid w:val="00A5060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u-tabc-list">
    <w:name w:val="u-tabc-list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tabc-scrbut">
    <w:name w:val="u-tabc-scrbut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tabc-scrl">
    <w:name w:val="u-tabc-scrl"/>
    <w:basedOn w:val="a"/>
    <w:rsid w:val="00A50604"/>
    <w:pPr>
      <w:spacing w:before="60"/>
      <w:ind w:left="105"/>
    </w:pPr>
    <w:rPr>
      <w:sz w:val="2"/>
      <w:szCs w:val="2"/>
    </w:rPr>
  </w:style>
  <w:style w:type="paragraph" w:customStyle="1" w:styleId="u-tabc-scrr">
    <w:name w:val="u-tabc-scrr"/>
    <w:basedOn w:val="a"/>
    <w:rsid w:val="00A50604"/>
    <w:pPr>
      <w:spacing w:before="60"/>
    </w:pPr>
    <w:rPr>
      <w:sz w:val="2"/>
      <w:szCs w:val="2"/>
    </w:rPr>
  </w:style>
  <w:style w:type="paragraph" w:customStyle="1" w:styleId="u-tabc-tab">
    <w:name w:val="u-tabc-tab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tabc-tab-act">
    <w:name w:val="u-tabc-tab-act"/>
    <w:basedOn w:val="a"/>
    <w:rsid w:val="00A50604"/>
    <w:pPr>
      <w:spacing w:before="100" w:beforeAutospacing="1"/>
    </w:pPr>
    <w:rPr>
      <w:color w:val="15428B"/>
      <w:sz w:val="24"/>
      <w:szCs w:val="24"/>
    </w:rPr>
  </w:style>
  <w:style w:type="paragraph" w:customStyle="1" w:styleId="u-tabc-tab-over">
    <w:name w:val="u-tabc-tab-over"/>
    <w:basedOn w:val="a"/>
    <w:rsid w:val="00A50604"/>
    <w:pPr>
      <w:spacing w:before="100" w:beforeAutospacing="1" w:after="100" w:afterAutospacing="1"/>
    </w:pPr>
    <w:rPr>
      <w:color w:val="15428B"/>
      <w:sz w:val="24"/>
      <w:szCs w:val="24"/>
    </w:rPr>
  </w:style>
  <w:style w:type="paragraph" w:customStyle="1" w:styleId="u-tabc-pbot">
    <w:name w:val="u-tabc-pbot"/>
    <w:basedOn w:val="a"/>
    <w:rsid w:val="00A50604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-tabc-tabl">
    <w:name w:val="u-tabc-tabl"/>
    <w:basedOn w:val="a"/>
    <w:rsid w:val="00A50604"/>
    <w:pPr>
      <w:spacing w:before="30" w:after="100" w:afterAutospacing="1"/>
    </w:pPr>
    <w:rPr>
      <w:sz w:val="24"/>
      <w:szCs w:val="24"/>
    </w:rPr>
  </w:style>
  <w:style w:type="paragraph" w:customStyle="1" w:styleId="u-tabc-tabr">
    <w:name w:val="u-tabc-tab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tabc-tabr-wcl">
    <w:name w:val="u-tabc-tabr-wcl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tabc-label">
    <w:name w:val="u-tabc-label"/>
    <w:basedOn w:val="a"/>
    <w:rsid w:val="00A5060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u-tabc-closebut">
    <w:name w:val="u-tabc-closebut"/>
    <w:basedOn w:val="a"/>
    <w:rsid w:val="00A50604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-tabc-closebut-over">
    <w:name w:val="u-tabc-closebut-over"/>
    <w:basedOn w:val="a"/>
    <w:rsid w:val="00A5060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u-tabc-icon">
    <w:name w:val="u-tabc-icon"/>
    <w:basedOn w:val="a"/>
    <w:rsid w:val="00A50604"/>
    <w:pPr>
      <w:spacing w:before="100" w:beforeAutospacing="1" w:after="100" w:afterAutospacing="1"/>
      <w:ind w:right="45"/>
    </w:pPr>
    <w:rPr>
      <w:vanish/>
      <w:position w:val="-6"/>
      <w:sz w:val="24"/>
      <w:szCs w:val="24"/>
    </w:rPr>
  </w:style>
  <w:style w:type="paragraph" w:customStyle="1" w:styleId="u-tabc-body">
    <w:name w:val="u-tabc-body"/>
    <w:basedOn w:val="a"/>
    <w:rsid w:val="00A50604"/>
    <w:pPr>
      <w:pBdr>
        <w:top w:val="single" w:sz="6" w:space="2" w:color="99BBE8"/>
        <w:left w:val="single" w:sz="6" w:space="2" w:color="99BBE8"/>
        <w:bottom w:val="single" w:sz="6" w:space="2" w:color="99BBE8"/>
        <w:right w:val="single" w:sz="6" w:space="2" w:color="99BBE8"/>
      </w:pBdr>
      <w:spacing w:before="100" w:beforeAutospacing="1" w:after="100" w:afterAutospacing="1"/>
    </w:pPr>
    <w:rPr>
      <w:sz w:val="24"/>
      <w:szCs w:val="24"/>
    </w:rPr>
  </w:style>
  <w:style w:type="paragraph" w:customStyle="1" w:styleId="u-combo">
    <w:name w:val="u-combo"/>
    <w:basedOn w:val="a"/>
    <w:rsid w:val="00A50604"/>
    <w:pPr>
      <w:pBdr>
        <w:top w:val="single" w:sz="6" w:space="0" w:color="B5B8C8"/>
        <w:left w:val="single" w:sz="6" w:space="0" w:color="B5B8C8"/>
        <w:bottom w:val="single" w:sz="6" w:space="0" w:color="B5B8C8"/>
        <w:right w:val="single" w:sz="6" w:space="0" w:color="B5B8C8"/>
      </w:pBdr>
      <w:spacing w:before="100" w:beforeAutospacing="1" w:after="100" w:afterAutospacing="1"/>
    </w:pPr>
    <w:rPr>
      <w:sz w:val="24"/>
      <w:szCs w:val="24"/>
    </w:rPr>
  </w:style>
  <w:style w:type="paragraph" w:customStyle="1" w:styleId="u-comboeditcell">
    <w:name w:val="u-comboeditcell"/>
    <w:basedOn w:val="a"/>
    <w:rsid w:val="00A50604"/>
    <w:pPr>
      <w:pBdr>
        <w:right w:val="single" w:sz="6" w:space="0" w:color="B5B8C8"/>
      </w:pBdr>
      <w:shd w:val="clear" w:color="auto" w:fill="EFEFE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u-comboedit">
    <w:name w:val="u-comboedit"/>
    <w:basedOn w:val="a"/>
    <w:rsid w:val="00A50604"/>
    <w:pPr>
      <w:spacing w:before="30" w:after="100" w:afterAutospacing="1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u-combobut">
    <w:name w:val="u-combobut"/>
    <w:basedOn w:val="a"/>
    <w:rsid w:val="00A50604"/>
    <w:pPr>
      <w:textAlignment w:val="top"/>
    </w:pPr>
    <w:rPr>
      <w:sz w:val="24"/>
      <w:szCs w:val="24"/>
    </w:rPr>
  </w:style>
  <w:style w:type="paragraph" w:customStyle="1" w:styleId="u-combolist">
    <w:name w:val="u-combolist"/>
    <w:basedOn w:val="a"/>
    <w:rsid w:val="00A50604"/>
    <w:pPr>
      <w:pBdr>
        <w:top w:val="single" w:sz="2" w:space="0" w:color="B5B8C8"/>
        <w:left w:val="single" w:sz="6" w:space="0" w:color="B5B8C8"/>
        <w:bottom w:val="single" w:sz="6" w:space="0" w:color="B5B8C8"/>
        <w:right w:val="single" w:sz="6" w:space="0" w:color="B5B8C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u-comborowicon">
    <w:name w:val="u-comborowicon"/>
    <w:basedOn w:val="a"/>
    <w:rsid w:val="00A50604"/>
    <w:pPr>
      <w:ind w:left="15" w:right="45"/>
    </w:pPr>
    <w:rPr>
      <w:sz w:val="24"/>
      <w:szCs w:val="24"/>
    </w:rPr>
  </w:style>
  <w:style w:type="paragraph" w:customStyle="1" w:styleId="lisocialicons">
    <w:name w:val="lisocialicons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imagecheckbox">
    <w:name w:val="imagecheckbox"/>
    <w:basedOn w:val="a"/>
    <w:rsid w:val="00A5060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mytblhtd1">
    <w:name w:val="mytblhtd1"/>
    <w:basedOn w:val="a"/>
    <w:rsid w:val="00A50604"/>
    <w:pPr>
      <w:pBdr>
        <w:top w:val="single" w:sz="6" w:space="0" w:color="C4CEE0"/>
        <w:left w:val="single" w:sz="6" w:space="0" w:color="C4CEE0"/>
        <w:bottom w:val="single" w:sz="6" w:space="0" w:color="CDCDCD"/>
        <w:right w:val="single" w:sz="6" w:space="0" w:color="CDCDCD"/>
      </w:pBdr>
      <w:shd w:val="clear" w:color="auto" w:fill="ECECEC"/>
      <w:spacing w:before="100" w:beforeAutospacing="1" w:after="100" w:afterAutospacing="1"/>
    </w:pPr>
    <w:rPr>
      <w:b/>
      <w:bCs/>
      <w:color w:val="707070"/>
      <w:sz w:val="24"/>
      <w:szCs w:val="24"/>
    </w:rPr>
  </w:style>
  <w:style w:type="paragraph" w:customStyle="1" w:styleId="mytblhtd2">
    <w:name w:val="mytblhtd2"/>
    <w:basedOn w:val="a"/>
    <w:rsid w:val="00A50604"/>
    <w:pPr>
      <w:pBdr>
        <w:top w:val="single" w:sz="6" w:space="0" w:color="C4CEE0"/>
        <w:left w:val="single" w:sz="6" w:space="0" w:color="FDFDFD"/>
        <w:bottom w:val="single" w:sz="6" w:space="0" w:color="CDCDCD"/>
        <w:right w:val="single" w:sz="6" w:space="0" w:color="C4CEE0"/>
      </w:pBdr>
      <w:shd w:val="clear" w:color="auto" w:fill="ECECEC"/>
      <w:spacing w:before="100" w:beforeAutospacing="1" w:after="100" w:afterAutospacing="1"/>
    </w:pPr>
    <w:rPr>
      <w:b/>
      <w:bCs/>
      <w:color w:val="707070"/>
      <w:sz w:val="24"/>
      <w:szCs w:val="24"/>
    </w:rPr>
  </w:style>
  <w:style w:type="paragraph" w:customStyle="1" w:styleId="mytblhtd3">
    <w:name w:val="mytblhtd3"/>
    <w:basedOn w:val="a"/>
    <w:rsid w:val="00A50604"/>
    <w:pPr>
      <w:pBdr>
        <w:top w:val="single" w:sz="6" w:space="0" w:color="FDFDFD"/>
        <w:left w:val="single" w:sz="6" w:space="0" w:color="FDFDFD"/>
        <w:bottom w:val="single" w:sz="6" w:space="0" w:color="CDCDCD"/>
        <w:right w:val="single" w:sz="6" w:space="0" w:color="CDCDCD"/>
      </w:pBdr>
      <w:shd w:val="clear" w:color="auto" w:fill="F4F4F4"/>
      <w:spacing w:before="100" w:beforeAutospacing="1" w:after="100" w:afterAutospacing="1"/>
    </w:pPr>
    <w:rPr>
      <w:color w:val="707070"/>
    </w:rPr>
  </w:style>
  <w:style w:type="paragraph" w:customStyle="1" w:styleId="mytblhtd4">
    <w:name w:val="mytblhtd4"/>
    <w:basedOn w:val="a"/>
    <w:rsid w:val="00A50604"/>
    <w:pPr>
      <w:pBdr>
        <w:top w:val="single" w:sz="6" w:space="0" w:color="FDFDFD"/>
        <w:left w:val="single" w:sz="6" w:space="0" w:color="FDFDFD"/>
        <w:bottom w:val="single" w:sz="6" w:space="0" w:color="CDCDCD"/>
        <w:right w:val="single" w:sz="6" w:space="0" w:color="C4CEE0"/>
      </w:pBdr>
      <w:shd w:val="clear" w:color="auto" w:fill="F4F4F4"/>
      <w:spacing w:before="100" w:beforeAutospacing="1" w:after="100" w:afterAutospacing="1"/>
    </w:pPr>
    <w:rPr>
      <w:color w:val="707070"/>
    </w:rPr>
  </w:style>
  <w:style w:type="paragraph" w:customStyle="1" w:styleId="mytbltdr1">
    <w:name w:val="mytbltdr1"/>
    <w:basedOn w:val="a"/>
    <w:rsid w:val="00A50604"/>
    <w:pPr>
      <w:pBdr>
        <w:left w:val="single" w:sz="6" w:space="0" w:color="C4CEE0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mytbltdm2">
    <w:name w:val="mytbltdm2"/>
    <w:basedOn w:val="a"/>
    <w:rsid w:val="00A50604"/>
    <w:pPr>
      <w:pBdr>
        <w:left w:val="single" w:sz="6" w:space="0" w:color="FFFFFF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mytbltdl3">
    <w:name w:val="mytbltdl3"/>
    <w:basedOn w:val="a"/>
    <w:rsid w:val="00A50604"/>
    <w:pPr>
      <w:pBdr>
        <w:left w:val="single" w:sz="6" w:space="0" w:color="FFFFFF"/>
        <w:bottom w:val="single" w:sz="6" w:space="0" w:color="CDCDCD"/>
        <w:right w:val="single" w:sz="6" w:space="0" w:color="C4CEE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refreshgroups">
    <w:name w:val="refresh_groups"/>
    <w:basedOn w:val="a"/>
    <w:rsid w:val="00A50604"/>
    <w:rPr>
      <w:position w:val="5"/>
      <w:sz w:val="2"/>
      <w:szCs w:val="2"/>
    </w:rPr>
  </w:style>
  <w:style w:type="paragraph" w:customStyle="1" w:styleId="cpconnect">
    <w:name w:val="cp_connect"/>
    <w:basedOn w:val="a"/>
    <w:rsid w:val="00A50604"/>
    <w:pPr>
      <w:pBdr>
        <w:top w:val="single" w:sz="6" w:space="4" w:color="359441"/>
        <w:left w:val="single" w:sz="6" w:space="15" w:color="359441"/>
        <w:bottom w:val="single" w:sz="6" w:space="4" w:color="359441"/>
        <w:right w:val="single" w:sz="6" w:space="15" w:color="359441"/>
      </w:pBdr>
      <w:shd w:val="clear" w:color="auto" w:fill="4ACC5B"/>
      <w:spacing w:line="240" w:lineRule="atLeast"/>
    </w:pPr>
    <w:rPr>
      <w:sz w:val="24"/>
      <w:szCs w:val="24"/>
    </w:rPr>
  </w:style>
  <w:style w:type="paragraph" w:customStyle="1" w:styleId="cpdisconnect">
    <w:name w:val="cp_disconnect"/>
    <w:basedOn w:val="a"/>
    <w:rsid w:val="00A50604"/>
    <w:pPr>
      <w:pBdr>
        <w:top w:val="single" w:sz="6" w:space="4" w:color="949494"/>
        <w:left w:val="single" w:sz="6" w:space="15" w:color="949494"/>
        <w:bottom w:val="single" w:sz="6" w:space="4" w:color="949494"/>
        <w:right w:val="single" w:sz="6" w:space="15" w:color="949494"/>
      </w:pBdr>
      <w:shd w:val="clear" w:color="auto" w:fill="C2C2C2"/>
      <w:spacing w:line="240" w:lineRule="atLeast"/>
    </w:pPr>
    <w:rPr>
      <w:color w:val="FFFFFF"/>
      <w:sz w:val="24"/>
      <w:szCs w:val="24"/>
    </w:rPr>
  </w:style>
  <w:style w:type="paragraph" w:customStyle="1" w:styleId="mytbltd3">
    <w:name w:val="mytbltd3"/>
    <w:basedOn w:val="a"/>
    <w:rsid w:val="00A50604"/>
    <w:pPr>
      <w:shd w:val="clear" w:color="auto" w:fill="EBF0FA"/>
      <w:spacing w:before="100" w:beforeAutospacing="1" w:after="100" w:afterAutospacing="1"/>
    </w:pPr>
    <w:rPr>
      <w:sz w:val="24"/>
      <w:szCs w:val="24"/>
    </w:rPr>
  </w:style>
  <w:style w:type="paragraph" w:customStyle="1" w:styleId="mytbltd4">
    <w:name w:val="mytbltd4"/>
    <w:basedOn w:val="a"/>
    <w:rsid w:val="00A50604"/>
    <w:pPr>
      <w:shd w:val="clear" w:color="auto" w:fill="EBF0FA"/>
      <w:spacing w:before="100" w:beforeAutospacing="1" w:after="100" w:afterAutospacing="1"/>
    </w:pPr>
    <w:rPr>
      <w:sz w:val="24"/>
      <w:szCs w:val="24"/>
    </w:rPr>
  </w:style>
  <w:style w:type="paragraph" w:customStyle="1" w:styleId="mytbltd5">
    <w:name w:val="mytbltd5"/>
    <w:basedOn w:val="a"/>
    <w:rsid w:val="00A50604"/>
    <w:pPr>
      <w:shd w:val="clear" w:color="auto" w:fill="EBF0FA"/>
      <w:spacing w:before="100" w:beforeAutospacing="1" w:after="100" w:afterAutospacing="1"/>
    </w:pPr>
    <w:rPr>
      <w:sz w:val="24"/>
      <w:szCs w:val="24"/>
    </w:rPr>
  </w:style>
  <w:style w:type="paragraph" w:customStyle="1" w:styleId="mytbltd6">
    <w:name w:val="mytbltd6"/>
    <w:basedOn w:val="a"/>
    <w:rsid w:val="00A50604"/>
    <w:pPr>
      <w:shd w:val="clear" w:color="auto" w:fill="EBF0FA"/>
      <w:spacing w:before="100" w:beforeAutospacing="1" w:after="100" w:afterAutospacing="1"/>
    </w:pPr>
    <w:rPr>
      <w:sz w:val="24"/>
      <w:szCs w:val="24"/>
    </w:rPr>
  </w:style>
  <w:style w:type="paragraph" w:customStyle="1" w:styleId="fancybox-outer">
    <w:name w:val="fancybox-outer"/>
    <w:basedOn w:val="a"/>
    <w:rsid w:val="00A50604"/>
    <w:pPr>
      <w:shd w:val="clear" w:color="auto" w:fill="F9F9F9"/>
    </w:pPr>
    <w:rPr>
      <w:color w:val="444444"/>
      <w:sz w:val="24"/>
      <w:szCs w:val="24"/>
    </w:rPr>
  </w:style>
  <w:style w:type="paragraph" w:customStyle="1" w:styleId="fancybox-inner">
    <w:name w:val="fancybox-inner"/>
    <w:basedOn w:val="a"/>
    <w:rsid w:val="00A50604"/>
    <w:rPr>
      <w:sz w:val="24"/>
      <w:szCs w:val="24"/>
    </w:rPr>
  </w:style>
  <w:style w:type="paragraph" w:customStyle="1" w:styleId="fancybox-error">
    <w:name w:val="fancybox-error"/>
    <w:basedOn w:val="a"/>
    <w:rsid w:val="00A50604"/>
    <w:pPr>
      <w:spacing w:line="300" w:lineRule="atLeast"/>
    </w:pPr>
    <w:rPr>
      <w:rFonts w:ascii="Helvetica" w:hAnsi="Helvetica"/>
      <w:color w:val="444444"/>
      <w:sz w:val="21"/>
      <w:szCs w:val="21"/>
    </w:rPr>
  </w:style>
  <w:style w:type="paragraph" w:customStyle="1" w:styleId="fancybox-image">
    <w:name w:val="fancybox-image"/>
    <w:basedOn w:val="a"/>
    <w:rsid w:val="00A50604"/>
    <w:pPr>
      <w:textAlignment w:val="top"/>
    </w:pPr>
    <w:rPr>
      <w:sz w:val="24"/>
      <w:szCs w:val="24"/>
    </w:rPr>
  </w:style>
  <w:style w:type="paragraph" w:customStyle="1" w:styleId="fancybox-iframe">
    <w:name w:val="fancybox-iframe"/>
    <w:basedOn w:val="a"/>
    <w:rsid w:val="00A50604"/>
    <w:pPr>
      <w:textAlignment w:val="top"/>
    </w:pPr>
    <w:rPr>
      <w:sz w:val="24"/>
      <w:szCs w:val="24"/>
    </w:rPr>
  </w:style>
  <w:style w:type="paragraph" w:customStyle="1" w:styleId="fancybox-close">
    <w:name w:val="fancybox-close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fancybox-nav">
    <w:name w:val="fancybox-nav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fancybox-tmp">
    <w:name w:val="fancybox-tmp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fancybox-title">
    <w:name w:val="fancybox-title"/>
    <w:basedOn w:val="a"/>
    <w:rsid w:val="00A50604"/>
    <w:pPr>
      <w:spacing w:before="100" w:beforeAutospacing="1" w:after="100" w:afterAutospacing="1" w:line="300" w:lineRule="atLeast"/>
    </w:pPr>
    <w:rPr>
      <w:rFonts w:ascii="Helvetica" w:hAnsi="Helvetica"/>
    </w:rPr>
  </w:style>
  <w:style w:type="paragraph" w:customStyle="1" w:styleId="fancybox-title-float-wrap">
    <w:name w:val="fancybox-title-float-wrap"/>
    <w:basedOn w:val="a"/>
    <w:rsid w:val="00A50604"/>
    <w:pPr>
      <w:spacing w:before="100" w:beforeAutospacing="1"/>
      <w:jc w:val="center"/>
    </w:pPr>
    <w:rPr>
      <w:sz w:val="24"/>
      <w:szCs w:val="24"/>
    </w:rPr>
  </w:style>
  <w:style w:type="paragraph" w:customStyle="1" w:styleId="fancybox-title-outside-wrap">
    <w:name w:val="fancybox-title-outside-wrap"/>
    <w:basedOn w:val="a"/>
    <w:rsid w:val="00A50604"/>
    <w:pPr>
      <w:spacing w:before="150" w:after="100" w:afterAutospacing="1"/>
    </w:pPr>
    <w:rPr>
      <w:color w:val="FFFFFF"/>
      <w:sz w:val="24"/>
      <w:szCs w:val="24"/>
    </w:rPr>
  </w:style>
  <w:style w:type="paragraph" w:customStyle="1" w:styleId="fancybox-title-inside-wrap">
    <w:name w:val="fancybox-title-inside-wrap"/>
    <w:basedOn w:val="a"/>
    <w:rsid w:val="00A50604"/>
    <w:pPr>
      <w:spacing w:before="150" w:after="100" w:afterAutospacing="1"/>
    </w:pPr>
    <w:rPr>
      <w:sz w:val="24"/>
      <w:szCs w:val="24"/>
    </w:rPr>
  </w:style>
  <w:style w:type="paragraph" w:customStyle="1" w:styleId="fancybox-title-over-wrap">
    <w:name w:val="fancybox-title-over-wrap"/>
    <w:basedOn w:val="a"/>
    <w:rsid w:val="00A50604"/>
    <w:pPr>
      <w:shd w:val="clear" w:color="auto" w:fill="000000"/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uhideblock">
    <w:name w:val="uhideblock"/>
    <w:basedOn w:val="a"/>
    <w:rsid w:val="00A5060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umenuitem">
    <w:name w:val="umenuitem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menuarrow">
    <w:name w:val="umenuarrow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menubody">
    <w:name w:val="u-menubody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menuitemhl">
    <w:name w:val="u-menuitemhl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tl">
    <w:name w:val="xstl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ml">
    <w:name w:val="xsml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tr">
    <w:name w:val="xst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mr">
    <w:name w:val="xsm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bl">
    <w:name w:val="xsbl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bc">
    <w:name w:val="xsbc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br">
    <w:name w:val="xsb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footer">
    <w:name w:val="xw-footer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fhelp">
    <w:name w:val="fhelp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pgswch">
    <w:name w:val="pgswch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pgswcha">
    <w:name w:val="pgswcha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child">
    <w:name w:val="child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c-top-right">
    <w:name w:val="uc-top-right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gcont">
    <w:name w:val="gcont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ghead">
    <w:name w:val="ghead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gitem">
    <w:name w:val="gitem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gname">
    <w:name w:val="gname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gpage">
    <w:name w:val="gpage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searchqueryfl">
    <w:name w:val="searchqueryfl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suggrowhl">
    <w:name w:val="u-suggrowhl"/>
    <w:basedOn w:val="a"/>
    <w:rsid w:val="00A50604"/>
    <w:pPr>
      <w:shd w:val="clear" w:color="auto" w:fill="DEE7F6"/>
      <w:spacing w:before="100" w:beforeAutospacing="1" w:after="100" w:afterAutospacing="1"/>
    </w:pPr>
    <w:rPr>
      <w:sz w:val="24"/>
      <w:szCs w:val="24"/>
    </w:rPr>
  </w:style>
  <w:style w:type="paragraph" w:customStyle="1" w:styleId="u-comboeditimg">
    <w:name w:val="u-comboeditimg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-comborowhl">
    <w:name w:val="u-comborowhl"/>
    <w:basedOn w:val="a"/>
    <w:rsid w:val="00A50604"/>
    <w:pPr>
      <w:shd w:val="clear" w:color="auto" w:fill="EEEEEE"/>
      <w:spacing w:before="100" w:beforeAutospacing="1" w:after="100" w:afterAutospacing="1"/>
    </w:pPr>
    <w:rPr>
      <w:sz w:val="24"/>
      <w:szCs w:val="24"/>
    </w:rPr>
  </w:style>
  <w:style w:type="paragraph" w:customStyle="1" w:styleId="x-sh">
    <w:name w:val="x-sh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t-close">
    <w:name w:val="xt-close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menuitem1">
    <w:name w:val="umenuitem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menuarrow1">
    <w:name w:val="umenuarrow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uc-top-right1">
    <w:name w:val="uc-top-right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mc1">
    <w:name w:val="xw-mc1"/>
    <w:basedOn w:val="a"/>
    <w:rsid w:val="00A50604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</w:pPr>
    <w:rPr>
      <w:rFonts w:ascii="Tahoma" w:hAnsi="Tahoma" w:cs="Tahoma"/>
      <w:sz w:val="17"/>
      <w:szCs w:val="17"/>
    </w:rPr>
  </w:style>
  <w:style w:type="paragraph" w:customStyle="1" w:styleId="u-menubody1">
    <w:name w:val="u-menubody1"/>
    <w:basedOn w:val="a"/>
    <w:rsid w:val="00A50604"/>
    <w:pPr>
      <w:pBdr>
        <w:top w:val="single" w:sz="6" w:space="0" w:color="DFE8F6"/>
        <w:left w:val="single" w:sz="6" w:space="0" w:color="DFE8F6"/>
        <w:bottom w:val="single" w:sz="6" w:space="0" w:color="A3BAE9"/>
        <w:right w:val="single" w:sz="6" w:space="0" w:color="A3BAE9"/>
      </w:pBdr>
      <w:spacing w:before="100" w:beforeAutospacing="1" w:after="100" w:afterAutospacing="1"/>
    </w:pPr>
    <w:rPr>
      <w:sz w:val="24"/>
      <w:szCs w:val="24"/>
    </w:rPr>
  </w:style>
  <w:style w:type="paragraph" w:customStyle="1" w:styleId="u-menuitemhl1">
    <w:name w:val="u-menuitemhl1"/>
    <w:basedOn w:val="a"/>
    <w:rsid w:val="00A50604"/>
    <w:pPr>
      <w:shd w:val="clear" w:color="auto" w:fill="DEE7F6"/>
      <w:spacing w:before="100" w:beforeAutospacing="1" w:after="100" w:afterAutospacing="1"/>
    </w:pPr>
    <w:rPr>
      <w:sz w:val="24"/>
      <w:szCs w:val="24"/>
    </w:rPr>
  </w:style>
  <w:style w:type="paragraph" w:customStyle="1" w:styleId="u-menubody2">
    <w:name w:val="u-menubody2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admbarleft1">
    <w:name w:val="admbarleft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admbarright1">
    <w:name w:val="admbarright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admbarcenter1">
    <w:name w:val="admbarcenter1"/>
    <w:basedOn w:val="a"/>
    <w:rsid w:val="00A50604"/>
    <w:pPr>
      <w:shd w:val="clear" w:color="auto" w:fill="DEE7F6"/>
      <w:spacing w:before="100" w:beforeAutospacing="1" w:after="100" w:afterAutospacing="1"/>
    </w:pPr>
    <w:rPr>
      <w:sz w:val="24"/>
      <w:szCs w:val="24"/>
    </w:rPr>
  </w:style>
  <w:style w:type="paragraph" w:customStyle="1" w:styleId="u-menuhitem1">
    <w:name w:val="u-menuhitem1"/>
    <w:basedOn w:val="a"/>
    <w:rsid w:val="00A5060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stl1">
    <w:name w:val="xstl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ml1">
    <w:name w:val="xsml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tr1">
    <w:name w:val="xstr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mr1">
    <w:name w:val="xsmr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bl1">
    <w:name w:val="xsbl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bc1">
    <w:name w:val="xsbc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sbr1">
    <w:name w:val="xsbr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footer1">
    <w:name w:val="xw-footer1"/>
    <w:basedOn w:val="a"/>
    <w:rsid w:val="00A5060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w-footer2">
    <w:name w:val="xw-footer2"/>
    <w:basedOn w:val="a"/>
    <w:rsid w:val="00A5060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w-mc2">
    <w:name w:val="xw-mc2"/>
    <w:basedOn w:val="a"/>
    <w:rsid w:val="00A50604"/>
    <w:pPr>
      <w:pBdr>
        <w:top w:val="single" w:sz="6" w:space="0" w:color="A3BAE9"/>
        <w:left w:val="single" w:sz="6" w:space="0" w:color="A3BAE9"/>
        <w:bottom w:val="single" w:sz="6" w:space="0" w:color="DFE8F6"/>
        <w:right w:val="single" w:sz="6" w:space="0" w:color="DFE8F6"/>
      </w:pBdr>
      <w:shd w:val="clear" w:color="auto" w:fill="CAD9EC"/>
    </w:pPr>
    <w:rPr>
      <w:rFonts w:ascii="Tahoma" w:hAnsi="Tahoma" w:cs="Tahoma"/>
      <w:sz w:val="17"/>
      <w:szCs w:val="17"/>
    </w:rPr>
  </w:style>
  <w:style w:type="paragraph" w:customStyle="1" w:styleId="xw-body1">
    <w:name w:val="xw-body1"/>
    <w:basedOn w:val="a"/>
    <w:rsid w:val="00A50604"/>
    <w:pPr>
      <w:pBdr>
        <w:top w:val="single" w:sz="6" w:space="2" w:color="DFE8F6"/>
        <w:left w:val="single" w:sz="6" w:space="2" w:color="DFE8F6"/>
        <w:bottom w:val="single" w:sz="6" w:space="2" w:color="A3BAE9"/>
        <w:right w:val="single" w:sz="6" w:space="2" w:color="A3BAE9"/>
      </w:pBdr>
      <w:spacing w:before="100" w:beforeAutospacing="1" w:after="100" w:afterAutospacing="1"/>
    </w:pPr>
    <w:rPr>
      <w:sz w:val="24"/>
      <w:szCs w:val="24"/>
    </w:rPr>
  </w:style>
  <w:style w:type="paragraph" w:customStyle="1" w:styleId="fhelp1">
    <w:name w:val="fhelp1"/>
    <w:basedOn w:val="a"/>
    <w:rsid w:val="00A50604"/>
    <w:pPr>
      <w:spacing w:before="100" w:beforeAutospacing="1" w:after="100" w:afterAutospacing="1"/>
    </w:pPr>
    <w:rPr>
      <w:color w:val="8A8A8A"/>
      <w:sz w:val="14"/>
      <w:szCs w:val="14"/>
    </w:rPr>
  </w:style>
  <w:style w:type="paragraph" w:customStyle="1" w:styleId="pgswch1">
    <w:name w:val="pgswch1"/>
    <w:basedOn w:val="a"/>
    <w:rsid w:val="00A50604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pacing w:before="100" w:beforeAutospacing="1" w:after="100" w:afterAutospacing="1" w:line="480" w:lineRule="atLeast"/>
    </w:pPr>
    <w:rPr>
      <w:b/>
      <w:bCs/>
      <w:sz w:val="24"/>
      <w:szCs w:val="24"/>
    </w:rPr>
  </w:style>
  <w:style w:type="paragraph" w:customStyle="1" w:styleId="pgswcha1">
    <w:name w:val="pgswcha1"/>
    <w:basedOn w:val="a"/>
    <w:rsid w:val="00A50604"/>
    <w:pPr>
      <w:pBdr>
        <w:top w:val="single" w:sz="6" w:space="2" w:color="A3BAE9"/>
        <w:left w:val="single" w:sz="6" w:space="4" w:color="A3BAE9"/>
        <w:bottom w:val="single" w:sz="6" w:space="2" w:color="A3BAE9"/>
        <w:right w:val="single" w:sz="6" w:space="4" w:color="A3BAE9"/>
      </w:pBdr>
      <w:shd w:val="clear" w:color="auto" w:fill="DFE8F6"/>
      <w:spacing w:before="100" w:beforeAutospacing="1" w:after="100" w:afterAutospacing="1" w:line="480" w:lineRule="atLeast"/>
    </w:pPr>
    <w:rPr>
      <w:b/>
      <w:bCs/>
      <w:sz w:val="24"/>
      <w:szCs w:val="24"/>
    </w:rPr>
  </w:style>
  <w:style w:type="paragraph" w:customStyle="1" w:styleId="u-tabc-tabl1">
    <w:name w:val="u-tabc-tabl1"/>
    <w:basedOn w:val="a"/>
    <w:rsid w:val="00A50604"/>
    <w:pPr>
      <w:spacing w:after="100" w:afterAutospacing="1"/>
    </w:pPr>
    <w:rPr>
      <w:sz w:val="24"/>
      <w:szCs w:val="24"/>
    </w:rPr>
  </w:style>
  <w:style w:type="paragraph" w:customStyle="1" w:styleId="gcont1">
    <w:name w:val="gcont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ghead1">
    <w:name w:val="ghead1"/>
    <w:basedOn w:val="a"/>
    <w:rsid w:val="00A50604"/>
    <w:pPr>
      <w:shd w:val="clear" w:color="auto" w:fill="D4E0F1"/>
      <w:spacing w:before="100" w:beforeAutospacing="1" w:after="100" w:afterAutospacing="1" w:line="360" w:lineRule="atLeast"/>
    </w:pPr>
    <w:rPr>
      <w:sz w:val="24"/>
      <w:szCs w:val="24"/>
    </w:rPr>
  </w:style>
  <w:style w:type="paragraph" w:customStyle="1" w:styleId="gitem1">
    <w:name w:val="gitem1"/>
    <w:basedOn w:val="a"/>
    <w:rsid w:val="00A50604"/>
    <w:pPr>
      <w:pBdr>
        <w:top w:val="single" w:sz="6" w:space="2" w:color="A3BAE9"/>
        <w:left w:val="single" w:sz="6" w:space="2" w:color="A3BAE9"/>
        <w:bottom w:val="single" w:sz="6" w:space="2" w:color="A3BAE9"/>
        <w:right w:val="single" w:sz="6" w:space="2" w:color="A3BAE9"/>
      </w:pBdr>
      <w:spacing w:before="30" w:after="30"/>
      <w:ind w:left="30" w:right="30"/>
    </w:pPr>
    <w:rPr>
      <w:sz w:val="18"/>
      <w:szCs w:val="18"/>
    </w:rPr>
  </w:style>
  <w:style w:type="paragraph" w:customStyle="1" w:styleId="gitem2">
    <w:name w:val="gitem2"/>
    <w:basedOn w:val="a"/>
    <w:rsid w:val="00A50604"/>
    <w:pPr>
      <w:pBdr>
        <w:top w:val="single" w:sz="6" w:space="2" w:color="12151A"/>
        <w:left w:val="single" w:sz="6" w:space="2" w:color="12151A"/>
        <w:bottom w:val="single" w:sz="6" w:space="2" w:color="12151A"/>
        <w:right w:val="single" w:sz="6" w:space="2" w:color="12151A"/>
      </w:pBdr>
      <w:shd w:val="clear" w:color="auto" w:fill="DFE8F6"/>
      <w:spacing w:before="30" w:after="30"/>
      <w:ind w:left="30" w:right="30"/>
    </w:pPr>
    <w:rPr>
      <w:color w:val="000000"/>
      <w:sz w:val="18"/>
      <w:szCs w:val="18"/>
    </w:rPr>
  </w:style>
  <w:style w:type="paragraph" w:customStyle="1" w:styleId="gname1">
    <w:name w:val="gname1"/>
    <w:basedOn w:val="a"/>
    <w:rsid w:val="00A50604"/>
    <w:pPr>
      <w:spacing w:before="100" w:beforeAutospacing="1" w:after="100" w:afterAutospacing="1"/>
    </w:pPr>
    <w:rPr>
      <w:sz w:val="18"/>
      <w:szCs w:val="18"/>
    </w:rPr>
  </w:style>
  <w:style w:type="paragraph" w:customStyle="1" w:styleId="gpage1">
    <w:name w:val="gpage1"/>
    <w:basedOn w:val="a"/>
    <w:rsid w:val="00A50604"/>
    <w:pPr>
      <w:pBdr>
        <w:top w:val="single" w:sz="6" w:space="2" w:color="A3BAE9"/>
        <w:left w:val="single" w:sz="6" w:space="4" w:color="A3BAE9"/>
        <w:bottom w:val="single" w:sz="6" w:space="2" w:color="A3BAE9"/>
      </w:pBdr>
      <w:spacing w:before="100" w:beforeAutospacing="1" w:after="100" w:afterAutospacing="1"/>
    </w:pPr>
    <w:rPr>
      <w:sz w:val="24"/>
      <w:szCs w:val="24"/>
    </w:rPr>
  </w:style>
  <w:style w:type="paragraph" w:customStyle="1" w:styleId="x-sh1">
    <w:name w:val="x-sh1"/>
    <w:basedOn w:val="a"/>
    <w:rsid w:val="00A5060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w-bl1">
    <w:name w:val="xw-bl1"/>
    <w:basedOn w:val="a"/>
    <w:rsid w:val="00A5060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xw-ml1">
    <w:name w:val="xw-ml1"/>
    <w:basedOn w:val="a"/>
    <w:rsid w:val="00A50604"/>
    <w:rPr>
      <w:sz w:val="24"/>
      <w:szCs w:val="24"/>
    </w:rPr>
  </w:style>
  <w:style w:type="paragraph" w:customStyle="1" w:styleId="xw-mr1">
    <w:name w:val="xw-mr1"/>
    <w:basedOn w:val="a"/>
    <w:rsid w:val="00A50604"/>
    <w:rPr>
      <w:sz w:val="24"/>
      <w:szCs w:val="24"/>
    </w:rPr>
  </w:style>
  <w:style w:type="paragraph" w:customStyle="1" w:styleId="xw-mc3">
    <w:name w:val="xw-mc3"/>
    <w:basedOn w:val="a"/>
    <w:rsid w:val="00A50604"/>
    <w:pPr>
      <w:shd w:val="clear" w:color="auto" w:fill="FFFFFF"/>
      <w:spacing w:line="420" w:lineRule="atLeast"/>
    </w:pPr>
    <w:rPr>
      <w:rFonts w:ascii="Tahoma" w:hAnsi="Tahoma" w:cs="Tahoma"/>
      <w:color w:val="333333"/>
      <w:sz w:val="17"/>
      <w:szCs w:val="17"/>
    </w:rPr>
  </w:style>
  <w:style w:type="paragraph" w:customStyle="1" w:styleId="xw-hdr-text1">
    <w:name w:val="xw-hdr-text1"/>
    <w:basedOn w:val="a"/>
    <w:rsid w:val="00A50604"/>
    <w:pPr>
      <w:spacing w:before="100" w:beforeAutospacing="1" w:after="100" w:afterAutospacing="1" w:line="300" w:lineRule="atLeast"/>
    </w:pPr>
    <w:rPr>
      <w:rFonts w:ascii="Tahoma" w:hAnsi="Tahoma" w:cs="Tahoma"/>
      <w:b/>
      <w:bCs/>
      <w:vanish/>
      <w:color w:val="15428B"/>
      <w:position w:val="5"/>
      <w:sz w:val="17"/>
      <w:szCs w:val="17"/>
    </w:rPr>
  </w:style>
  <w:style w:type="paragraph" w:customStyle="1" w:styleId="xw-tl1">
    <w:name w:val="xw-tl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tr1">
    <w:name w:val="xw-tr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tc1">
    <w:name w:val="xw-tc1"/>
    <w:basedOn w:val="a"/>
    <w:rsid w:val="00A50604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xw-hdr1">
    <w:name w:val="xw-hdr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w-sps1">
    <w:name w:val="xw-sps1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xt-close1">
    <w:name w:val="xt-close1"/>
    <w:basedOn w:val="a"/>
    <w:rsid w:val="00A50604"/>
    <w:rPr>
      <w:sz w:val="24"/>
      <w:szCs w:val="24"/>
    </w:rPr>
  </w:style>
  <w:style w:type="paragraph" w:customStyle="1" w:styleId="xw-body2">
    <w:name w:val="xw-body2"/>
    <w:basedOn w:val="a"/>
    <w:rsid w:val="00A50604"/>
    <w:pPr>
      <w:spacing w:before="100" w:beforeAutospacing="1" w:after="100" w:afterAutospacing="1"/>
    </w:pPr>
    <w:rPr>
      <w:sz w:val="24"/>
      <w:szCs w:val="24"/>
    </w:rPr>
  </w:style>
  <w:style w:type="paragraph" w:customStyle="1" w:styleId="mytbltdr11">
    <w:name w:val="mytbltdr11"/>
    <w:basedOn w:val="a"/>
    <w:rsid w:val="00A50604"/>
    <w:pPr>
      <w:pBdr>
        <w:left w:val="single" w:sz="6" w:space="0" w:color="C4CEE0"/>
        <w:bottom w:val="single" w:sz="6" w:space="0" w:color="C4CEE0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mytbltdm21">
    <w:name w:val="mytbltdm21"/>
    <w:basedOn w:val="a"/>
    <w:rsid w:val="00A50604"/>
    <w:pPr>
      <w:pBdr>
        <w:left w:val="single" w:sz="6" w:space="0" w:color="FFFFFF"/>
        <w:bottom w:val="single" w:sz="6" w:space="0" w:color="C4CEE0"/>
        <w:right w:val="single" w:sz="6" w:space="0" w:color="CDCDCD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mytbltdl31">
    <w:name w:val="mytbltdl31"/>
    <w:basedOn w:val="a"/>
    <w:rsid w:val="00A50604"/>
    <w:pPr>
      <w:pBdr>
        <w:left w:val="single" w:sz="6" w:space="0" w:color="FFFFFF"/>
        <w:bottom w:val="single" w:sz="6" w:space="0" w:color="C4CEE0"/>
        <w:right w:val="single" w:sz="6" w:space="0" w:color="C4CEE0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child1">
    <w:name w:val="child1"/>
    <w:basedOn w:val="a"/>
    <w:rsid w:val="00A50604"/>
    <w:pPr>
      <w:shd w:val="clear" w:color="auto" w:fill="000000"/>
      <w:spacing w:before="100" w:beforeAutospacing="1" w:after="100" w:afterAutospacing="1" w:line="360" w:lineRule="atLeast"/>
      <w:ind w:right="-12240"/>
    </w:pPr>
    <w:rPr>
      <w:b/>
      <w:bCs/>
      <w:color w:val="FFFFFF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5060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5060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5060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5060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b1dxmq">
    <w:name w:val="pbb1dxmq"/>
    <w:basedOn w:val="a0"/>
    <w:rsid w:val="00A50604"/>
  </w:style>
  <w:style w:type="character" w:customStyle="1" w:styleId="aff6">
    <w:name w:val="Основной текст_"/>
    <w:basedOn w:val="a0"/>
    <w:link w:val="17"/>
    <w:rsid w:val="003E07F7"/>
    <w:rPr>
      <w:rFonts w:ascii="Times New Roman" w:eastAsia="Times New Roman" w:hAnsi="Times New Roman"/>
      <w:spacing w:val="2"/>
      <w:sz w:val="22"/>
      <w:szCs w:val="22"/>
      <w:shd w:val="clear" w:color="auto" w:fill="FFFFFF"/>
    </w:rPr>
  </w:style>
  <w:style w:type="character" w:customStyle="1" w:styleId="29">
    <w:name w:val="Основной текст (2)_"/>
    <w:basedOn w:val="a0"/>
    <w:link w:val="2a"/>
    <w:rsid w:val="003E07F7"/>
    <w:rPr>
      <w:rFonts w:ascii="Times New Roman" w:eastAsia="Times New Roman" w:hAnsi="Times New Roman"/>
      <w:b/>
      <w:bCs/>
      <w:spacing w:val="2"/>
      <w:sz w:val="22"/>
      <w:szCs w:val="22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E07F7"/>
    <w:pPr>
      <w:widowControl w:val="0"/>
      <w:shd w:val="clear" w:color="auto" w:fill="FFFFFF"/>
      <w:spacing w:line="274" w:lineRule="exact"/>
      <w:jc w:val="right"/>
    </w:pPr>
    <w:rPr>
      <w:spacing w:val="2"/>
      <w:sz w:val="22"/>
      <w:szCs w:val="22"/>
      <w:lang w:eastAsia="en-US"/>
    </w:rPr>
  </w:style>
  <w:style w:type="paragraph" w:customStyle="1" w:styleId="2a">
    <w:name w:val="Основной текст (2)"/>
    <w:basedOn w:val="a"/>
    <w:link w:val="29"/>
    <w:rsid w:val="003E07F7"/>
    <w:pPr>
      <w:widowControl w:val="0"/>
      <w:shd w:val="clear" w:color="auto" w:fill="FFFFFF"/>
      <w:spacing w:before="240" w:line="547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6693">
                  <w:marLeft w:val="0"/>
                  <w:marRight w:val="0"/>
                  <w:marTop w:val="0"/>
                  <w:marBottom w:val="0"/>
                  <w:divBdr>
                    <w:top w:val="single" w:sz="6" w:space="0" w:color="4D5462"/>
                    <w:left w:val="none" w:sz="0" w:space="0" w:color="auto"/>
                    <w:bottom w:val="single" w:sz="6" w:space="0" w:color="4D5462"/>
                    <w:right w:val="none" w:sz="0" w:space="0" w:color="auto"/>
                  </w:divBdr>
                </w:div>
                <w:div w:id="14756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83A3F"/>
                    <w:right w:val="none" w:sz="0" w:space="0" w:color="auto"/>
                  </w:divBdr>
                  <w:divsChild>
                    <w:div w:id="20910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6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950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0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17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42629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498852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989157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185242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898042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917459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836581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4944">
                  <w:marLeft w:val="0"/>
                  <w:marRight w:val="0"/>
                  <w:marTop w:val="0"/>
                  <w:marBottom w:val="0"/>
                  <w:divBdr>
                    <w:top w:val="single" w:sz="6" w:space="0" w:color="4D5462"/>
                    <w:left w:val="none" w:sz="0" w:space="0" w:color="auto"/>
                    <w:bottom w:val="single" w:sz="6" w:space="0" w:color="4D5462"/>
                    <w:right w:val="none" w:sz="0" w:space="0" w:color="auto"/>
                  </w:divBdr>
                </w:div>
                <w:div w:id="13416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83A3F"/>
                    <w:right w:val="none" w:sz="0" w:space="0" w:color="auto"/>
                  </w:divBdr>
                  <w:divsChild>
                    <w:div w:id="15894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72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7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71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0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1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17570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277282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663896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84294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12378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448399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84577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61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96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4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4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4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6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7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1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37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94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7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2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3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43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4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98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0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24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24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5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9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0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14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33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77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7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18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2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4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54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83163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</w:divsChild>
                    </w:div>
                    <w:div w:id="9100384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158606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9844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123582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9983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148027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1739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102598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7265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DDABE"/>
                            <w:right w:val="none" w:sz="0" w:space="0" w:color="auto"/>
                          </w:divBdr>
                        </w:div>
                        <w:div w:id="28627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4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5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22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5753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6896">
                  <w:marLeft w:val="0"/>
                  <w:marRight w:val="0"/>
                  <w:marTop w:val="0"/>
                  <w:marBottom w:val="0"/>
                  <w:divBdr>
                    <w:top w:val="single" w:sz="6" w:space="0" w:color="4D5462"/>
                    <w:left w:val="none" w:sz="0" w:space="0" w:color="auto"/>
                    <w:bottom w:val="single" w:sz="6" w:space="0" w:color="4D5462"/>
                    <w:right w:val="none" w:sz="0" w:space="0" w:color="auto"/>
                  </w:divBdr>
                </w:div>
                <w:div w:id="14269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83A3F"/>
                    <w:right w:val="none" w:sz="0" w:space="0" w:color="auto"/>
                  </w:divBdr>
                  <w:divsChild>
                    <w:div w:id="20949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0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7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46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6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00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17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94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974869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820349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92523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15689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042006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951250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963967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7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0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5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0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8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48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8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8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24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2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695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5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4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0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7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9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8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2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2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6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42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47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75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1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0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71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6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48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3763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26310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21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1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5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5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8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6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66542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65348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96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88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34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33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43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4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1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58302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6883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8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2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06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50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8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43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0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8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0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2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6077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79374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35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09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43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8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4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4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36833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83349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1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623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48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94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73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24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6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0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7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37350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29321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57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2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99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1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4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99861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69943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41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56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36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0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03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2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1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22342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65884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4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91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05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15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9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70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23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203399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98576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83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1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91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15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99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32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6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2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9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55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00401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62326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55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68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0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16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95089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20748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2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7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69931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17461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7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13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21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13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19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6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07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28666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65205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64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6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1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2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4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78002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40452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2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7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4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6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14820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17861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58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25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8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78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5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6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1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4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32582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205136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82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6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29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0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21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83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76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99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17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8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95980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30550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1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94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24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5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00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3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8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9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9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50602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3541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43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46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2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96014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66601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65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42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78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65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4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212044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83949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5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0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078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6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12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91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77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94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18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98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4963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39716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7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51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7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60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0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65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35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80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54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33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34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4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16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94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12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89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91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1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50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25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87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6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3755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32497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7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77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19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9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7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6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65448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40183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1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49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5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97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4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8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58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208779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38333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2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07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24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71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16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57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63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17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23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05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4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04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93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10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09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97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33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30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7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46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58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16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38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65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68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31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95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49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64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65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381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93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95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22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07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2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1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2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6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77570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21712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9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6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21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98936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42396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07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40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79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6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5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39823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70120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14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49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4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8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4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36066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96292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85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12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9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562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36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77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23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2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31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9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9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31514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38949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25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10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3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8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67495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34918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1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97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70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26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9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99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39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1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0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206571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30234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47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89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55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28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80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96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12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04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934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8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47665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2156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8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8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207481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47619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8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80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89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63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4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2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66016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5279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0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59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80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646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784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83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13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9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18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8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8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5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66744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52109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3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83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47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34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03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53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95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85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75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71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98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15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77335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55871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33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16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6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07474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00867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96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15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00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5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1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2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46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41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46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94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2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8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0377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209335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32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88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2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16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0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9486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73158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8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33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863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70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46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7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11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80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87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8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2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86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5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2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53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2294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59614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2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56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89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3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7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62654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55296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6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80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03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40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11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94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9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5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1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6430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70833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79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3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7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47857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19696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89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38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67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65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81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8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08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04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77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13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69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50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93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3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50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9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06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50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96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59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779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6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41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172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54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85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36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45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33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1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63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77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27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51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37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92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06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70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5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04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65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8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92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1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14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68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76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5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9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244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93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11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3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52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84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45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8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07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45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82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220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84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25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1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72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43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53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78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96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54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58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30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8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9274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92530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1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56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11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19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788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33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77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44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56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41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54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5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40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02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39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55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1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75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91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3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58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3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53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23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8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07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96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1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62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02112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08456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83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85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2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20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7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2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32620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4379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65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84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08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6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4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9825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27048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4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41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95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45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13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37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79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81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38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96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68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90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9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21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11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9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9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6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67253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83503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94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19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76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28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8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1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5657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15005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35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911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76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52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59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28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1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0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2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77447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15121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8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86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19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98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03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9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47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4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47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79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96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2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5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3BAE9"/>
                                        <w:left w:val="single" w:sz="6" w:space="0" w:color="A3BAE9"/>
                                        <w:bottom w:val="single" w:sz="6" w:space="0" w:color="DFE8F6"/>
                                        <w:right w:val="single" w:sz="6" w:space="0" w:color="DFE8F6"/>
                                      </w:divBdr>
                                      <w:divsChild>
                                        <w:div w:id="159378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8F6"/>
                                            <w:left w:val="single" w:sz="6" w:space="0" w:color="DFE8F6"/>
                                            <w:bottom w:val="single" w:sz="6" w:space="0" w:color="A3BAE9"/>
                                            <w:right w:val="single" w:sz="6" w:space="0" w:color="A3BAE9"/>
                                          </w:divBdr>
                                          <w:divsChild>
                                            <w:div w:id="190035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72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19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9978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31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79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05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36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33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4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37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23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51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90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34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96C6323539BE1DEF26FC1C2BB098D59F4440A3A79EE123141A4F35A031ANBN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38A1-F923-4E78-87B4-A26A284F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3429</TotalTime>
  <Pages>45</Pages>
  <Words>16438</Words>
  <Characters>93702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школа-инте</vt:lpstr>
    </vt:vector>
  </TitlesOfParts>
  <Company/>
  <LinksUpToDate>false</LinksUpToDate>
  <CharactersWithSpaces>109921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школа-инте</dc:title>
  <dc:subject/>
  <dc:creator>Директор</dc:creator>
  <cp:keywords/>
  <dc:description/>
  <cp:lastModifiedBy>Директор</cp:lastModifiedBy>
  <cp:revision>116</cp:revision>
  <cp:lastPrinted>2016-05-11T06:50:00Z</cp:lastPrinted>
  <dcterms:created xsi:type="dcterms:W3CDTF">2015-11-25T05:06:00Z</dcterms:created>
  <dcterms:modified xsi:type="dcterms:W3CDTF">2016-05-11T06:54:00Z</dcterms:modified>
</cp:coreProperties>
</file>